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61a1" w14:textId="17e6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Темирского района от 22 августа 2022 года № 149 "Об утверждении и определении мест размещения нестационарных торговых объектов на территории Темирского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21 января 2025 года № 12. Зарегистрировано Департаментом юстиции Актюбинской области 23 января 2025 года № 8680-04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Темирского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Темирского района от 22 августа 2022 года № 149 "Об утверждении и определении мест размещения нестационарных торговых объектов на территории Темирского района" (зарегистрированное в Реестре государственной регистрации нормативных правовых актов за № 29266) следующие изменения: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постановления изложить в следующей новой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 73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(зарегистрированное в Реестре государственной регистрации нормативных правовых актов за № 11148), акимат Темирского района ПОСТАНОВЛЯЕТ:".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Темирского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2025 года №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Темирского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2022 года № 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Темирского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расположения,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деятельности,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Шубаркудукский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Шубаркудук, улица Желтоксан № 6 А, левая сторона кафе "Ainaline"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"Ainaline"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Шубаркудук, пересечение улиц Н. Байганина-Н. Имашева, левая сторона магазина "Қарлығаш"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одежды "Қарлығаш"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Шубаркудук, внутри центрального парка имени "Қазақстан Тәуелсіздігіне 20 жылдығы"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Шубаркудук, внутри парка расположенного на участке № 158, микрорайона Кызылжар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Алтыкарасуский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Алтыкарасу, улица Карабаса, внутри центрального парка имени "С. Аманғосова"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Аксай, улица Төсбұлақ № 4, левая сторона здания "Аксайский сельский дом культуры" государственного коммунального казенного предприятия "Темирский районный дом культуры имени Н. Байганина"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Жаксымайский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Шубаркудук, улица Мектеп, перед жилым домом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Кенестуский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Копа, улица Парковая № 12 Б, правая сторона парка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"Еркеназым"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Кумкудук, улица Мектеп № 8, внутри центрального парка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Кенкиякский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Кенкияк, передняя сторона монумента "Ветеранам афганской войны", расположенного по улице Корпусная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Кенкияк, улица Қазақ мұнайына 100 жыл, слева от магазина "Асылжан"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"Асылжан"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Кенкияк, улица Ы. Алтынсарина № 11, правая сторона государственного коммунального казенного предприятия "Ясли-сад Зере"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Саркольский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Сарколь, улица Геолога № 25 Д, левая сторона здания государственного учреждения "Аппарат акимата Саркольского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Сарколь, улица Геолога № 25 А , правая сторона фотосалона "Алишер"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Сарколь, улица Геолога № 26 Б, за теннисным кортом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Таскопинский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Таскопа, улица Астана, правая сторона магазина "Әсем"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"Әсем"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Темир, улица Санкибая, напротив жилого дома № 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