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4c2" w14:textId="77af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386. Зарегистрировано Департаментом юстиции Актюбинской области 3 июня 2025 года № 8725-04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Мугалжарского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учреждении "Аппарата Мугалжарского районного маслихата"" (зарегистрированное в Реестре государственной регистрации нормативных правовых актов № 8113);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8 апреля 2022 года № 176 "О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учреждении "Аппарата Мугалжарского районного маслихата"" (опубликованное 21 апреля 2022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18 "О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учреждении "Аппарата Мугалжарского районного маслихата"" (опубликованное 27 апреля 2023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мая 2023 года № 58 "О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учреждении "Аппарата Мугалжарского районного маслихата"" (опубликованное 2 июня 2023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2023 года № 68 "О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учреждении "Аппарата Мугалжарского районного маслихата"" (опубликованное 24 июля 2023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