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5a79" w14:textId="15d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Мугалжарского районного маслихата от 24 июля 2024 года № 255 "Об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2025 года № 382. Зарегистрировано Департаментом юстиции Актюбинской области 22 мая 2025 года № 8722-04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24июля 2024 года № 255 "Об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районе" (зарегистрировано Департаментом юстиции Актюбинской области 30 июля 2024 года № 8613-04)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2025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"Мугалжарский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города и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Мугалжарском районе, за исключением случаев, указанных в последнем абзаце пункта 7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лиц, указанных в абзаце 6 подпункта 1) пункта 6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отдельным категориям нуждающихся граждан, указанных в подпунктах 5), 6), 7) пункта 7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отдельным категориям нуждающихся граждан по основаниям, указанных в пункте 7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