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7894" w14:textId="8857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5 апреля 2024 года № 177 "Об определении размера и порядка оказания жилищной помощи в Мугалжарском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сентября 2025 года № 449. Зарегистрировано в Министерстве юстиции Республики Казахстан 24 сентября 2025 года № 36925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5 апреля 2024 года № 177 "Об определении размера и порядка оказания жилищной помощи в Мугалжарском районе" (зарегистрированное в Реестре государственной регистрации нормативных правовых актов № 8568-04) следующие изменения: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вышеуказанного решения изложить в новой редакции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размера и правил оказания жилищной помощи в Мугалжарском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 и правила оказания жилищной помощи в Мугалжарском районе согласно приложению к настоящему решению";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и правила оказания жилищной помощи в Мугалжарском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Мугалжарского районного маслихата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