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d4bd" w14:textId="341d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2 ноября 2023 года № 51 "Об утверждении Правил оказания социальной помощи, установления ее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апреля 2025 года № 205. Зарегистрировано Департаментом юстиции Актюбинской области 5 мая 2025 года № 8703-04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 ноября 2023 года № 51 "Об утверждении Правил оказания социальной помощи, установления ее размеров и определения перечня отдельных категорий нуждающихся граждан в Мартукском районе" (зарегистрировано в Реестре государственной регистрации нормативных правовых актов № 8435)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Мартукском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Мартукском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Мартукском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Мартукского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"Мартукский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Мартукском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–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Мартукского района на текущий финансовый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