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171c6" w14:textId="44171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ставок туристского взноса для иностранцев на 2025 год по Кобдинскому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Кобдинского районного маслихата Актюбинской области от 28 апреля 2025 года № 318. Зарегистрировано Департаментом юстиции Актюбинской области 15 мая 2025 года № 8718-04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14 июля 2023 года № 181 "Об утверждении Правил уплаты туристского взноса для иностранцев" (зарегистрированное в Реестре государственной регистрации нормативных правовых актов № 33110), Кобдинский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ставки туристского взноса для иностранцев в местах размещения туристов на 2025 год по Кобдинскому району в размере 0 (ноль) процентов от стоимости пребывания.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Кобдинского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