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d51" w14:textId="cc38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15 ноября 2023 года № 92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341. Зарегистрировано Департаментом юстиции Актюбинской области 29 мая 2025 года № 8724-04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районе" от 15 ноября 2023 года № 92 (зарегистрированное в Реестре государственной регистрации нормативных правовых актов под № 8451)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Каргалинском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3 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 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 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асырады.",текст на русском языке не меняется.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