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4cf1" w14:textId="c064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11 апреля 2024 года № 159 "Об определении размера и порядка оказания жилищной помощи в Каргалинском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30 сентября 2025 года № 377. Зарегистрировано в Министерстве юстиции Республики Казахстан 2 октября 2025 года № 37030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определении размера и порядка оказания жилищной помощи в Каргалинском районе" от 11 апреля 2024 года № 159 (зарегистрированое в Реестре государственной регистрации нормативных правовых актов за № 8578-04) следующие изменения: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решения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указанного размера и Правил жилищной помощи в Каргалинском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размер и Правила оказания жилищной помощи в Каргалинском районе".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и порядке оказания жилищной помощи в Каргалинском районе,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Каргалинском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6 (шесть) рабочих дней.".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