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4c65" w14:textId="fc64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Иргизского района от 18 марта 2024 года № 117 "Об определении размера и порядка оказания жилищной помощи в Иргизском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15 сентября 2025 года № 250. Зарегистрировано в Министерстве юстиции Республики Казахстан 17 сентября 2025 года № 36863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Иргизского района от 18 марта 2024 года № 117 "Об определении размера и порядка оказания жилищной помощи в Иргизском районе" (зарегистровано в государственном реестре нормативных правовых актов № 8545-04):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размера и Правил оказания жилищной помощи в Иргизском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размер и Правила оказания жилищной помощи в Иргизском районе".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Иргизском районе, утвержденных указанным решением: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 и правила оказания жилищной помощи в Иргизском районе";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обратиться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