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daeb" w14:textId="6bcd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247. Зарегистрировано Департаментом юстиции Актюбинской области 19 февраля 2025 года № 8684-04.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