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4d3e" w14:textId="e004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5 июня 2024 года № 180 "Об определении размера и порядка оказания жилищной помощи в Байганинском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 августа 2025 года № 302. Зарегистрировано Министерством юстиции Республики Казахстан 4 августа 2025 года № 36569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5 июня 2024 года № 180 "Об определении размера и порядка оказания жилищной помощи в Байганинском районе" (зарегистрированное в Реестре государственной регистрации нормативных правовых актов за № 8590-04)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в Байганинском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определенным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