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0b1" w14:textId="ba8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28 марта 2024 года № 137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281. Зарегистрировано в Министерстве юстиции Республики Казахстан 20 июня 2025 года № 36307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28 марта 2024 года № 137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8561-04)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Алгинском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