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acb1" w14:textId="40e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13 июня 2024 года № 225 "Об утверждении Правил оказания социальной помощи, установления ее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апреля 2025 года № 340. Зарегистрировано Департаментом юстиции Актюбинской области 6 мая 2025 года № 8708-04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Айтекебийском районе" от 13 июня 2024 года № 225 (зарегистрированное в Реестре государственной регистрации нормативных правовых актов № 8596-04)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апреля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Айтекебийском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"Айтекебийский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Айтекебийском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