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29ee" w14:textId="d01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Айтекебийского района от 27 марта 2024 года № 181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ноября 2025 года № 428. Зарегистрировано в Министерстве юстиции Республики Казахстан 2 декабря 2025 года № 37519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от 27 марта 2024 года № 181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8553-04):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Айтекебийском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и Правила оказания жилищной помощи в Айтекебийском районе.";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Айтекебийском районе";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правительства, согласно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веб–портал "электронного правительства" составляет 6 (шесть) рабочих дней.".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Айтекебийского районного маслихата, после его официального опубликования.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