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812d" w14:textId="4d18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Актобе от 30 мая 2024 года № 173 "Об утверждении Правил оказания социальной помощи, установления ее размеров и определения перечня отдельных категорий нуждающихся граждан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17 апреля 2025 года № 280. Зарегистрировано Департаментом юстиции Актюбинской области 24 апреля 2025 года № 8694-04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30 мая 2024 года № 173 "Об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под № 8589-04)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 в городе Актобе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173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Актобе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города Актобе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Актобе,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-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города Актобе" (далее – Отдел социальных 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акима города Актобе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зарегистрированных и проживающих в городе Актобе, за исключением случаев, указанных в последнем абзаце пункта 9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Перечни праздничных дней и памятных дат для оказания социальной помощи, а также кратность оказания социальной помощи установлены настоящими Правилами по представлению МИО.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государственным учреждением "Управление координации занятости и социальных программ Актюбинской области".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получателей и установления размеров социальной помощи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без учета доходов оказывается единовременно: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1272 (одна тысяча двести семьдесят 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в размере 90 (девяносто)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лиц, указанных в абзаце пятом подпункта 1) пункта 8 настоящих Правил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90 (девяносто)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- бывшего Союза ССР) за самоотверженный труд и безупречную воинскую службу в тылу в годы Великой Отечественной войны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участников Великой Отечественной войны, которые не вступали в повторный брак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супруге, не вступившей в повторный брак, военнослужащих, умерших после прохождения воинской службы в Афганистане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в размере 26 (двадцать шесть)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категорий граждан на получение социальной помощи в разные праздничные дни (в зависимости от категории) оказывается один вид социальной помощи (высокий по размеру).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лицам (семьям) без учета дохода, обратившимся не позднее шести месяцев с момента наступления такой ситуации оказывается один раз в год по следующим основаниям: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в связи с причинением ущерба им либо его имуществу вследствие стихийного бедствия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в связи с причинением ущерба им либо его имуществу вследствие пожара в размере 100 (сто)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с учетом среднедушевого дохода гражданина (семьи),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освобожденным из мест лишения свободы, обратившимся не позднее трех месяцев с момента освобождения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находящимся на учете службы пробации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сиротам, лицам с отсутствием родительского попечения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неспособным к самообслуживанию в связи с преклонным возрастом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малообеспеченным семьям (лицам) в размере не более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иным законным представителям детей до восемнадцати лет, инфицированным вирусом иммунодефицита человека, состоящих на диспансерном учете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лицам, страдающим одним из социально значимых заболеваний согласно Перечня,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 в Реестре государственной регистрации нормативных правовых актов под № 21263) (далее – Перечень) в размере 30 (тридцать)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по Перечню оказывается одному лицу по одному заболеванию.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лицам, указанным в пунктах 8, 9, 10 настоящих Правил оказывается если они не находятся на полном государственном обеспечении.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оказывается без истребования заявлений от получателей.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категорий получателей на выплату социальной помощи к праздничным дням Отделом социальных программ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Отдел социальных программ,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и сроки оказания социальной помощи, основания для отказа, прекращения, возврата и выплаты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города Актобе на текущий финансовый год.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социальных программ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Отдела социальных программ на банковские счета получателей социальной помощи.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Процесс осуществления выплаты социальной помощи через Государственную корпорацию инициируется Отделом социальных программ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принятого Отделом социальных программ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Отдел социальных программ.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социальных программ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Отдел социальных программ перечисляет денежные средства в Государственную корпорацию не ранее первого числа месяца выплаты.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возврате суммы социальной помощи из уполномоченной организации по выплате социальной помощи Отдел социальных программ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Государственная корпорация не позднее последнего рабочего дня текущего месяца переводит в Отдел социальных программ излишне зачисленные (выплаченные) суммы социальной помощи, поступившие на счет Государственной корпорации.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Отделом социальных программ.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 и учет предоставления социальной помощи проводит Отдел социальных программ с использованием базы данных автоматизированной информационной системы "Е-Собес".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