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0b6c" w14:textId="e3f0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Актобе от 27 ноября 2013 года № 3407 "Об утверждении Правил использования безнадзорных животных, поступивших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15 января 2025 года № 102. Зарегистрировано Департаментом юстиции Актюбинской области 20 января 2025 года № 8679-04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27 ноября 2013 года № 3407 "Об утверждении Правил использования безнадзорных животных, поступивших в коммунальную собственность" (зарегистрированное в Реестре государственной регистрации нормативных правовых актов за № 3715)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Актобе.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2025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2013 года № 3407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безнадзорных животных, поступивших в коммунальную собственность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использования безнадзорных животных, поступивших в коммунальную собственность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– сельскохозяйственные и домашние животные;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2)безнадзорные животные – животные, имеющие собственника и временно выбывшие из его владения (попечения), не имеющие собственника либо собственник которых неизвестен, а также домашние животные, от права собственности на которых собственник отказался;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владелец животного – физическое или юридическое лицо, которое имеет в собственности или ином владении животное;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(акимат) - коллегиальный исполнительный орган, возглавляемый акимом города, осуществляющий в пределах своей компетенции местное государственное управление и самоуправление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исполнительный государственный орган, финансируемый из местного бюджета, уполномоченный управлять коммунальной собственностью города.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Использование безнадзорных животных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Лицо, задержавшее безнадзорный или пригульный скот и других домашних или прирученных животных, обязан возвратить их собственнику.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собственник или его местопребывание неизвестны, лица, задержавшие безнадзорных животных, не позднее трех дней с момента такого задержания должны письменно заявить об обнаруженных животных в органы внутренних дел или в местные исполнительные органы, которые принимают меры к розыску собственника.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период розыска собственника животных они могут быть оставлены лицом, задержавшим животных, у него на содержании и в пользовании, либо сданы им на содержание и в пользование другому лицу, имеющему необходимые условия для этого. По просьбе лица, задержавшего животных, подыскание лица, имеющего необходимые условия для их содержания и пользования, и передачу им животных осуществляет местный исполнительный орган.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Лицо, задержавшее животных, и лицо, которому они переданы на содержание и в пользование, отвечают за гибель и порчу животных лишь при наличии вины и в пределах стоимости этих животных.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возврата животных собственнику, лицо, задержавшее животных, и лицо, у которого они находились на содержании и в пользовании, имеют право получить от этого собственника возмещение своих расходов, связанных с содержанием животных, с зачетом выгод, извлеченных от пользования животными.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Нашедший безнадзорное или пригульный скот и других домашних животных имеет право на получение вознаграждения от собственника данного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245 Гражданского Кодекса Республики Казахстан.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Возникновения права государственной собственности за безнадзорными животными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отказе лица, у которого находились на содержании и в пользовании безнадзорные животные, от приобретения в собственность содержавшихся у него животных они поступают в районную коммунальную собственность и используются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явки прежнего собственника животных после их перехода в государственную собственность прежний собственник вправе при наличии обстоятельств,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собственника, требовать их возврата ему на условиях, определяемых по соглашению с соответствующими местными исполнительными органами районов, городов областного значения, а при не достижении согласия - в судебном порядке.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в течение шести месяцев с момента заявления о задержании рабочего и крупного рогатого скота и двух месяцев - других домашних животных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 и в пользовании.</w:t>
      </w:r>
    </w:p>
    <w:bookmarkEnd w:id="17"/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Расходы, связанные с учетом, хранением, оценкой и продажей безнадзорных животных, возмещаются из средств местного бюджета согласно Бюджетному Кодексу Республики Казахстан.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Средства, вырученные от продажи безнадзорных животных, подлежат в течение пяти рабочих дней перечислению в местный бюджет, если иное не установлено законодательством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отмены судом акта, послужившего основанием для принятия безнадзорного животного в коммунальную собственность, уполномоченный орган возвращает безнадзорное животное прежнему владельцу.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