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48cd2" w14:textId="5848c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города Актобе от 8 февраля 2024 года № 145 "О понижении размера ставки налогов при применении специального налогового режима розничного налога в городе Актобе"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18 декабря 2025 года № 369. Зарегистрировано в Министерстве юстиции Республики Казахстан 22 декабря 2025 года № 37637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8 февраля 2024 года № 145 "О понижении размера ставки налогов при применении специального налогового режима розничного налога в городе Актобе" (зарегистрированное в Реестре государственной регистрации нормативных правовых актов за № 8501).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Актобе"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интернет–ресурсе маслихата города Актобе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