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24b1" w14:textId="df62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№ 172 от 30 мая 2024 года "Об определении размера и порядка оказания жилищной помощи в городе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18 ноября 2025 года № 358. Зарегистрировано в Министерстве юстиции Республики Казахстан 19 ноября 2025 года № 37438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30 мая 2024 года № 172 "Об определении размера и порядка оказания жилищной помощи в городе Актобе" (зарегистрированное в Реестре государственной регистрации нормативных правовых актов за № 8588-04)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городе Актобе";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городе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Актобе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Актобе от 30 мая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города Актобе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осуществляется государственным учреждением "Отдел занятости и социальных программ города Актобе" (далее -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проживающим в городе Актобе,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к совокупному доходу семьи (гражданина) устанавливается в размере 5 (пять) процентов.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рассчитывается услугодателем, в пределах норм, утвержденных Правилами предоставления жилищной помощи.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в Государственную корпорацию "Правительство для граждан" или на веб-портал "электронного правительства" с предоставлением документов согласно Правилам предоставления жилищной помощи.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малообеспеченной семьи (гражданина)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"Правительство для граждан", либо через веб-портал "электронного правительства" определяется в порядке, установленном Правилами предоставления жилищной помощи.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города на соответствующий финансовый год.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жилищной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