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045f" w14:textId="7f20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2025 года № 97. Зарегистрировано Департаментом юстиции Актюбинской области 3 июня 2025 года № 8726-04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72%,водный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г/л + флорасулам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грамм/литр + флуроксипир 30,5грамм/литр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 грамм/литр + метамифоп,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аммоний, 396 грамм/литр + глюфосинат аммоний,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САНФОСЭЙТ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эфира, 267 грамм/литр + пиклорам, 80 грамм/литр+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грамм/литр + никосульфурон 37,5 грамм/литр +пиклорам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кислоты, в виде диметиламинной, калиевой и натриевой солей,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грамм/литр + топрамезон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90 грамм/литр + мефенпир -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 35%,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 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грамм/литр+ пираклостробин,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флутриафол, 93 грамм/литр + азоксистробин,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 3,6%,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20 %,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 10 %,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 10%,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 - 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20 %,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300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клотианидина, 140 грамм/литр + лямбда-цигалотрина,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масляный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 57%,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400 г/л + циперметрин,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масляный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60 грамм/литр + 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бродифакум гранулы, 0,005%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