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67b8" w14:textId="f166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мая 2025 года № 79. Зарегистрировано Департаментом юстиции Актюбинской области 14 мая 2025 года № 8716-04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№ 20209)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приоритетных культур и нормы субсидий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промышленном тепличном комплексе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фермерской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