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90db" w14:textId="71e9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Актюбинской области</w:t>
      </w:r>
    </w:p>
    <w:p>
      <w:pPr>
        <w:spacing w:after="0"/>
        <w:ind w:left="0"/>
        <w:jc w:val="both"/>
      </w:pPr>
      <w:r>
        <w:rPr>
          <w:rFonts w:ascii="Times New Roman"/>
          <w:b w:val="false"/>
          <w:i w:val="false"/>
          <w:color w:val="000000"/>
          <w:sz w:val="28"/>
        </w:rPr>
        <w:t>Постановление акимата Актюбинской области от 6 февраля 2025 года № 17. Зарегистрировано Департаментом юстиции Актюбинской области 10 февраля 2025 года № 8681-04</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проведения государственной информационной политики в средствах массовой информации на региональном уровне" (зарегистрировано в Реестре государственной регистрации нормативных правовых актов № 35356)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Актюбинской области</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"Управление внутренней политики Актюбинской области"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Актюбинской области.</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февраля 2025 года № 17</w:t>
            </w:r>
          </w:p>
        </w:tc>
      </w:tr>
    </w:tbl>
    <w:bookmarkStart w:name="z8" w:id="5"/>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Актюбинской области</w:t>
      </w:r>
    </w:p>
    <w:bookmarkEnd w:id="5"/>
    <w:bookmarkStart w:name="z9" w:id="6"/>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Актюбинской области (далее - Методика), разработана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территории Актюбинской области. </w:t>
      </w:r>
    </w:p>
    <w:bookmarkEnd w:id="6"/>
    <w:bookmarkStart w:name="z10" w:id="7"/>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территории Актюбинской области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7"/>
    <w:p>
      <w:pPr>
        <w:spacing w:after="0"/>
        <w:ind w:left="0"/>
        <w:jc w:val="both"/>
      </w:pPr>
      <w:r>
        <w:rPr>
          <w:rFonts w:ascii="Times New Roman"/>
          <w:b w:val="false"/>
          <w:i w:val="false"/>
          <w:color w:val="000000"/>
          <w:sz w:val="28"/>
        </w:rPr>
        <w:t xml:space="preserve">
      Базовая цена для каждого отдельного вида услуги определяется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Методике.</w:t>
      </w:r>
    </w:p>
    <w:bookmarkStart w:name="z11" w:id="8"/>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8"/>
    <w:p>
      <w:pPr>
        <w:spacing w:after="0"/>
        <w:ind w:left="0"/>
        <w:jc w:val="both"/>
      </w:pPr>
      <w:r>
        <w:rPr>
          <w:rFonts w:ascii="Times New Roman"/>
          <w:b w:val="false"/>
          <w:i w:val="false"/>
          <w:color w:val="000000"/>
          <w:sz w:val="28"/>
        </w:rPr>
        <w:t>
      1) для газет по формуле Pn=Bn x V x Kq, где:</w:t>
      </w:r>
    </w:p>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p>
      <w:pPr>
        <w:spacing w:after="0"/>
        <w:ind w:left="0"/>
        <w:jc w:val="both"/>
      </w:pPr>
      <w:r>
        <w:rPr>
          <w:rFonts w:ascii="Times New Roman"/>
          <w:b w:val="false"/>
          <w:i w:val="false"/>
          <w:color w:val="000000"/>
          <w:sz w:val="28"/>
        </w:rPr>
        <w:t>
      Bn - базовая цена за один квадратный сантиметр услуги, размещаемой в газете;</w:t>
      </w:r>
    </w:p>
    <w:p>
      <w:pPr>
        <w:spacing w:after="0"/>
        <w:ind w:left="0"/>
        <w:jc w:val="both"/>
      </w:pPr>
      <w:r>
        <w:rPr>
          <w:rFonts w:ascii="Times New Roman"/>
          <w:b w:val="false"/>
          <w:i w:val="false"/>
          <w:color w:val="000000"/>
          <w:sz w:val="28"/>
        </w:rPr>
        <w:t>
      V - объем услуги, размещаемой в газете, исчисляемой в квадратных сантиметрах;</w:t>
      </w:r>
    </w:p>
    <w:p>
      <w:pPr>
        <w:spacing w:after="0"/>
        <w:ind w:left="0"/>
        <w:jc w:val="both"/>
      </w:pPr>
      <w:r>
        <w:rPr>
          <w:rFonts w:ascii="Times New Roman"/>
          <w:b w:val="false"/>
          <w:i w:val="false"/>
          <w:color w:val="000000"/>
          <w:sz w:val="28"/>
        </w:rPr>
        <w:t>
      Kq - поправочный коэффициент на тираж газеты:</w:t>
      </w:r>
    </w:p>
    <w:p>
      <w:pPr>
        <w:spacing w:after="0"/>
        <w:ind w:left="0"/>
        <w:jc w:val="both"/>
      </w:pPr>
      <w:r>
        <w:rPr>
          <w:rFonts w:ascii="Times New Roman"/>
          <w:b w:val="false"/>
          <w:i w:val="false"/>
          <w:color w:val="000000"/>
          <w:sz w:val="28"/>
        </w:rPr>
        <w:t>
      до 200 000 экземпляров - 1,3;</w:t>
      </w:r>
    </w:p>
    <w:p>
      <w:pPr>
        <w:spacing w:after="0"/>
        <w:ind w:left="0"/>
        <w:jc w:val="both"/>
      </w:pPr>
      <w:r>
        <w:rPr>
          <w:rFonts w:ascii="Times New Roman"/>
          <w:b w:val="false"/>
          <w:i w:val="false"/>
          <w:color w:val="000000"/>
          <w:sz w:val="28"/>
        </w:rPr>
        <w:t>
      до 100 000 экземпляров - 1,15;</w:t>
      </w:r>
    </w:p>
    <w:p>
      <w:pPr>
        <w:spacing w:after="0"/>
        <w:ind w:left="0"/>
        <w:jc w:val="both"/>
      </w:pPr>
      <w:r>
        <w:rPr>
          <w:rFonts w:ascii="Times New Roman"/>
          <w:b w:val="false"/>
          <w:i w:val="false"/>
          <w:color w:val="000000"/>
          <w:sz w:val="28"/>
        </w:rPr>
        <w:t>
      до 50 000 экземпляров - 1;</w:t>
      </w:r>
    </w:p>
    <w:p>
      <w:pPr>
        <w:spacing w:after="0"/>
        <w:ind w:left="0"/>
        <w:jc w:val="both"/>
      </w:pPr>
      <w:r>
        <w:rPr>
          <w:rFonts w:ascii="Times New Roman"/>
          <w:b w:val="false"/>
          <w:i w:val="false"/>
          <w:color w:val="000000"/>
          <w:sz w:val="28"/>
        </w:rPr>
        <w:t>
      до 30 000 экземпляров - 0,9;</w:t>
      </w:r>
    </w:p>
    <w:p>
      <w:pPr>
        <w:spacing w:after="0"/>
        <w:ind w:left="0"/>
        <w:jc w:val="both"/>
      </w:pPr>
      <w:r>
        <w:rPr>
          <w:rFonts w:ascii="Times New Roman"/>
          <w:b w:val="false"/>
          <w:i w:val="false"/>
          <w:color w:val="000000"/>
          <w:sz w:val="28"/>
        </w:rPr>
        <w:t>
      до 20 000 экземпляров - 0,8;</w:t>
      </w:r>
    </w:p>
    <w:p>
      <w:pPr>
        <w:spacing w:after="0"/>
        <w:ind w:left="0"/>
        <w:jc w:val="both"/>
      </w:pPr>
      <w:r>
        <w:rPr>
          <w:rFonts w:ascii="Times New Roman"/>
          <w:b w:val="false"/>
          <w:i w:val="false"/>
          <w:color w:val="000000"/>
          <w:sz w:val="28"/>
        </w:rPr>
        <w:t>
      до 10 000 экземпляров - 0,65;</w:t>
      </w:r>
    </w:p>
    <w:p>
      <w:pPr>
        <w:spacing w:after="0"/>
        <w:ind w:left="0"/>
        <w:jc w:val="both"/>
      </w:pPr>
      <w:r>
        <w:rPr>
          <w:rFonts w:ascii="Times New Roman"/>
          <w:b w:val="false"/>
          <w:i w:val="false"/>
          <w:color w:val="000000"/>
          <w:sz w:val="28"/>
        </w:rPr>
        <w:t>
      до 5 000 экземпляров - 0,5;</w:t>
      </w:r>
    </w:p>
    <w:p>
      <w:pPr>
        <w:spacing w:after="0"/>
        <w:ind w:left="0"/>
        <w:jc w:val="both"/>
      </w:pPr>
      <w:r>
        <w:rPr>
          <w:rFonts w:ascii="Times New Roman"/>
          <w:b w:val="false"/>
          <w:i w:val="false"/>
          <w:color w:val="000000"/>
          <w:sz w:val="28"/>
        </w:rPr>
        <w:t>
      2) для журналов по формуле Pm=Bm x V x Kq, где:</w:t>
      </w:r>
    </w:p>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p>
      <w:pPr>
        <w:spacing w:after="0"/>
        <w:ind w:left="0"/>
        <w:jc w:val="both"/>
      </w:pPr>
      <w:r>
        <w:rPr>
          <w:rFonts w:ascii="Times New Roman"/>
          <w:b w:val="false"/>
          <w:i w:val="false"/>
          <w:color w:val="000000"/>
          <w:sz w:val="28"/>
        </w:rPr>
        <w:t>
      Bm - базовая цена за один квадратный сантиметр услуги, размещаемой в журнале;</w:t>
      </w:r>
    </w:p>
    <w:p>
      <w:pPr>
        <w:spacing w:after="0"/>
        <w:ind w:left="0"/>
        <w:jc w:val="both"/>
      </w:pPr>
      <w:r>
        <w:rPr>
          <w:rFonts w:ascii="Times New Roman"/>
          <w:b w:val="false"/>
          <w:i w:val="false"/>
          <w:color w:val="000000"/>
          <w:sz w:val="28"/>
        </w:rPr>
        <w:t>
      V - объем услуги, размещаемой в журнале, исчисляемой в квадратных сантиметрах;</w:t>
      </w:r>
    </w:p>
    <w:p>
      <w:pPr>
        <w:spacing w:after="0"/>
        <w:ind w:left="0"/>
        <w:jc w:val="both"/>
      </w:pPr>
      <w:r>
        <w:rPr>
          <w:rFonts w:ascii="Times New Roman"/>
          <w:b w:val="false"/>
          <w:i w:val="false"/>
          <w:color w:val="000000"/>
          <w:sz w:val="28"/>
        </w:rPr>
        <w:t>
      Kq - поправочный коэффициент на тираж журнала:</w:t>
      </w:r>
    </w:p>
    <w:p>
      <w:pPr>
        <w:spacing w:after="0"/>
        <w:ind w:left="0"/>
        <w:jc w:val="both"/>
      </w:pPr>
      <w:r>
        <w:rPr>
          <w:rFonts w:ascii="Times New Roman"/>
          <w:b w:val="false"/>
          <w:i w:val="false"/>
          <w:color w:val="000000"/>
          <w:sz w:val="28"/>
        </w:rPr>
        <w:t>
      до 15 000 экземпляров - 1,2;</w:t>
      </w:r>
    </w:p>
    <w:p>
      <w:pPr>
        <w:spacing w:after="0"/>
        <w:ind w:left="0"/>
        <w:jc w:val="both"/>
      </w:pPr>
      <w:r>
        <w:rPr>
          <w:rFonts w:ascii="Times New Roman"/>
          <w:b w:val="false"/>
          <w:i w:val="false"/>
          <w:color w:val="000000"/>
          <w:sz w:val="28"/>
        </w:rPr>
        <w:t>
      до 10 000 экземпляров - 1,1;</w:t>
      </w:r>
    </w:p>
    <w:p>
      <w:pPr>
        <w:spacing w:after="0"/>
        <w:ind w:left="0"/>
        <w:jc w:val="both"/>
      </w:pPr>
      <w:r>
        <w:rPr>
          <w:rFonts w:ascii="Times New Roman"/>
          <w:b w:val="false"/>
          <w:i w:val="false"/>
          <w:color w:val="000000"/>
          <w:sz w:val="28"/>
        </w:rPr>
        <w:t>
      до 8 000 экземпляров - 1;</w:t>
      </w:r>
    </w:p>
    <w:p>
      <w:pPr>
        <w:spacing w:after="0"/>
        <w:ind w:left="0"/>
        <w:jc w:val="both"/>
      </w:pPr>
      <w:r>
        <w:rPr>
          <w:rFonts w:ascii="Times New Roman"/>
          <w:b w:val="false"/>
          <w:i w:val="false"/>
          <w:color w:val="000000"/>
          <w:sz w:val="28"/>
        </w:rPr>
        <w:t>
      до 5 000 экземпляров - 0,9;</w:t>
      </w:r>
    </w:p>
    <w:p>
      <w:pPr>
        <w:spacing w:after="0"/>
        <w:ind w:left="0"/>
        <w:jc w:val="both"/>
      </w:pPr>
      <w:r>
        <w:rPr>
          <w:rFonts w:ascii="Times New Roman"/>
          <w:b w:val="false"/>
          <w:i w:val="false"/>
          <w:color w:val="000000"/>
          <w:sz w:val="28"/>
        </w:rPr>
        <w:t>
      до 3 000 экземпляров - 0,8;</w:t>
      </w:r>
    </w:p>
    <w:p>
      <w:pPr>
        <w:spacing w:after="0"/>
        <w:ind w:left="0"/>
        <w:jc w:val="both"/>
      </w:pPr>
      <w:r>
        <w:rPr>
          <w:rFonts w:ascii="Times New Roman"/>
          <w:b w:val="false"/>
          <w:i w:val="false"/>
          <w:color w:val="000000"/>
          <w:sz w:val="28"/>
        </w:rPr>
        <w:t>
      до 1 000 экземпляров - 0,7.</w:t>
      </w:r>
    </w:p>
    <w:bookmarkStart w:name="z12" w:id="9"/>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9"/>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p>
      <w:pPr>
        <w:spacing w:after="0"/>
        <w:ind w:left="0"/>
        <w:jc w:val="both"/>
      </w:pPr>
      <w:r>
        <w:rPr>
          <w:rFonts w:ascii="Times New Roman"/>
          <w:b w:val="false"/>
          <w:i w:val="false"/>
          <w:color w:val="000000"/>
          <w:sz w:val="28"/>
        </w:rPr>
        <w:t>
      до 500 000 посетителей в месяц - 1;</w:t>
      </w:r>
    </w:p>
    <w:p>
      <w:pPr>
        <w:spacing w:after="0"/>
        <w:ind w:left="0"/>
        <w:jc w:val="both"/>
      </w:pPr>
      <w:r>
        <w:rPr>
          <w:rFonts w:ascii="Times New Roman"/>
          <w:b w:val="false"/>
          <w:i w:val="false"/>
          <w:color w:val="000000"/>
          <w:sz w:val="28"/>
        </w:rPr>
        <w:t>
      до 1 000 000 посетителей в месяц - 1,1;</w:t>
      </w:r>
    </w:p>
    <w:p>
      <w:pPr>
        <w:spacing w:after="0"/>
        <w:ind w:left="0"/>
        <w:jc w:val="both"/>
      </w:pPr>
      <w:r>
        <w:rPr>
          <w:rFonts w:ascii="Times New Roman"/>
          <w:b w:val="false"/>
          <w:i w:val="false"/>
          <w:color w:val="000000"/>
          <w:sz w:val="28"/>
        </w:rPr>
        <w:t>
      до 2 000 000 посетителей в месяц - 1,2;</w:t>
      </w:r>
    </w:p>
    <w:p>
      <w:pPr>
        <w:spacing w:after="0"/>
        <w:ind w:left="0"/>
        <w:jc w:val="both"/>
      </w:pPr>
      <w:r>
        <w:rPr>
          <w:rFonts w:ascii="Times New Roman"/>
          <w:b w:val="false"/>
          <w:i w:val="false"/>
          <w:color w:val="000000"/>
          <w:sz w:val="28"/>
        </w:rPr>
        <w:t>
      до 5 000 000 посетителей в месяц - 1,3;</w:t>
      </w:r>
    </w:p>
    <w:p>
      <w:pPr>
        <w:spacing w:after="0"/>
        <w:ind w:left="0"/>
        <w:jc w:val="both"/>
      </w:pPr>
      <w:r>
        <w:rPr>
          <w:rFonts w:ascii="Times New Roman"/>
          <w:b w:val="false"/>
          <w:i w:val="false"/>
          <w:color w:val="000000"/>
          <w:sz w:val="28"/>
        </w:rPr>
        <w:t>
      свыше 5 000 000 посетителей в месяц - 1,4.</w:t>
      </w:r>
    </w:p>
    <w:bookmarkStart w:name="z13" w:id="10"/>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10"/>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территории Актюбинской области не учитываются разделения по жанрам услуг на телевидении, то стоимость услуг на телевидении рассчитывается по базовой цене (Btv).</w:t>
      </w:r>
    </w:p>
    <w:bookmarkStart w:name="z14" w:id="11"/>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11"/>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Методике </w:t>
            </w:r>
            <w:r>
              <w:br/>
            </w:r>
            <w:r>
              <w:rPr>
                <w:rFonts w:ascii="Times New Roman"/>
                <w:b w:val="false"/>
                <w:i w:val="false"/>
                <w:color w:val="000000"/>
                <w:sz w:val="20"/>
              </w:rPr>
              <w:t xml:space="preserve">определения стоимости услуг, </w:t>
            </w:r>
            <w:r>
              <w:br/>
            </w:r>
            <w:r>
              <w:rPr>
                <w:rFonts w:ascii="Times New Roman"/>
                <w:b w:val="false"/>
                <w:i w:val="false"/>
                <w:color w:val="000000"/>
                <w:sz w:val="20"/>
              </w:rPr>
              <w:t xml:space="preserve">закупаемых для осуществления </w:t>
            </w:r>
            <w:r>
              <w:br/>
            </w:r>
            <w:r>
              <w:rPr>
                <w:rFonts w:ascii="Times New Roman"/>
                <w:b w:val="false"/>
                <w:i w:val="false"/>
                <w:color w:val="000000"/>
                <w:sz w:val="20"/>
              </w:rPr>
              <w:t xml:space="preserve">государственного заказа по </w:t>
            </w:r>
            <w:r>
              <w:br/>
            </w:r>
            <w:r>
              <w:rPr>
                <w:rFonts w:ascii="Times New Roman"/>
                <w:b w:val="false"/>
                <w:i w:val="false"/>
                <w:color w:val="000000"/>
                <w:sz w:val="20"/>
              </w:rPr>
              <w:t xml:space="preserve">проведению государственной </w:t>
            </w:r>
            <w:r>
              <w:br/>
            </w:r>
            <w:r>
              <w:rPr>
                <w:rFonts w:ascii="Times New Roman"/>
                <w:b w:val="false"/>
                <w:i w:val="false"/>
                <w:color w:val="000000"/>
                <w:sz w:val="20"/>
              </w:rPr>
              <w:t xml:space="preserve">информационной политики на </w:t>
            </w:r>
            <w:r>
              <w:br/>
            </w:r>
            <w:r>
              <w:rPr>
                <w:rFonts w:ascii="Times New Roman"/>
                <w:b w:val="false"/>
                <w:i w:val="false"/>
                <w:color w:val="000000"/>
                <w:sz w:val="20"/>
              </w:rPr>
              <w:t xml:space="preserve">территории Актюбинской </w:t>
            </w:r>
            <w:r>
              <w:br/>
            </w:r>
            <w:r>
              <w:rPr>
                <w:rFonts w:ascii="Times New Roman"/>
                <w:b w:val="false"/>
                <w:i w:val="false"/>
                <w:color w:val="000000"/>
                <w:sz w:val="20"/>
              </w:rPr>
              <w:t>области</w:t>
            </w:r>
          </w:p>
        </w:tc>
      </w:tr>
    </w:tbl>
    <w:p>
      <w:pPr>
        <w:spacing w:after="0"/>
        <w:ind w:left="0"/>
        <w:jc w:val="left"/>
      </w:pPr>
      <w:r>
        <w:rPr>
          <w:rFonts w:ascii="Times New Roman"/>
          <w:b/>
          <w:i w:val="false"/>
          <w:color w:val="000000"/>
        </w:rPr>
        <w:t xml:space="preserve"> Базовые цены на услуги, закупаемые для проведения государственной информационной политики в средствах массовой информации на территории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и последующие годы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Республики Казахстан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Актюбинской области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(журнал), распространяемых на территории Актюбинской области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новостных сюжетов) на телевидении,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материалов, тематических передач) на телевидении, входящих в перечень теле-, радиоканалов свободного доступа, распространяемых национальным оператором телерадиовещания на территории Актюбинской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новостных сюжетов)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Актюбинской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материалов, документальных фильмов, музыкальных, развлекательных программ) на телевидении, входящих в перечень теле-, радиоканалов свободного доступа, распространяемых национальным оператором телерадиовещания на территории Актюбинской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видеороликов) на телевидении, входящих в перечень теле-, радиоканалов свободного доступа, распространяемых национальным оператором телерадиовещания на территории Актюбинской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программ) на радиоканале, распространяемом на территории Актюбинской области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аудиороликов) на радиоканале, распространяемом на территории Актюбинской области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