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b8a" w14:textId="f87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декабря 2025 года № 266. Зарегистрировано в Министерстве юстиции Республики Казахстан 5 декабря 2025 года № 37530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266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3413);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декабря 2013 года № 406 "О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3729);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апреля 2017 года № 94 "О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5473);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сентября 2017 года № 324 "О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5674);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2019 года № 273 "О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6281);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октября 2023 года № 276 "О внесении изменений и дополнения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8415).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