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7470" w14:textId="1a77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октября 2025 года № 225. Зарегистрировано в Министерстве юстиции Республики Казахстан 24 октября 2025 года № 37214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сентября 2017 года № 303 "О выплате ежемесячного денежного содержания спортсменам Актюбинской области" (зарегистрировано в Реестре государственной регистрации нормативных правовых актов № 5651);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марта 2018 года № 119 "О внесении изменений и дополнений в постановление акимата Актюбинской области от 4 сентября 2017 года № 303 "О выплате ежемесячного денежного содержания спортсменам Актюбинской области" (зарегистрировано в Реестре государственной регистрации нормативных правовых актов № 5902).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культуры, спорта и туризма Актюбинской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