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698d" w14:textId="6fd6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Косшы от 29 декабря 2023 года № 85/19-8 "Об утверждении Правил оказания социальной помощи, установления ее размеров и определения перечня отдельных категорий нуждающихся граждан города Косшы"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28 мая 2025 года № 188/45-8. Зарегистрировано Департаментом юстиции Акмолинской области 30 мая 2025 года № 8958-03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Косшы "Об утверждении Правил оказания социальной помощи, установления ее размеров и определения перечня отдельных категорий нуждающихся граждан города Косшы" от 29 декабря 2023 года № 85/19-8 (зарегистрировано в Реестре государственной регистрации нормативных правовых актов № 8687-03)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помощь предоставляется единовременно и (или) периодически (ежемесячно, 1 раз в год, 1 раз в два года).";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 Дню Независимости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реабилитированным в порядке, установленном Законом Республики Казахстан "О реабилитации жертв массовых политических репрессий" в размере 60 (шестьдесят) месячных расчетных показателей.";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без учета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указанным в статьях 4, 5, 6 и 7 Закона Республики Казахстан "О ветеранах" на возмещение стоимости путевки на санаторно-курортное лечение в пределах Республики Казахстан на основании документов об оплате, 1 раз в год в размере 60 (шестьдесят)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указанным в статьях 4, 5, 6, 7 и 8 Закона Республики Казахстан "О ветеранах" на возмещение части расходов за коммунальные услуги, ежемесячно в размере 3,5 (три с половиной)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детям-сиротам, детям, оставшимся без попечения родителей, выпускникам детских домов на возмещение части расходов за коммунальные услуги, ежемесячно в размере 3,5 (три с половиной)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 не позднее шести месяцев единовременно в размере 100 (сто)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(семьям), имеющим социально значимые заболевания (болезнь, вызванная вирусом иммунодефицита человека (ВИЧ), злокачественные новообразования), состоящим на учете в организациях здравоохранения, по одному виду из заболеваний 1 раз в год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туберкулез, находящимся на амбулаторном лечении, ежемесячно в течении 6 (шесть) месяцев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 с болезнью, вызванной вирусом иммунодефицита человека (ВИЧ), состоящих на диспансерном учете, ежемесячно в размере 2 (два) прожиточных минимумов;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имеющим злокачественные новообразования 1 раз в год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туберкулезом, в период химиопрофилактики 1 раз в год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освобожденным из мест лишения свободы единовременно, не позднее трех месяцев со дня освобождения,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учете службы пробации единовременно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числа детей сирот, обучающимся в высших учебных заведениях по медицинским и техническим специальностям, 1 раз в год в размере 100 (сто) процентов возмещения затрат за обучение с учетом отработки в городе Косшы;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по возрасту, за исключением лиц с инвалидностью, которым в соответствии с индивидуальной программой абилитации и реабилитации разработаны услуги санаторно-курортного лечения, на возмещение стоимости путевки на санаторно-курортное лечение в пределах Республики Казахстан, на основании документов об оплате 1 раз в два года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вследствие ядерных испытаний на Семипалатинском испытательном ядерном полигоне, 1 раз в год в размере 5 (пять) месячных расчетных показателей.".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Косшы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