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65e2" w14:textId="7af6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Шортандинском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10 января 2025 года № 8С-33/2. Зарегистрировано Департаментом юстиции Акмолинской области 14 января 2025 года № 8883-03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Шортандинском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Шортандинском районе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Шортандинском районе,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программ" Шортандинского района (далее – услугодатель).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(десять) процентов к совокупному доходу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