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903" w14:textId="8b4a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Шортандинского районного маслихата от 27 марта 2024 года № 8С-16/6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19 декабря 2025 года № 8С-46/4. Зарегистрировано в Министерстве юстиции Республики Казахстан 22 декабря 2025 года № 37633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понижении размера ставки" от 27 марта 2024 года № 8С-16/6 (зарегистрировано в Реестре государственной регистрации нормативных правовых актов под № 8726-03).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