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6e25" w14:textId="4a56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Зерендинского района от 29 декабря 2018 года № 4 "Об образовании избирательных участков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8 мая 2025 года № 2. Зарегистрировано Департаментом юстиции Акмолинской области 8 мая 2025 года № 8928-03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Зерендинского района "Об образовании избирательных участков в Зерендинском районе" от 29 декабря 2018 года № 4 (зарегистрировано в Реестре государственной регистрации нормативных правовых актов № 6995)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5, 8, 36, 41, 42, 53, 58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Зерендинский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Уялы, улица Бейбитшилик, 44, квартира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Зерендинский район, село Уялы.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Зерендинский район, село Казахстан, улица Орталык, 19. Здание медицинского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Зерендинский район, село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Зерендинский район, село Павловка, улица Жастар, 4, квартира 3. Здание медицинского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Зерендинский район, село Павловка.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Зерендинский район, село Булак, улица Жасыл ел, 6. Здание сельского клуба.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Зерендинский район, село Булак.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Зерендинский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Жолдыбай, улица Орталык, 10. Здание сельского клуба.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Зерендинский район, село Жолдыбай.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Зерендинский район, село Коктерек, улица Бейбитшилик, 18. Здание медицинского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Зерендинский район, село Коктерек.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Зерендинский район, село Карауыл Канай-бия, улица имени Канай би, 10. Здание сельского клуба.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Зерендинский район, село Карауыл Канай-бия, село Желтау.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Зерендинского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А.Ахмедьянов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