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41922" w14:textId="1b419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Есильского районного маслихата от 28 декабря 2023 года № 8С-13/4 "Об утверждении Правил оказания социальной помощи, установления ее размеров и определения перечня отдельных категорий нуждающихся граждан Есильского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Есильского районного маслихата Акмолинской области от 27 мая 2025 года № 8С-34/3. Зарегистрировано Департаментом юстиции Акмолинской области 30 мая 2025 года № 8955-03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Есильский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Есильского районного маслихата "Об утверждении Правил оказания социальной помощи, установления ее размеров и определения перечня отдельных категорий нуждающихся граждан Есильского района" от 28 декабря 2023 года № 8С-13/4 (зарегистрировано в Реестре государственной регистрации нормативных правовых актов № 8680-03)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Социальная помощь предоставляется единовременно и (или) периодически (ежемесячно, 1 раз в год, 1 раз в два года).";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7)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ко Дню Независимости – 16 декабря: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репрессиям за участие в событиях 17-18 декабря 1986 года в Казахстане, за исключением лиц, осужденных за совершение умышленных убийств и посягательство на жизнь работника милиции, народного дружинника в этих событиях, в отношении которых сохраняется действующий порядок пересмотра уголовных дел, реабилитированным в порядке, установленном Законом Республики Казахстан "О реабилитации жертв массовых политических репрессий" в размере 60 (шестьдесят) месячных расчетных показателей.";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Социальная помощь оказывается без учета доходов следующим категориям нуждающихся граждан за исключением лиц, находящихся на полном государственном обеспечении, по заявлению: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 (семьям), пострадавшим вследствие стихийного бедствия, не позднее трех месяцев с момента его наступления, единовременно в размере 100 (сто)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 (семьям), пострадавшим вследствие пожара, не позднее трех месяцев с момента его наступления, единовременно в размере 100 (сто)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имеющим социально значимые заболевания (болезнь, вызванная вирусом иммунодефицита человека (ВИЧ), злокачественные новообразования), единовременно в размере 15 (пятнадцать)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родителям или иным законным представителям инфицированных детей с болезнью, вызванной вирусом иммунодефицита человека (ВИЧ), состоящих на диспансерном учете, ежемесячно в размере 2 (двух) прожиточных минимумов;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освобожденным из мест лишения свободы, но не позднее трех месяцев со дня освобождения и состоящим на учете в службе пробации, единовременно в размере 15 (пятнадцать)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с инвалидностью и лицу, сопровождающему ребенка с инвалидностью, для возмещения расходов, связанных с их проездом в реабилитационные центры и обратно, на основании документов, подтверждающих факт реабилитации и стоимость проезда, единовременно в размере 50 (пятьдесят)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Великой Отечественной войны, лицам, приравненным по льготам к ветеранам Великой Отечественной войны, ветеранам боевых действий на территории других государств, на возмещение стоимости путевки на санаторно-курортное лечение в пределах Республики Казахстан, на основании документов об оплате, единовременно в размере не более 40 (сорок)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пенсионерам по возрасту, за исключением лиц с инвалидностью, которым в соответствии с индивидуальной программой абилитации и реабилитации разработаны услуги санаторно-курортного лечения, на возмещение стоимости путевки на санаторно-курортное лечение в пределах Республики Казахстан, на основании документов об оплате 1 раз в два года в размере 30 (тридцать) месячных расчетных показателей.";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Социальная помощь оказывается без учета доходов лицам с заболеванием туберкулез на основании списка организации здравоохранения без подачи заявления, ежемесячно в размере 8 (восемь) месячных расчетных показателей.".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Есильского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А.Адильбаева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