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8885" w14:textId="f368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26 декабря 2023 года № С-8/5 "Об утверждении Правил оказания социальной помощи, установления ее размеров и определения перечня отдельных категорий нуждающихся граждан в районе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мая 2025 года № С-23/5. Зарегистрировано Департаментом юстиции Акмолинской области 30 мая 2025 года № 8954-03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Правил оказания социальной помощи, установления ее размеров и определения перечня отдельных категорий нуждающихся граждан в районе Биржан сал" от 26 декабря 2023 года № С-8/5 (зарегистрировано в Реестре государственной регистрации нормативных правовых актов под № 8689-03)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Биржан сал,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района Биржан сал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программ" района Биржан 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собственника.";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семнадцать, восемнадцать, девятнадцать, двадцать и двадцать четыре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слово "10 (десять)" заменить цифрами и словом "15 (пятнадцать)";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оказывается без учета доходов одной из следующих категорий нуждающихся граждан за исключением лиц, находящихся на полном государственном обеспечении,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не позднее трех месяцев единовременно в размере 145 (сто сорок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не позднее трех месяцев единовременно в размере 145 (сто сорок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имеющим социально значимые заболевания (болезнь, вызванная вирусом иммунодефицита человека (ВИЧ), злокачественные новообразования, сахарный диабет первого типа), состоящим на учете в организациях здравоохранения, по одному виду из заболеваний,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активными формами туберкулеза, находящимся на амбулаторном лечении, ежемесячно в размере 15 (пятнадцать) месячных расчетных показателей, но не более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освобожденным из мест лишения свободы, не позднее трех месяцев со дня освобождения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инвалидностью, детям с инвалидностью, детям сиротам, детям оставшимся без попечения родителей, детям из многодетных семей до двадцати трех лет и детям из малообеспеченных семей, получающих адресную социальную помощь обучающихся по очной форме на платной основе в медицинских колледжах Республики Казахстан на основании справки с места учебы 1 раз в год в размере 100 (сто) процентов от стоимости обучения с учетом отработки в районе Биржан 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ветеранам Великой Отечественной войны на расходы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указанным в статьях 4, 5 и 6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указанным в статьях 4, 5 и 6 Закона Республики Казахстан "О ветеранах"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указанным в статьях 4, 5 и 6 Закона Республики Казахстан "О ветеранах", на оплату расходов за коммунальные услуги, ежемесячно в размере 4 (четыре) месячных расчетных показателей, но не более 7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Финансирование расходов на предоставление социальной помощи осуществляется в пределах средств, предусмотренных бюджетом района Биржан сал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Биржан 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