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111f" w14:textId="2001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 октября 2025 года № 8C-45/4-25. Зарегистрировано в Министерстве юстиции Республики Казахстан 2 октября 2025 года № 37031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Ерейментауского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Ерейментауского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8C-45/4-25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Ерейментауского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Ерейментауского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Ерейментауского района" (далее - ГУ).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Ерейментауского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