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27ac" w14:textId="a7f2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25 декабря 2020 года № 6С55-3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Егиндыкольском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27 февраля 2025 года № 8C27-2. Зарегистрировано Департаментом юстиции Акмолинской области 6 марта 2025 года № 8896-03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Егиндыкольском районе" от 25 декабря 2020 года № 6С55-3 (зарегистрировано в Реестре государственной регистрации нормативных правовых актов под № 8288)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Егиндыкольского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8C27-2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6С55-3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Егиндыкольском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Специализированные места для организации и проведения мирных собраний в Егиндыкольском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центральная площадь, село Егиндыколь, улица Победы,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центральный парк, село Егиндыколь, улица Победы,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маршрут следования для проведения мирных собраний: село Егиндыколь, от улицы Победы до улицы Школьная;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территория перед зданием государственного учреждения "Аппарат акима села Абай Егиндыкольского района", село Абай, улица Дружбы,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маршрут следования для проведения мирных собраний: село Абай, от улицы Дружбы до улицы Наурыз;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площадь, село Бауманское, улица Баумана, 11А;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 следования для проведения мирных собраний: село Бауманское, от улицы Баумана до улицы Степана Разина;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территория перед зданием государственного учреждения "Аппарат акима села Буревестник Егиндыкольского района", село Буревестник, улица Орталык,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 следования для проведения мирных собраний: село Буревестник, от улицы Орталык до улицы Абая Кунанбаева;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территория перед зданием государственного учреждения "Аппарат акима Жалманкулакского сельского округа Егиндыкольского района", село Жалманкулак, улица Ленина,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маршрут следования для проведения мирных собраний: село Жалманкулак, от улицы Ленина до улицы Маншук Маметовой;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территория перед зданием государственного учреждения "Аппарат акима села Коржинколь Егиндыкольского района", село Коржинколь, улица Ленина,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маршрут следования для проведения мирных собраний: село Коржинколь, от улицы Ленина до улицы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территория перед зданием государственного учреждения "Аппарат акима Алакольского сельского округа Егиндыкольского района", село Полтавское, улица Центральная,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маршрут следования для проведения мирных собраний: село Полтавское, от улицы Целинная до улицы Центральная;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территория перед зданием государственного учреждения "Аппарат акима села Спиридоновка Егиндыкольского района", село Спиридоновка, улица Горького,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маршрут следования для проведения мирных собраний: село Спиридоновка, от улицы Горького до улицы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территория перед зданием государственного учреждения "Аппарат акима Узынкольского сельского округа Егиндыкольского района", село Узынколь, улица Школьная,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маршрут следования для проведения мирных собраний: село Узынколь, от улицы Школьная до улицы Южная.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8C27-2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6С55-3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Егиндыкольском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Егиндыкольском районе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 в Республике Казахстан" (далее –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Егиндыкольского района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размещает на своем интернет-ресурсе перечень специализированных мест для организации и проведения мирных собраний, а также информацию об их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Егиндыкольском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центральная площадь, село Егиндыколь, улица Победы, 6,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центральный парк, село Егиндыколь, улица Победы, 11,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маршрут следования для проведения мирных собраний: село Егиндыколь, от улицы Победы до улицы Школьная,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территория перед зданием государственного учреждения "Аппарат акима села Абай Егиндыкольского района", село Абай, улица Дружбы, 4, норма предельной заполняемости 10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маршрут следования для проведения мирных собраний: село Абай, от улицы Дружбы до улицы Наурыз, норма предельной заполняемости 10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площадь, село Бауманское, улица Баумана, 11А, норма предельной заполняемости 20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 следования для проведения мирных собраний: село Бауманское, от улицы Баумана до улицы Степана Разина, норма предельной заполняемости 20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территория перед зданием государственного учреждения "Аппарат акима села Буревестник Егиндыкольского района", село Буревестник, улица Орталык, 2, норма предельной заполняемости 10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 следования для проведения мирных собраний: село Буревестник, от улицы Орталык до улицы Абая Кунанбаева, норма предельной заполняемости 10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территория перед зданием государственного учреждения "Аппарат акима Жалманкулакского сельского округа Егиндыкольского района", село Жалманкулак, улица Ленина, 11, норма предельной заполняемости 10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маршрут следования для проведения мирных собраний: село Жалманкулак, от улицы Ленина до улицы Маншук Маметовой, норма предельной заполняемости 10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территория перед зданием государственного учреждения "Аппарат акима села Коржинколь Егиндыкольского района", село Коржинколь, улица Ленина, 21, норма предельной заполняемости 10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маршрут следования для проведения мирных собраний: село Коржинколь, от улицы Ленина до улицы Мира, норма предельной заполняемости 10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территория перед зданием государственного учреждения "Аппарат акима Алакольского сельского округа Егиндыкольского района", село Полтавское, улица Центральная, 10, норма предельной заполняемости 20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маршрут следования для проведения мирных собраний: село Полтавское, от улицы Целинная до улицы Центральная, норма предельной заполняемости 20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территория перед зданием государственного учреждения "Аппарат акима села Спиридоновка Егиндыкольского района", село Спиридоновка, улица Горького, 3, норма предельной заполняемости 20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маршрут следования для проведения мирных собраний: село Спиридоновка, от улицы Горького до улицы Мира, норма предельной заполняемости 20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территория перед зданием государственного учреждения "Аппарат акима Узынкольского сельского округа Егиндыкольского района", село Узынколь, улица Школьная, 31, норма предельной заполняемости 20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маршрут следования для проведения мирных собраний: село Узынколь, от улицы Школьная до улицы Южная, норма предельной заполняемости 20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1,5 метра, в целях сохранения социальной дистанции.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составляет не менее 100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Егиндыкольского района в день проведения мирных собраний.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8C27-2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6С55-3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Егиндыкольском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территории Егиндыкольского района не допускается проведение пикетирования ближе 400 метров от границы прилегающих территорий: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