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5bc" w14:textId="45c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21 ноября 2025 года № 8С34-6. Зарегистрировано в Министерстве юстиции Республики Казахстан 25 ноября 2025 года № 37460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Закона Республики Казахстан "О государственном регулировании развития агропромышленного комплекса и сельских территорий",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Егиндыкольского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Егиндыкольского района" в установленном законодательством Республики Казахстан порядке обеспечить размещение настоящего решения после официального опубликования на интернет-ресурсе акимата Егиндыкольского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Егиндыкольского района Әбіш Қ.Қ.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Егиндыкольского района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Егиндыкольского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Егиндыкольского района" (далее - ГУ).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Егиндыкольского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