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ae8b" w14:textId="a46a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октября 2025 года № 8С-33/3. Зарегистрировано в Министерстве юстиции Республики Казахстан 24 октября 2025 года № 37211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Буландынского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8С-33/3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Буландынского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Буландынского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Буландынского района" (далее - ГУ).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15 (пятнадцати)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Буландынского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