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460a" w14:textId="f5f4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28 декабря 2023 года № 8С-17-2 "Об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28 мая 2025 года № 8С-37-2. Зарегистрировано Департаментом юстиции Акмолинской области 30 мая 2025 года № 8957-03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районе" от 28 декабря 2023 года № 8С-17-2 (зарегистрировано в Реестре государственной регистрации нормативных правовых актов под № 8681-03)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(тринадцать) месячных расчетных показателей;";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единовременно в размере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 (злокачественные новообразования, болезнь, вызванная вирусом иммунодефицита человека (ВИЧ), сахарный диабет первого типа) 1 раз в год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состоящим на диспансерном учете, ежемесячно в размере 2 (два) прожиточных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 1 раз в год,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не позднее трех месяцев со дня освобождения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детям-сиротам и детям, оставшимся без попечения родителей, до двадцати трех лет, обучающихся по очной форме на платной основе в колледжах Республики Казахстан, на основании справки с места учебы,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 Закона Республики Казахстан "О ветеранах", на возмещение стоимости путевки на санаторно-курортное лечение в пределах Республики Казахстан на основании документов об оплате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 Закона Республики Казахстан "О ветеранах",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