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26c" w14:textId="dd95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мая 2025 года № 8С-36-3. Зарегистрировано Департаментом юстиции Акмолинской области 27 мая 2025 года № 8947-03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Астраханского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Астраханского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Астраханского района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программ" Астраханского района.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