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b9fc" w14:textId="29fb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ноября 2025 года № 8С 33/3. Зарегистрировано в Министерстве юстиции Республики Казахстан 27 ноября 2025 года № 37485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33/3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Атбасарского района" (далее - ГУ).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Атбасарского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