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b13c1" w14:textId="7db13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Аршалынского районного маслихата от 20 декабря 2023 года № 10/3 "Об утверждении Правил оказания социальной помощи, установления ее размеров и определения перечня отдельных категорий нуждающихся граждан в Аршалынском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14 января 2025 года № 31/2. Зарегистрировано Департаментом юстиции Акмолинской области 17 января 2025 года № 8884-03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Аршалынский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Аршалынского районного маслихата "Об утверждении Правил оказания социальной помощи, установления ее размеров и определения перечня отдельных категорий нуждающихся граждан в Аршалынском районе" от 20 декабря 2023 года № 10/3 (зарегистрировано в Реестре государственной регистрации нормативных правовых актов под № 8675-03)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Основные термины и понятия, которые используются в настоящих Правилах: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Аршалынского района, по рассмотрению заявления лица (семьи), претендующего на оказание социальной помощи отдельным категориям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акиматом Аршалынского района в денежной форме отдельным категориям нуждающихся граждан (далее – получатели), а также к праздничным дням и памятным датам;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государственное учреждение "Отдел занятости и социальных программ Аршалынского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даты (далее – памятные даты) – профессиональные и иные праздники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– утвержденный максимальный размер социальной помощи.";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Основаниями для отнесения граждан к категории нуждающихся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в двухкратном отношении к прожиточному минимуму;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сиротство, отсутствие родительского попечения;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неспособность к самообслуживанию в связи с преклонным возрастом;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освобождение из мест лишения свободы, нахождение на учете службы пробации.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утвержденным местным представительным органом перечнем оснований для отнесения граждан к категории нуждающихся.";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Порядок оказания социальной помощи определяется согласно Типовым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оказании социальной помощи осуществляется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 представительным органом порога для оказания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Финансирование расходов на предоставление социальной помощи осуществляется в пределах средств, предусмотренных бюджетом Аршалынского района на текущий финансовый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Социальная помощь прекращается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настоящего пункта не распространяется на выплату социальной помощи, назначенной по основаниям, указанным в подпунктах 1) и 2) пункта 7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1)-3) настоящего пункта, прекращается со следующего месяца после наступления указанных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обстоятельств.".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А.Балташев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