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f287" w14:textId="ec3f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Аккольского районного маслихата от 8 января 2024 года № С 15-2 "Об утверждении Правил оказания социальной помощи, установления ее размеров и определения перечня отдельных категорий нуждающихся граждан в Аккольском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 мая 2025 года № C 38-1. Зарегистрировано Департаментом юстиции Акмолинской области 8 мая 2025 года № 8929-03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Аккольском районе" от 8 января 2024 года № С 15-2 (зарегистрировано в Реестре государственной регистрации нормативных правовых актов под № 8691-03)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Аккольском районе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Аккольском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Аккольском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и зарегистрированных на территории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Аккольского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Аккольского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Аккольского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репрессий, в размере 3 (три)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выплаты в размере минимального и ниже минимального размера пенсии, в размере 3 (три)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в том числе детям с инвалидностью, в размере 3 (три)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60 (шестьдесят)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 без учета доходов следующим категориям нуждающихся граждан за исключением лиц, находящихся на полном государственном обеспечении: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не позднее трех месяцев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социально-значимые заболевания (злокачественные новообразования, туберкулез, болезнь, вызванная вирусом иммунодефицита человека (ВИЧ), сахарный диабет первого типа),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 заболеванием туберкулез в активной форме, находящимся на амбулаторном лечении, ежемесячно, не более 6 месяцев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 с болезнью, вызванной вирусом иммунодефицита человека (ВИЧ), состоящим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освобожденным из мест лишения свободы, не позднее трех месяцев со дня освобождения,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состоящим на учете службы пробации, единовременно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 единовременно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ветеранам Великой Отечественной войны на возмещение расходов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на оплату расходов коммунальные услуги ежемесячно в размере 2 (два)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с учетом доходов по заявлению единовременно следующим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из многодетных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со среднедушевым доходом ниже прожиточного минимума, не получающим государственную адресную социальную помощь, в размере не более 15 (пятнадцати) месячных расчетных показателей.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Аккольского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Аккольского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