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48d8" w14:textId="2404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июля 2025 года № А-7/141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22 июля 2030 года, без изъятия земельного участка у собственников и землепользователей товариществу с ограниченной ответственностью "Melior Group", на земельный участок общей площадью 424,8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расположенный в административных границах, Аккольского района, Карасайского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"Melior Group" заключить с государственным учреждением "Отдел земельных отношений, архитектуры и градостроительства Аккольского района" договор ограниченного целевого использования (публичный сервитут) земельного участка.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"Melior Group"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Товариществу с ограниченной ответственностью "Melior Group" соблюдать требования законодательства Республики Казахстан при использовании земельного участка в целях проведения разведки полезных ископаемых.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земельных отношений, архитектуры и градостроительства Аккольского района" в установленном законодательством порядке обеспечить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Аккольского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"Melior Group"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Абеуов Еркин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01-001-017-149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Аккольского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