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773a" w14:textId="d697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мая 2025 года № А-5/254. Зарегистрировано Департаментом юстиции Акмолинской области 16 мая 2025 года № 8941-03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2025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А-5/254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грамм/литр клотианидина + 100 грамм/литр лямбда-цигалотрина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грамм/литр + 2-этилгексиловый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440 грамм/литр + карфентразон-этил, 20 грамм/литр + флуросипир,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этилгексилового эфира 453 грамм/литр + флорасулам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грамм/литр + флуроксипир 30,5 грамм/литр + флорасулам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грамм/килограмм, тифенсульфурон-метил 200 грамм/килограмм,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 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 грамм/литр + метамифоп,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грамм/килограмм + флорасулам, 100 грамм/килограмм + клоквинтосет кислоты, 70,8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изопропиламинная соль,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фенмедифама,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+ 2,4 -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+ 2,4 -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– 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грамм/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эфира,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грамм/килограмм + метсульфурон-метил,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грамм/литр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флорасулам,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с–метолахлор,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грамм/килограмм + метсульфурон-метил,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 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грамм/литр + тифенсульфурон-метил, 76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грамм/ литр + клодинафоп-пропаргил, 80 грамм/литр + клоквинтоцет-мексил,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 72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флорамсульфурон,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грамм/литр + дифлюфеникан,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80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 грамм/литр + лямбда-цигалотрин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грамм/литр + циперметрин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грамм/литр + лямбда-цигалотрин, 55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грамм/литр + абамектин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грамм/литр + трифлоксистробин,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170 грамм/литр + пираклостробин, 170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грамм/литр + флутриафол 93 грамм/литр + азоксистробин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