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a385" w14:textId="bc1a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мая 2025 года № А-5/259. Зарегистрировано Департаментом юстиции Акмолинской области 15 мая 2025 года № 8940-03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А-5/259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21, S-не менее 24, вода-не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(NH4)2SO4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N-32%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н.м.6.8%, NO3 - н.м.6.8%, NH2 - н.м.13,5%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Сoten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Р-48%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Р-46%, MgO-2%, S-2%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Bacilluis subtilis Ч-13, 5*10^4,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Фертика Сульфат калия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калия-более 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P2O5-13, K2O-8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марок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марок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К2О-26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P2O5-26%; K2O-26%; CaO-0,8%, MgO-0,8%, SO4-2%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13-17-17(6)+0,15В+0,6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S-2, CaO-0,8, MgO-0,8, SO4-2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(S-1)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P2O5-26±1, K2O-26±1,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15-15-15(10)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S-14%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N-20±1, P2O5-20±1, S-14±1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монокалийфосфат-более 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3:11:38+4MgО+МЭ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20:20:20+1,7+1,5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3:11:38+3,0+9,0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13:41:13+0+0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 -2-5 %; фосфор (P2O5) - 0,66-1,66 %; калий (K2O) -2-5 %: сера общая (S) - 0,65-1,65 %; микроэлементы, %: бор (В) - 0,10; железо (Fе2О3) - 0,15; кобальт (Со) - 0,02; марганец (Mn) - 0,15; медь (Cu) - 0,10; молибден (Мо) - 0,01; цинк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кислоты-61,2%; К2O-12,6%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кислоты-60,5%; гуматы натрия-35-40%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выветренных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 10+ME (HCS)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2% Доступный фосфор (P2O5): 3% Растворимый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Fe(EDTA)-0,10%Mn(EDTA)-0,05%, Zn-(EDTA)-0,012%, Сu(EDTA)-0,012%, B0,045%,Mo-0,056%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Fe(EDTA)-0,10%, Mn(EDTA)-0,05%, Zn-(EDTA)-0,012%, Сu(EDTA)-0,012%, B0,045%,Mo-0,056%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 N 14 -P 23-K 0.1-S 5-Ca 8.5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S-3,0%,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Зерновой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(K2SO4)-25%, дигидрогенортофосфат калия (KH2PO4)-10%, нитрат Калия (KNO3)-10%, сульфат Магния (MgSO4)-10%,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Maстер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P2O5 - 11,0%, K2O - 38,0%, MgO - 4,0%, SO3 - 25,0%,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NH4H2PO4-50%, KH2PO4-2,5%, KNO3-10%,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-25% Нитрат Калия (KNO3) -10% Карбамид (CH4N2O) -25% Сульфат Магния (MgSO4) -2.5% Борная кислота–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- 30,0%, P2O5 - 10,0%, K2O - 10,0%,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Сера (S) - 0, Fe - 0, Бор (B) - 0, Mo - 0, Cu - 0,1, Zn - 0,1, Mn - 0,1, Mg - 0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Cu(EDTA)-0,012%, B-0,045%,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Fe(EDTA)-0,10%, Mn(EDTA)-0,05%, Zn(EDTA)-0,015%, Cu(EDTA)-0,012%, B-0,02%,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Сu(EDTA)-0,012%, B-0,02%,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B-11,1%, N-5,8%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 форме борэтаноламина (B), 10% (140 г/л) + азот (N),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том численитратный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15.61 %; Общий азот (N) 4.11 %; Марганец (Mn) 0.73 %; Цинк (Zn) 0.48 %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10,61 %; Общий азот (N) 10.36 %; Пентаоксид фосфора (P2O5) 14.24 %; Оксид калия (K2O) 3.88 %; Бор (B) 0.14 %; Цинк (Zn) 0.67 %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6.93 %; Общий азот (N) 8.66 %; Оксид калия (K2O) 3.93 %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 (K2O) 16.57 %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"Promostart"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RedoniQ Цинк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- 65,4г/л, Калий 67,5 г/л, Фосфор - 28,6 г/л, Экстракт водорослей - 220 г/л, Органическое вещество- 89,7 г/л, Zn - 2.48 г/л, B - 1.86 г/л, Fe - 1.52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Экстракт морских водорослей 210 г/л, Органические вещества 206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P2O5-15,5%, Mo-15,5%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том числе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полигексаметиленбигуанидгидрохлорид≤500мг/л, нитрат серебра≥0,11%, молибдат аммония-0,09%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Bacillusspp, и другие ростостимулирующие бактерии. Органические вещества (углеводы, аминокислоты, гуминовые кислоты, полисахариды, фитогармоны, витамины). Макро- и микроэлементы (калий, натрий, магний и др.)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экстракт морских водорослей-99,5%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"Комби"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азот-0,004, Фосфор-0,013, Калий-0,33, Гуминовые кислоты-4,0, рН-раствор-7,1, Натрий-0,23, Цинк-0,00005, Медь-0,0001, Марганец-0,00001, Железо-0,032, Оксид кальция-0,00001, сера-0,00001, Хелаты:цинка, меди, бора, магний, молибден, марганца,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GA142-995 г/л; марганец (Mn)-10, 67 г/л; цинк (Zn) -10,67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вещества-37, Р-12, В-6,2, Мо-0,1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том числе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8%, Водорастворимый Оксид Калия (К2О) – 3%, Полисахариды – 15%, Железо (Fe) в хелатной форме (EDDHA) – 0,1%, Цинк (Zn) в хелатной форме (EDTA) – 0,02%,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6%, Водорастворимый Оксид Калия (К2О) – 2%, Полисахариды – 12%, Железо (Fe) в хелатной форме (EDTA) – 0,4%, Марганец (Mn) в хелатной форме (EDTA) – 0,2%,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- 6%, в том числе(N) органический - 2%, в том числе(N) мочевинный - 4%, Фосфор(P2O5) - с агентом - 2,5%, Калий(K2O) с агентом - 2,5%, Магний(MgO) с агентом - 2,5%, Бор(B) бороэтаноломин - 2%, Кобальт(Co) с агентом - 0,1%. Медь(Cu) с агентом - 1%, Железо(Fe) с агентом - 1,2%, Марганец(Mn) с агентом - 1,2%, Молибден(Mo) с агентом - 0,25%, Цинк(Zn) с агентом - 1,2%, Гуминовые кислоты (Гуматы) - 0,25%, Гидроксикарбоновые кислоты - 20%,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калийные соли БМВ-гуминовых 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Полисахариды, Витамины, Белки, Аминокислоты, Очищеyные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общий 0,32, калий (K2O) комплекс с агентом 1,5, гуминовые и фульвовые кислоты 1,0, pH 8,5-9,5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Азот(N)общий 3,50, Азот (N) органический 0,25, Азот (N) мочевинный 3,25, Фосфор (P2O5) комплекс с агентом 0,50, Калий (К2О) комплекс с агентом 2,50, Магний (MgO) комплекс с агентом 0,10, Бор (В) бороэтаноламин 0,10, Кобальт (Со) комплекс с агентом 0,01, Медь (Сu) комплекс с агентом 0,05, Железо (Fе) комплекс с агентом 0,12, Марганец (Mn) комплекс с агентом 0,10, Молибден (Мо) комплекс с агентом 0,025, Цинк (Zn) комплекс с агентом 0,12, Гуминовые и фульвовые кислоты 10,00, Гидроксикарбоновые кислоты 0,60, АМИНОКИСЛОТЫ 2,40,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общий-3,5, N органический-0,25, N мочевинный-3,25, Р2О5-0,5, К2О-2,5, MgO-0,1, B-0,1, Co-0,01, Cu-0,05, Fe-0,12, Mn-0,1, Mo-1, Zn-0,12, гуминовые кислоты-7, гидроксикарбоновые кислоты-0,6, аминокислоты-2,4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аминокислоты-10, полисахариды-6,1, ауксины-0,6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аминокислоты-10%, органические вещества-40%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 Свободные L-аминокислоты-1,3%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Свободные L-аминокислоты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(P205)-17.5% Общий азот (N)-3.5%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(N)-6.0%, Zn-0,9%, Mn-0.6%, B-0,12%, Fe-0,12%, Cu-0,12%, Mo-0,025%, Свободные L-аминокислоты-10%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(N)-23% Свободные L-аминокислоты -2,3% Zn-0.12%,Fe-0.12%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(P205)-42.0% , Общий калий (K2O)-28.0%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азот(N)-3.5%, Свободные L- аминокислоты-7,5%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(N)-8.5%, Аммиачный азот-4,25%, Органический Азот-4,25%, Свободные L-аминокислоты-15%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(хелатор), вода +-50, Плотность г/см3, РН (1%) 4-6 органическая составляющая 80г/л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Cereals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(N)-13%. оксид магния (MgO)-5%, медь (Cu)-2%, марганец (Mn)-2%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цинк-1.8%. ceра-12.5%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органический азот-2,2%, органические вещества (аминокислоты и витамины)-15%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K₂O-1,96%w/v,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свободные аминокислоты - 10,61 %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K2O-1,96%w/v,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FULVIC ACID BFA-95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Фульвовая кислота 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N-15,6%, CaO-26,1%, B-0,25%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FINISHER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аминокислоты-7%; Общий азот(N)-3%; Пентаоксид фосфора(P2O5)-8%; Оксид калия(K2O)-4%; Бор(B)-1%; Молибден(Mo)-0,15%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KALITOP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калия(K2O)-45%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Life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MgO-3%; SO3-27,5%; Cu-0,2%; Mn-0,2%;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OSMOS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азот(N)-2,4%, Оксид калия(K2O)-3,35%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SO3-52,5%; B-0,02%, Cu-0,05%; Fe-0,01%; Mn-0,02; Mo-0,005%;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SEAWEED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калия(K2O)-3,30%; Альгиновая кислота-1,50%; Маннитол-0,50%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SEED+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аминокислоты-5,76%; Общий азот(N)-3,72%; Пентаоксид фосфора(P2O5)-11,08%; Оксид калия(K2O)-4,08%; Бор(B)-0,20%; Цинк(Zn)-0,50%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SULFUR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серы(SO3)-51%; Общий азот(N)-9%; Аммиачный азот(N)-9%; Фосфор(P2O5)-3%; Оксид калия(K2O)-3%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Sunrise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N-5,8%; P2O5-2%; SO3-6,5%; B-0,2%; Cu-1%; Mn-3,5%; Mo-0,05%; Zn-0,8%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TL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азот(N)-2,81%; Молибден(Mo)-7,52%; Кобальт(Co)-0,76%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Triple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P2O5-15%; K2O-15%; SO3-3,5%; B-0,02%; Cu-0,05%; Fe-0,1%; Mn-0,05%; Mo-0,001%; Zn-0,05%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N-2,5%; K2O-25%; SO3-19,25%; B-0,02%; Cu-0,05%; Fe-0,1%; Mn-0,05%; Mo-0,001%; Zn-0,25%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 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(Аскофиллум узловатый)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S-7.5%, Zn-0.03%, B-0.0019%, B-1.4%, Mn-0.14%, Cu-0.005%, Mo-0.001%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MgO-1%, S-2.5%, Fe-0.1% ХЕЛАТИРОВЫННЫЙ, Zn-0.03%, B-0.03%, Mn-0.05%, Cu-0.005%, Mo-0.005%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(N)-13,3%, марганец (Mn)-1,0%, железо (Fe)-15,0%; глицин-10,0%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–13,0%; Кальций (Ca) 14,0%;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–19,1%; Магний (Mg) 14,0%;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–10,3 %; Фосфор (P2O5) 3,3 %; Бор (B) 1,5 %, Молибден (Mo) 8,5 %, глицин 10,0 %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–7,4 % Сера (SO3) –14,0 %; глицин - 10,0 %;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MgO, SO3, Cu, Fe, Mn, Mo, Zn, Ti, B, Na2O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MgO, SO3, Cu, Fe, Mn, Mo, Zn, Ti, B, Na2O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N-20, P-20, S-14, Bacillus subtilis Ч-13-1,7*10^5КОЕ/г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NH4-н.м.-6,0, P2O5-11.0, SO3-15.0, CaO-14.0, MgO-0.25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2%,Органический азот 2%, Фульвокислоты 20%, Свободные кислоты 6%, Общий гумусный экстракт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12,5%, Общий азот 11%, Нитратный азот 3,1%, Мочевинный азот 3,9%, Органический азот 4,6%, Кальций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азот: 9%, Органический азот: 3,2%, Свободные аминокислоты: 10%,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B-150; N-50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171,07 г/л, Фосфор 17,5 г/л, Магний 6,79 г/л, Железо 0,7 г/л, Сера 26,95 г/л, Бор 0,42 г/л, Медь 1,68 г/л, Цинк 2,17 г/л, Марганец 0,42 г/л, Молибден 0,7 г/л, Кобальт 0,35 г/л, Селен 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94,25 г/л, Фосфор 28 г/л, Калий 28 г/л, Магний 28,7 г/л, Железо 0,87 г/л, Бор 1,96 г/л, Сера 26,25 г/л, Медь 0,98 г/л, Цинк 19,6 г/л, Марганец 24,5 г/л, Молибден 7,35 г/л, Кобальт 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37,1 г/л, Фосфор 45,5 г/л, Калий 109,2 г/л, Магний 3,5 г/л, Железо 0,42 г/л, Медь 0,84 г/л, Цинк 0,56 г/л, Марганец 0,56 г/л, Молибден 0,105 г/л, Кобальт 0,14 г/л, Сера 31,5 г/л, Селен 0,021 г/л, Бор 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80,00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62,05 г/л, Фосфор 54,57 г/л, Калий 7,79 г/л, Магний 29,74 г/л, Железо 3,1 г/л, Сера 84,48 г/л, Медь 15,59 г/л, Цинк 19,49 г/л, Марганец 3,1 г/л, Молибден 1,54 г/л, Кобальт 0,86 г/л, Никель 0,04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58,74 г/л, Фосфор 38,36 г/л, Калий 31,58 г/л, Магний 18,13 г/л, Железо 2,13 г/л, Сера 68,35 г/л, Бор 2,8 г/л, Медь 18,22 г/л, Цинк 18,22 г/л, Марганец 2,25 г/л, Молибден 4 г/л, Кобальт 1,2 г/л, Никель 0,07 г/л, Литий 0,3 г/л, Селен 0,09 г/л, Хром 0,42 г/л, Ванадий 0,54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28 г/л, Сера 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г/л, Фосфор 185,5 г/л, Калий 46,9 г/л, Магний 1,75 г/л, Железо 1,05 г/л, Медь 0,7 г/л, Цинк 2,1 г/л, Марганец 0,56 г/л, Молибден 0,56 г/л, Кобальт 0,14 г/л, Сера 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142 г/л, Азот 65 г/л, сера 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марки: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L-100; аминокислоты-125,0; pH-4,0; N-62,5; орг. в-ва-500;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марки: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L-77,0; аминокислоты-106,6; Ph-7,0; N-35,5; орг. в-ва-355,2; экстракт морских водорослей-47,7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"ВИ-АГРО"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Cu-0,017-0,38%; Zn-0,009-0,38%; Mn-0,24-1,014%; Co-0,002-0,008%; Mo-0,002-0,012%;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NO3-2,5, S-4,6,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Zn-0,40, Cu-0,13,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+аминокислоты-3,9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 - 30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с микроэлементами Бином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вещества-48, N-15, свободные аминокислоты-12, экстракт морских водорослей-0,15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Сублимированная смесь бактериальных штаммов - 2-4х108 КОЕ/см*3, Азот(N) органический - 0,25%, Гуминовые кислоты - 9,6%, Гидроксикарбоновые кислоты - 2,4%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органическое вещество-15,7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N-1,7%; MgO-3,5%; SO3-7,1%; B-2,07%; Mo-0,02%; GA142-30%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Калий(K2O) с агентом - 16%, Фосфор(P2O5) с агентом - 6%, Гидроксикарбоновые кислоты - 20%,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- 20%, в том числе(N) органический - 2%, в том числе(N) мочевинный - 18%, Гуминовые кислоты(гуматы) - 6%, Гидроксикарбонывые кислоты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-8%, в том числе(N) органический - 2%, в том числе(N) мочевинный - 6%, Медь(Cu) с агентом - 3,5%, Марганец(Mn) с агентом - 3,5%, Цинк(Zn) с агентом - 4%, Гидроксикарбоновые кислоты - 16%,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– 10%, в том числе(N) органический – 1,5%, Бор(В) бороэтаноломин – 12%, Молибден(Мо) с агентом -1%, Гуминовые кислоты(Гуматы) – 4%, Гидроксикарбоновые кислоты – 4%, Аминокислоты –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- 15%, в том числе(N) органический - 2%, в том числе(N) мочевинный - 1%, в том числе(N) нитратный - 12%, Цинк(Zn) с агентом - 12%,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- 12%, в том числе(N) органический - 2%, в том числе(N) мочевинный - 10%, Магний(MgO) с агентом - 4%, Бор(B) бороэтаноломин - 2%, Кобальт(Co) с агентом - 0,1%. Медь(Cu) с агентом - 0,8%, Железо(Fe) с агентом -5%, Марганец(Mn) с агентом - 2,5%, Молибден(Mo) с агентом - 0,25%, Цинк(Zn) с агентом - 3%,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сухом веществе * - 75-80%, Общий Гуминовый экстракт(ОГЭ) на сухом органическом веществе** - 90-95%, Гуминовые кислоты природные от ОГЭ - 54-56%, Гуминовые кислоты(калиевые соли) от ОГЭ - 40%, Фульвокислоты природные от ОГЭ - 4-6%, Органический азот(N) на сухом веществе. - 1,5%. Фосфор( P2O5) на сухом веществе. - 1,5%, Калий(K2O) на сухом веществе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сухом веществе-80-85%, Общий гуминовый экстракт (ОГЭ) на сухом органическом веществе **-90-95%, Гуминовые кислоты природные от ОГЭ-95-96%, Фульвокислоты природные от ОГЭ-4-5%, Органическиий Азот на сухом веществе -1,2-1,7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вещества-34, N-10, P-10,5, K-11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N-4,05%, B-10,2% (+ прилипатель, сурфактанты, гумектанты)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P2O5-40%, K2O-5,48%, B-4,5%, Zn-14,6%, Mo-0,5%, MgO-6,56%, Mn-21,1%, Fe-14%, S-7,95, Cu-7,6% + орг-е кислоты-25 г/л + аминокислоты-25 г/л + стимуляторы роста и иммунитета растений-10 г/л (+ прилипатель, сурфактанты, гумектанты)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N-2,33%, P2O5-20,3%, K2O-13,7%, B-5,1%, Zn-5,6%, Mo-0,06%, Co-0,01%, MgO-8,2%, Mn-8,13%, Fe-1,0%, Cu-1,6% + органические кислоты-25г/л + аминокислоты-25г/л + стимуляторы роста и иммунитета растений-10г/л (+ прилипатель, сурфактанты, гумектанты)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семена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Cu-5,4%, Zn-5,3%, Mo-1,3%, Mn-2,43%, CaO-3,41%, Fe-3,85% + органические кислоты-25г/л + аминокислоты-25 г/л + стимуляторы роста и иммунитета растений-10г/л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9,2; P2O5, не менее 96; K2O, не менее 105; SО4, не менее 14;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125; SО4, не менее 0,46; СaO, не менее 200; MgO, не менее 13;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общ., не менее 109; CaO, не менее 160; MgO, не менее 42; B 2,3;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3,2; P2O5, не менее 91; K2O, не менее 78; SО4, не менее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Nобщ,не менее 3,7; P2O5, не менее 87; K2O, не менее 79; SО4, не менее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3,4; P2O5, не менее 62; K2O, не менее 53; SО4, не менее 6,4; MgO , не менее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70; P2O5, не менее 90; K2O, не менее 80; SО4, не менее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P2O5, не менее 180; K2O, не менее 70; SO4, не менее 10; MgO, не менее,17; Fe 12,5; Mn 3,5; Cu 4,0; Zn 7,0;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г/л, комплекс микроэлементов железо 4%, цинк 1,5%, магний 5,4%, медь 1,5%, марганец 4%, молибден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арахидоновая кислота -0,01 г/л; тритерпеновые кислоты - 2 г/л; комплекс аминокислот - 45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ионы серебра - 0,5 г/л; комплекс аминокислот - 40 г/л, комплекс микро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N - 80 г/л; P2O2 - 30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- 40 г/л; комплекс аминокислот - 66 г/л, комплекс микроэлементов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арахидоновая кислота -0,01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азот-5.6%, аммиачный азот-1.7%, нитратный азот-0.7%,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микробиологическое "СТЕРНЯ-12"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штамма спорообразующих бактерий Bacillus subtilis (не менее 108 КОЕ/мл); 3 штамма гриба Trichoderma, молочнокислые, фосфор- и калий мобилизующие, азотфиксирующие бактерии (не менее 4х108 КОЕ/мл); комплекс целлюлозолитических ферментов (активность не менее 5 ед./мл); природные полисахариды, фитогормоны, витамины, L-аминокислоты; гумат калия - 0,5 %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Mn-10,84%, N-2,66%, SO3-4,41%, аминокислоты-1,39%, органические кислоты-7,20%, моносахариды-0,00329%, фитогормоны-0,00038%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10,0 %, К2О– 5,0 %; MgO-2,46%; В – 0,37 %; Zn – 0,21 %; SO3 – 0,35 %; Cu-0,37%; Mo-0,002%; аминокислоты – 2,86 %; органические кислоты – 2,3%; полисахариды – 0,00403 %; фитогормоны – 0,00046 %)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Р2О5-30,00%0, В-0,51%, Zn-0,51%, аминокислоты-0,08%, органические кислоты-4,5%, полисахариды-0,00365%, фитогормоны-0,00042%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марка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34; К2О, не менее 76; Fe 5,0; Zn 5,0;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3,7; P2O5, не менее 75; K2O, не менее 62; SО4, не менееь16; MgO, не менееь6,2;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РКMg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19; Р2О5, не менее 289; К2О, не менее 259; MgO, не 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N-2%; P2O5-1,8%; K2O-1,2%; GA142-46,5%; Свободные аминокислоты-12%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2,4; P2O5, не менее 97; K2O, не менее 85; SО4, не менее14;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1,0; P2O5, не менее 83; K2O, не менее 57; SО4, не менее 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5,5; P2O5, не менее 79; K2O, не менее 83; SО4, не менее 14; Mn 10; Cu 9,0;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6,8; P2O5, не менее 83; K2O, не менее103; SО4, не менее 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80; K2O, не менее 39; SО4, не менее 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73; K2O, не менее 41; SО4, не менее 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9,8; P2O5, не менее 83; K2O, не менее 99; SО4, не менее 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3,9; P2O5, не менее 92; K2O, не менее85; SО4, не менее14;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12; P2O5, не менее 80; K2O, не менее 103; SО4, не менее 14;Mn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14; Р2О5, не менее 67; К2О, не менее 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3,8; Р2О5, не менее 44; К2О, не менее 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11; P2O5, не менее 87; K2O, не менее 106; SО4, не менее 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67; К2О, не менее 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50; Р2О5, не менее 200; СaO, не менее 50; B 3,0; активное органическое вещество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Р2О5, не менее 120; К2О, не менее 80; SO4, не менее 10; Mn 20; Cu 2,0; Zn 12; B 7,0; Mo 0,15;Co 0,06;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общ, не менее 50; Р2О5, не менее 320; К2О, не менее 95; CaО, не менее 50; MgO, не менее 15; Zn 4,5;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Сад-Огород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110; К2О, не менее 75; SO4, не менее 10; Mn 10; Cu 9,0; Zn 15,0;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105*; P2O5, не менее 99; K2O, не менее 87; SО4, не менее 10; MgO, не менее 11,6; Fe 9,0; Mn 3,0; Cu 3,0; Zn 5,0; B 3,0; Mo0,15;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140; К2О, не менее 90; SO4, не менее 10; Mn 10; Cu 2,5; Zn 30; B 4,0 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аминокислоты 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аминокислоты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аминокислоты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