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f192" w14:textId="916f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в Акмолинской области</w:t>
      </w:r>
    </w:p>
    <w:p>
      <w:pPr>
        <w:spacing w:after="0"/>
        <w:ind w:left="0"/>
        <w:jc w:val="both"/>
      </w:pPr>
      <w:r>
        <w:rPr>
          <w:rFonts w:ascii="Times New Roman"/>
          <w:b w:val="false"/>
          <w:i w:val="false"/>
          <w:color w:val="000000"/>
          <w:sz w:val="28"/>
        </w:rPr>
        <w:t>Постановление акимата Акмолинской области от 3 апреля 2025 года № А-3/178. Зарегистрировано Департаментом юстиции Акмолинской области 3 апреля 2025 года № 8906-03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актах под № 35356),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методику определения стоимости услуг, закупаемых для осуществления государственного заказа по проведению государственной информационной политики в Акмолинской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Акмолинской области.</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3 апреля 2025 года</w:t>
            </w:r>
            <w:r>
              <w:br/>
            </w:r>
            <w:r>
              <w:rPr>
                <w:rFonts w:ascii="Times New Roman"/>
                <w:b w:val="false"/>
                <w:i w:val="false"/>
                <w:color w:val="000000"/>
                <w:sz w:val="20"/>
              </w:rPr>
              <w:t>№ А-3/178</w:t>
            </w:r>
          </w:p>
        </w:tc>
      </w:tr>
    </w:tbl>
    <w:bookmarkStart w:name="z6" w:id="4"/>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в Акмолинской области</w:t>
      </w:r>
    </w:p>
    <w:bookmarkEnd w:id="4"/>
    <w:p>
      <w:pPr>
        <w:spacing w:after="0"/>
        <w:ind w:left="0"/>
        <w:jc w:val="both"/>
      </w:pPr>
      <w:r>
        <w:rPr>
          <w:rFonts w:ascii="Times New Roman"/>
          <w:b w:val="false"/>
          <w:i w:val="false"/>
          <w:color w:val="000000"/>
          <w:sz w:val="28"/>
        </w:rPr>
        <w:t xml:space="preserve">
      1. Методика определения стоимости услуг, закупаемых для осуществления государственного заказа по проведению государственной информационной политики в Акмолинской области (далее – методика)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в Акмолинской области.</w:t>
      </w:r>
    </w:p>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региональном уровне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p>
      <w:pPr>
        <w:spacing w:after="0"/>
        <w:ind w:left="0"/>
        <w:jc w:val="both"/>
      </w:pPr>
      <w:r>
        <w:rPr>
          <w:rFonts w:ascii="Times New Roman"/>
          <w:b w:val="false"/>
          <w:i w:val="false"/>
          <w:color w:val="000000"/>
          <w:sz w:val="28"/>
        </w:rPr>
        <w:t>
      Базовая цена для каждого отдельного вида услуги определена в приложении к настоящей методике.</w:t>
      </w:r>
    </w:p>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p>
      <w:pPr>
        <w:spacing w:after="0"/>
        <w:ind w:left="0"/>
        <w:jc w:val="both"/>
      </w:pPr>
      <w:r>
        <w:rPr>
          <w:rFonts w:ascii="Times New Roman"/>
          <w:b w:val="false"/>
          <w:i w:val="false"/>
          <w:color w:val="000000"/>
          <w:sz w:val="28"/>
        </w:rPr>
        <w:t>
      1) для газет по формуле Pn=Bn x V x Kq, где:</w:t>
      </w:r>
    </w:p>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p>
      <w:pPr>
        <w:spacing w:after="0"/>
        <w:ind w:left="0"/>
        <w:jc w:val="both"/>
      </w:pPr>
      <w:r>
        <w:rPr>
          <w:rFonts w:ascii="Times New Roman"/>
          <w:b w:val="false"/>
          <w:i w:val="false"/>
          <w:color w:val="000000"/>
          <w:sz w:val="28"/>
        </w:rPr>
        <w:t>
      Bn – базовая цена за один см2 услуги, размещаемой в газете;</w:t>
      </w:r>
    </w:p>
    <w:p>
      <w:pPr>
        <w:spacing w:after="0"/>
        <w:ind w:left="0"/>
        <w:jc w:val="both"/>
      </w:pPr>
      <w:r>
        <w:rPr>
          <w:rFonts w:ascii="Times New Roman"/>
          <w:b w:val="false"/>
          <w:i w:val="false"/>
          <w:color w:val="000000"/>
          <w:sz w:val="28"/>
        </w:rPr>
        <w:t>
      V – объем услуги, размещаемой в газете, исчисляемой в см2;</w:t>
      </w:r>
    </w:p>
    <w:p>
      <w:pPr>
        <w:spacing w:after="0"/>
        <w:ind w:left="0"/>
        <w:jc w:val="both"/>
      </w:pPr>
      <w:r>
        <w:rPr>
          <w:rFonts w:ascii="Times New Roman"/>
          <w:b w:val="false"/>
          <w:i w:val="false"/>
          <w:color w:val="000000"/>
          <w:sz w:val="28"/>
        </w:rPr>
        <w:t>
      Kq – поправочный коэффициент на тираж газеты:</w:t>
      </w:r>
    </w:p>
    <w:p>
      <w:pPr>
        <w:spacing w:after="0"/>
        <w:ind w:left="0"/>
        <w:jc w:val="both"/>
      </w:pPr>
      <w:r>
        <w:rPr>
          <w:rFonts w:ascii="Times New Roman"/>
          <w:b w:val="false"/>
          <w:i w:val="false"/>
          <w:color w:val="000000"/>
          <w:sz w:val="28"/>
        </w:rPr>
        <w:t>
      до 200 000 экземпляров – 1,3;</w:t>
      </w:r>
    </w:p>
    <w:p>
      <w:pPr>
        <w:spacing w:after="0"/>
        <w:ind w:left="0"/>
        <w:jc w:val="both"/>
      </w:pPr>
      <w:r>
        <w:rPr>
          <w:rFonts w:ascii="Times New Roman"/>
          <w:b w:val="false"/>
          <w:i w:val="false"/>
          <w:color w:val="000000"/>
          <w:sz w:val="28"/>
        </w:rPr>
        <w:t>
      до 100 000 экземпляров – 1,15;</w:t>
      </w:r>
    </w:p>
    <w:p>
      <w:pPr>
        <w:spacing w:after="0"/>
        <w:ind w:left="0"/>
        <w:jc w:val="both"/>
      </w:pPr>
      <w:r>
        <w:rPr>
          <w:rFonts w:ascii="Times New Roman"/>
          <w:b w:val="false"/>
          <w:i w:val="false"/>
          <w:color w:val="000000"/>
          <w:sz w:val="28"/>
        </w:rPr>
        <w:t>
      до 50 000 экземпляров – 1;</w:t>
      </w:r>
    </w:p>
    <w:p>
      <w:pPr>
        <w:spacing w:after="0"/>
        <w:ind w:left="0"/>
        <w:jc w:val="both"/>
      </w:pPr>
      <w:r>
        <w:rPr>
          <w:rFonts w:ascii="Times New Roman"/>
          <w:b w:val="false"/>
          <w:i w:val="false"/>
          <w:color w:val="000000"/>
          <w:sz w:val="28"/>
        </w:rPr>
        <w:t>
      до 30 000 экземпляров – 0,9;</w:t>
      </w:r>
    </w:p>
    <w:p>
      <w:pPr>
        <w:spacing w:after="0"/>
        <w:ind w:left="0"/>
        <w:jc w:val="both"/>
      </w:pPr>
      <w:r>
        <w:rPr>
          <w:rFonts w:ascii="Times New Roman"/>
          <w:b w:val="false"/>
          <w:i w:val="false"/>
          <w:color w:val="000000"/>
          <w:sz w:val="28"/>
        </w:rPr>
        <w:t>
      до 20 000 экземпляров – 0,8;</w:t>
      </w:r>
    </w:p>
    <w:p>
      <w:pPr>
        <w:spacing w:after="0"/>
        <w:ind w:left="0"/>
        <w:jc w:val="both"/>
      </w:pPr>
      <w:r>
        <w:rPr>
          <w:rFonts w:ascii="Times New Roman"/>
          <w:b w:val="false"/>
          <w:i w:val="false"/>
          <w:color w:val="000000"/>
          <w:sz w:val="28"/>
        </w:rPr>
        <w:t>
      до 10 000 экземпляров – 0,65;</w:t>
      </w:r>
    </w:p>
    <w:p>
      <w:pPr>
        <w:spacing w:after="0"/>
        <w:ind w:left="0"/>
        <w:jc w:val="both"/>
      </w:pPr>
      <w:r>
        <w:rPr>
          <w:rFonts w:ascii="Times New Roman"/>
          <w:b w:val="false"/>
          <w:i w:val="false"/>
          <w:color w:val="000000"/>
          <w:sz w:val="28"/>
        </w:rPr>
        <w:t>
      до 5 000 экземпляров – 0,5;</w:t>
      </w:r>
    </w:p>
    <w:p>
      <w:pPr>
        <w:spacing w:after="0"/>
        <w:ind w:left="0"/>
        <w:jc w:val="both"/>
      </w:pPr>
      <w:r>
        <w:rPr>
          <w:rFonts w:ascii="Times New Roman"/>
          <w:b w:val="false"/>
          <w:i w:val="false"/>
          <w:color w:val="000000"/>
          <w:sz w:val="28"/>
        </w:rPr>
        <w:t>
      2) для журналов по формуле Pm=Bm x V x Kq, где:</w:t>
      </w:r>
    </w:p>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p>
      <w:pPr>
        <w:spacing w:after="0"/>
        <w:ind w:left="0"/>
        <w:jc w:val="both"/>
      </w:pPr>
      <w:r>
        <w:rPr>
          <w:rFonts w:ascii="Times New Roman"/>
          <w:b w:val="false"/>
          <w:i w:val="false"/>
          <w:color w:val="000000"/>
          <w:sz w:val="28"/>
        </w:rPr>
        <w:t>
      Bm – базовая цена за один см2 услуги, размещаемой в журнале;</w:t>
      </w:r>
    </w:p>
    <w:p>
      <w:pPr>
        <w:spacing w:after="0"/>
        <w:ind w:left="0"/>
        <w:jc w:val="both"/>
      </w:pPr>
      <w:r>
        <w:rPr>
          <w:rFonts w:ascii="Times New Roman"/>
          <w:b w:val="false"/>
          <w:i w:val="false"/>
          <w:color w:val="000000"/>
          <w:sz w:val="28"/>
        </w:rPr>
        <w:t>
      V – объем услуги, размещаемой в журнале, исчисляемой в см2;</w:t>
      </w:r>
    </w:p>
    <w:p>
      <w:pPr>
        <w:spacing w:after="0"/>
        <w:ind w:left="0"/>
        <w:jc w:val="both"/>
      </w:pPr>
      <w:r>
        <w:rPr>
          <w:rFonts w:ascii="Times New Roman"/>
          <w:b w:val="false"/>
          <w:i w:val="false"/>
          <w:color w:val="000000"/>
          <w:sz w:val="28"/>
        </w:rPr>
        <w:t>
      Kq – поправочный коэффициент на тираж журнала:</w:t>
      </w:r>
    </w:p>
    <w:p>
      <w:pPr>
        <w:spacing w:after="0"/>
        <w:ind w:left="0"/>
        <w:jc w:val="both"/>
      </w:pPr>
      <w:r>
        <w:rPr>
          <w:rFonts w:ascii="Times New Roman"/>
          <w:b w:val="false"/>
          <w:i w:val="false"/>
          <w:color w:val="000000"/>
          <w:sz w:val="28"/>
        </w:rPr>
        <w:t>
      до 15 000 экземпляров – 1,2;</w:t>
      </w:r>
    </w:p>
    <w:p>
      <w:pPr>
        <w:spacing w:after="0"/>
        <w:ind w:left="0"/>
        <w:jc w:val="both"/>
      </w:pPr>
      <w:r>
        <w:rPr>
          <w:rFonts w:ascii="Times New Roman"/>
          <w:b w:val="false"/>
          <w:i w:val="false"/>
          <w:color w:val="000000"/>
          <w:sz w:val="28"/>
        </w:rPr>
        <w:t>
      до 10 000 экземпляров – 1,1;</w:t>
      </w:r>
    </w:p>
    <w:p>
      <w:pPr>
        <w:spacing w:after="0"/>
        <w:ind w:left="0"/>
        <w:jc w:val="both"/>
      </w:pPr>
      <w:r>
        <w:rPr>
          <w:rFonts w:ascii="Times New Roman"/>
          <w:b w:val="false"/>
          <w:i w:val="false"/>
          <w:color w:val="000000"/>
          <w:sz w:val="28"/>
        </w:rPr>
        <w:t>
      до 8 000 экземпляров – 1;</w:t>
      </w:r>
    </w:p>
    <w:p>
      <w:pPr>
        <w:spacing w:after="0"/>
        <w:ind w:left="0"/>
        <w:jc w:val="both"/>
      </w:pPr>
      <w:r>
        <w:rPr>
          <w:rFonts w:ascii="Times New Roman"/>
          <w:b w:val="false"/>
          <w:i w:val="false"/>
          <w:color w:val="000000"/>
          <w:sz w:val="28"/>
        </w:rPr>
        <w:t>
      до 5 000 экземпляров – 0,9;</w:t>
      </w:r>
    </w:p>
    <w:p>
      <w:pPr>
        <w:spacing w:after="0"/>
        <w:ind w:left="0"/>
        <w:jc w:val="both"/>
      </w:pPr>
      <w:r>
        <w:rPr>
          <w:rFonts w:ascii="Times New Roman"/>
          <w:b w:val="false"/>
          <w:i w:val="false"/>
          <w:color w:val="000000"/>
          <w:sz w:val="28"/>
        </w:rPr>
        <w:t>
      до 3 000 экземпляров – 0,8;</w:t>
      </w:r>
    </w:p>
    <w:p>
      <w:pPr>
        <w:spacing w:after="0"/>
        <w:ind w:left="0"/>
        <w:jc w:val="both"/>
      </w:pPr>
      <w:r>
        <w:rPr>
          <w:rFonts w:ascii="Times New Roman"/>
          <w:b w:val="false"/>
          <w:i w:val="false"/>
          <w:color w:val="000000"/>
          <w:sz w:val="28"/>
        </w:rPr>
        <w:t>
      до 1 000 экземпляров – 0,7.</w:t>
      </w:r>
    </w:p>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p>
      <w:pPr>
        <w:spacing w:after="0"/>
        <w:ind w:left="0"/>
        <w:jc w:val="both"/>
      </w:pPr>
      <w:r>
        <w:rPr>
          <w:rFonts w:ascii="Times New Roman"/>
          <w:b w:val="false"/>
          <w:i w:val="false"/>
          <w:color w:val="000000"/>
          <w:sz w:val="28"/>
        </w:rPr>
        <w:t>
      до 500 000 посетителей в месяц – 1;</w:t>
      </w:r>
    </w:p>
    <w:p>
      <w:pPr>
        <w:spacing w:after="0"/>
        <w:ind w:left="0"/>
        <w:jc w:val="both"/>
      </w:pPr>
      <w:r>
        <w:rPr>
          <w:rFonts w:ascii="Times New Roman"/>
          <w:b w:val="false"/>
          <w:i w:val="false"/>
          <w:color w:val="000000"/>
          <w:sz w:val="28"/>
        </w:rPr>
        <w:t>
      до 1 000 000 посетителей в месяц – 1,1;</w:t>
      </w:r>
    </w:p>
    <w:p>
      <w:pPr>
        <w:spacing w:after="0"/>
        <w:ind w:left="0"/>
        <w:jc w:val="both"/>
      </w:pPr>
      <w:r>
        <w:rPr>
          <w:rFonts w:ascii="Times New Roman"/>
          <w:b w:val="false"/>
          <w:i w:val="false"/>
          <w:color w:val="000000"/>
          <w:sz w:val="28"/>
        </w:rPr>
        <w:t>
      до 2 000 000 посетителей в месяц – 1,2;</w:t>
      </w:r>
    </w:p>
    <w:p>
      <w:pPr>
        <w:spacing w:after="0"/>
        <w:ind w:left="0"/>
        <w:jc w:val="both"/>
      </w:pPr>
      <w:r>
        <w:rPr>
          <w:rFonts w:ascii="Times New Roman"/>
          <w:b w:val="false"/>
          <w:i w:val="false"/>
          <w:color w:val="000000"/>
          <w:sz w:val="28"/>
        </w:rPr>
        <w:t>
      до 5 000 000 посетителей в месяц – 1,3;</w:t>
      </w:r>
    </w:p>
    <w:p>
      <w:pPr>
        <w:spacing w:after="0"/>
        <w:ind w:left="0"/>
        <w:jc w:val="both"/>
      </w:pPr>
      <w:r>
        <w:rPr>
          <w:rFonts w:ascii="Times New Roman"/>
          <w:b w:val="false"/>
          <w:i w:val="false"/>
          <w:color w:val="000000"/>
          <w:sz w:val="28"/>
        </w:rPr>
        <w:t>
      свыше 5 000 000 посетителей в месяц – 1,4.</w:t>
      </w:r>
    </w:p>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 определения</w:t>
            </w:r>
            <w:r>
              <w:br/>
            </w:r>
            <w:r>
              <w:rPr>
                <w:rFonts w:ascii="Times New Roman"/>
                <w:b w:val="false"/>
                <w:i w:val="false"/>
                <w:color w:val="000000"/>
                <w:sz w:val="20"/>
              </w:rPr>
              <w:t>стоимости услуг, закупаемых для</w:t>
            </w:r>
            <w:r>
              <w:br/>
            </w:r>
            <w:r>
              <w:rPr>
                <w:rFonts w:ascii="Times New Roman"/>
                <w:b w:val="false"/>
                <w:i w:val="false"/>
                <w:color w:val="000000"/>
                <w:sz w:val="20"/>
              </w:rPr>
              <w:t>осуществления 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в Акмолинской области</w:t>
            </w:r>
          </w:p>
        </w:tc>
      </w:tr>
    </w:tbl>
    <w:bookmarkStart w:name="z8" w:id="5"/>
    <w:p>
      <w:pPr>
        <w:spacing w:after="0"/>
        <w:ind w:left="0"/>
        <w:jc w:val="left"/>
      </w:pPr>
      <w:r>
        <w:rPr>
          <w:rFonts w:ascii="Times New Roman"/>
          <w:b/>
          <w:i w:val="false"/>
          <w:color w:val="000000"/>
        </w:rPr>
        <w:t xml:space="preserve"> Базовые цены на услуги, закупаемые для осуществления государственного заказа по проведению государственной информационной политики в Акмолинской области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и последующие годы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Республики Казахстан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Акмолинской области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города Кокшетау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города Степногорск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города Косшы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Аккольского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Аршалынского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Атбасарского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Астраханского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Буландынского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района Биржан сал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Бурабайского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Егиндыкольского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Есильского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Ерейментауского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Жаксынского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Жаркаинского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Зерендинского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Коргалжынского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Сандыктауского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Шортандинского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Целиноградского района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освещающего вопросы республиканского значения (Вi)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освещающего вопросы регионального значения (Вi)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материалов) на телевидении, включенных в обязательный перечень теле-, радиоканалов, распространяемых на территории Республики Казахстан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Акмолинской области, за исключением каналов, входящих в перечень обязательных теле-, радиоканалов (сюжет с учетом сурдоперевода)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материалов)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Акмолинской области, за исключением каналов, входящих в перечень обязательных теле-, радиоканалов (информационно-аналитическая программа)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информационных материалов)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Акмолинской области, за исключением каналов, входящих в перечень обязательных теле-, радиоканалов (документальный фильм)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информационных материалов)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Акмолинской области, за исключением каналов, входящих в перечень обязательных теле-, радиоканалов (видеоролик)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телевидении, входящих в перечень теле-, радиоканалов свободного доступа, распространяемых национальным оператором телерадиовещания на территории Жаркаинского района, за исключением каналов, входящих в перечень обязательных теле-, радиоканалов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программ) на радиоканале, распространяемого на территории Акмолинской области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программ) на радиоканале, распространяемого на территории Жаркаинского района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