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2aab" w14:textId="e492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мест размещения, порядка установки, функционирования и демонтажа нестационарных объектов и нестационарных торговых объектов на территории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31 декабря 2025 года № 502-5110. Зарегистрировано в Министерстве юстиции Республики Казахстан 31 декабря 2025 года № 37789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определения мест размещения, порядка установки, функционирования и демонтажа нестационарных объектов и нестационарных торговых объектов на территории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по инвестициям и развитию предпринимательства города Астаны" в установленном законодательством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курируемого заместителя акима города Астаны.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502-5110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мест размещения, порядка установки, функционирования и демонтажа нестационарных объектов и нестационарных торговых объектов на территории города Астаны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мест размещения, порядка установки, функционирования и демонтажа нестационарных объектов и нестационарных торговых объектов на территории города Астаны (далее —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внутренней торговли – физическое или юридическое лицо, осуществляющее в порядке, установленном законодательством Республики Казахстан, внутреннюю торговлю;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торговым отношениям – Государственное учреждение "Управление по инвестициям и развитию предпринимательства города Астаны" (далее – УИРП), осуществляющее функции в сфере регулирования вопросов торговых отношений на территории города Астаны;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нестационарный торговый объект – используемые для торговой деятельности и (или) общественного питания временное сооружение или временная конструкция, непрочно связанные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автоматизированное устройство или транспортное средство;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 – выделенная в замкнутых границах часть земли, закрепляемая, в установленном Земельным кодексом Республики Казахстан порядке, за субъектами земельных отношений;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продажу права аренды земельного участка – единовременный платеж за предоставленный на праве временного возмездного землепользования (аренды) земельный участок, находящийся в государственной собственности;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вторичные землепользователи – лица, получившие право временного землепользования на основе договора о вторичном землепользовании от первичного землепользователя, сохраняющего за собой этот статус;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земельным отношениям – Государственное учреждение "Управление архитектуры, градостроительства и земельных отношений города Астаны" (далее – УАГЗО), осуществляющее функции в сфере регулирования вопросов земельных отношений на территории города Астаны.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мест размещения нестационарных объектов и нестационарных торговых объектов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Оператором, осуществляющим предоставление права временного возмездного землепользования субъектам малого и среднего бизнеса под размещение НТО для ведения уличной торговли, является акционерное общество "Социально-предпринимательская корпорация "Astana" (далее – Оператор).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УАГЗО предоставляет информацию по свободным земельным участкам по заявке Оператора.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мест размещения НТО Оператор отбирает земельные участки и утверждает постановлением акимата города Астаны с учетом нижеуказанных условий: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месторасположения и занимаемой площади;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периода осуществления торговой деятельности, составляющего не менее 1 (одного) года и не более 5 (пяти) лет;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сферы деятельности с учетом близлежащей инфраструктуры (торговые объекты, в которых реализуется схожий ассортимент товаров, а также объекты общественного питания);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технических параметров и характеристик, расстояния до близлежащих инженерных сетей, соответствующих техническим условиям к подключению к инженерным сетям.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размещает информацию по утвержденным земельным участкам под НТО на официальных сайтах акимата, УИРП и Оператора.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установки, функционирования и демонтажа нестационарных объектов и нестационарных торговых объектов на территории города Астаны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внутренней торговли при установке НТО предусматривает свободное движение пешеходов (ширина пешеходной части тротуара не менее 1,5 (полтора) метров, создание условий для лиц с инвалидностью и иных маломобильных групп населения, беспрепятственный доступ спецтранспорта при чрезвычайных ситуациях.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установке НТО субъект внутренней торговли подключается к сетям инженерно-технического обеспечения, канализации, водопроводу и электросетям при наличии технологической возможности с учетом месторасположения объекта, технических параметров и характеристик, расстояния до близлежащих инженерных сетей, соответствующих условиям к подключению к инженерным сетям и/или автономности.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установке НТО субъекту внутренней торговли рекомендуется иметь вывеску.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рамках функционирования субъекты внутренней торговли: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используют землю в соответствии с ее целевым назначением или функциональной зоной, при временном землепользовании – в том числе, в соответствии с договором аренды (договором временного безвозмездного землепользования);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применяют технологии производства, соответствующие санитарным и экологическим требованиям, не допускают причинения вреда здоровью человека, ухудшения санитарно-эпидемиологической и радиационной обстановки, причинения экологического ущерба в результате осуществляемой ими деятельности;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вносят плату за пользование земельными участками;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осуществлении хозяйственной и иной деятельности на земельном участке соблюдают строительные, экологические, санитарно-гигиенические и иные специальные требования (нормы, правила, нормативы);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нарушают прав других собственников и землепользователей.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Торговля в НТО осуществляется с соблюдением требований национального стандарта Республики Казахстан СТ РК 3675 "Услуги торговли. Общие требования к объектам мелкорозничных сетей".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окончания срока аренды земельного участка, или в случае принятия субъектом внутренней торговли решения о прекращении своей деятельности по иным причинам, демонтаж установленного объекта проводится за счет собственных средств субъекта внутренней торговли.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нарушения условий договора, заключенного между Оператором и субъектом внутренней торговли, Оператор направляет уведомление о его расторжении, предварительно уведомив сторону о необходимости устранения допущенных нарушений.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Демонтажные работы выполняются субъектом внутренней торговли в течение одного месяца с момента получения уведомления.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неисполнения требования об устранении нарушений, Оператор вправе осуществить демонтаж НТО за собственный счет с последующим взысканием понесенных расходов с субъекта внутренней торговли.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Иные вопросы, не урегулированные Правилами, регламентируются законодательными актами Республики Казахстан. 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