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fecb" w14:textId="b30f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18 марта 2025 года № 112-754 "Об утверждении размеров выплат ежемесячного денежного содержания спортсменам города Астаны, входящим в состав сборных команд Республики Казахстан, по видам спорта (национальных сборных команд по видам спорта), их тренерам, а также спортсменам города Астаны,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ноября 2025 года № 112-4655. Зарегистрировано в Министерстве юстиции Республики Казахстан 1 декабря 2025 года № 37508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18 марта 2025 года № 112-754 "Об утверждении размеров выплат ежемесячного денежного содержания спортсменам города Астаны, входящим в состав сборных команд Республики Казахстан, по видам спорта (национальных сборных команд по видам спорта), их тренерам, а также спортсменам города Астаны,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нормативных правовых актов за № 1406-01).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