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4504" w14:textId="0a8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20 октября 2023 года № 205-2263 "Об установлении водоохранных зон, полос на водных объектах города Астаны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мая 2025 года № 205-1290. Зарегистрировано Департаментом юстиции города Астаны 23 мая 2025 года № 1412-01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октября 2023 года № 205-2263 "Об установлении водоохранных зон, полос на водных объектах города Астаны и режима их хозяйственного использования" (зарегистрировано в Реестре государственной регистрации нормативных правовых актов за № 1359-01)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Акбулак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 51°12'11.37" N, 71°35' 01.51"Е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10'34,697" N,71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30'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15,159"Е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10'36,355" N, 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30'15,944"Е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61-1, 61-2,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Акбулак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10'34,697" N,71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30'15,159"Е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10'36,355" N, 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30'15,944"Е 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10'35.280" N, 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30'6,830"Е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10'37,722" N, 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30'8,538"Е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Акбулак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51010'35.280" N, 71030'6,830"Е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51010'37,722" N, 71030'8,538"Е 51°08'53.8300" N71°26'24.3500"Е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Астаны" в установленном законодательством Республики Казахстан порядке обеспечить: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города Астаны.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учреждения 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Астаны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</w:t>
      </w:r>
      <w:r>
        <w:rPr>
          <w:rFonts w:ascii="Times New Roman"/>
          <w:b/>
          <w:i w:val="false"/>
          <w:color w:val="000000"/>
          <w:sz w:val="28"/>
        </w:rPr>
        <w:t>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ресурсам 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экологии по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городу Астана Комитета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эпидемиологического </w:t>
      </w:r>
      <w:r>
        <w:rPr>
          <w:rFonts w:ascii="Times New Roman"/>
          <w:b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города Астана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