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9fe97" w14:textId="fd9fe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определения стоимости услуг, закупаемых для осуществления государственного заказа по проведению государственной информационной политики по городу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5 января 2025 года № 506-3. Зарегистрировано Департаментом юстиции города Астаны 8 января 2025 года № 1400-01.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8 Закона Республики Казахстан "О масс-медиа", Типовой методикой определения стоимости услуг, закупаемых для осуществления государственного заказа по проведению государственной информационной политики на региональном уровне,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информации Республики Казахстан от 6 ноября 2024 года № 525-НҚ (зарегистрировано в Реестре государственной регистрации нормативных правовых актов за № 35356), акимат города Астаны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услуг, закупаемых для осуществления государственного заказа по проведению государственной информационной политики по городу Астане,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внутренней политики города Астаны"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Эталонный контрольный банк нормативных правовых актов Республики Казахстан в течение пяти рабочих дней;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Астаны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Байкена Е.Б.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"Управление внутренней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политики города Астаны"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 № 506-3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определения стоимости услуг, закупаемых для осуществления государственного заказа по проведению государственной информационной политики по городу Астане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определения стоимости услуг, закупаемых для осуществления государственного заказа по проведению государственной информационной политики по городу Астане (далее – Методика),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8 Закона Республики Казахстан "О масс-медиа" и Типовой методикой определения стоимости услуг, закупаемых для осуществления государственного заказа по проведению государственной информационной политики на региональном уровне,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информации Республики Казахстан от 6 ноября 2024 года №525-НҚ (зарегистрировано в Реестре государственной регистрации нормативных правовых актов за № 35356).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Стоимость услуг, закупаемых для осуществления государственного заказа по проведению государственной информационной политики (далее – услуга), определяется в зависимости от базовых цен на услуги, закупаемые для осуществления государственного информационного заказа по проведению государственной информационной политики за счет средств местного бюджета для каждого отдельного вида услуги масс-медиа.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Базовая цена для каждого отдельного вида услуги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Стоимость услуги в периодических печатных издания определяется по формуле: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газет по формуле Pn=Bn x V x Kq, где: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Pn (price) – стоимость услуги в газетах с учетом налога на добавленную стоимость;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Bn – базовая цена за один см2 услуги, размещаемой в газете;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в газете, исчисляемой в см2;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на тираж газеты: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200 000 экземпляров – 1,3;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100 000 экземпляров – 1,15;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50 000 экземпляров – 1;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30 000 экземпляров – 0,9;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20 000 экземпляров – 0,8;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10 000 экземпляров – 0,65;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экземпляров – 0,5;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журналов по формуле Pm=Bm x V x Kq, где: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Pm (price) – стоимость услуги в журналах с учетом налога на добавленную стоимость;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Bm – базовая цена за один см2 услуги, размещаемой в журнале;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в журнале, исчисляемой в см2;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на тираж журнала: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15 000 экземпляров – 1,2;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10 000 экземпляров – 1,1;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8 000 экземпляров – 1;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экземпляров – 0,9;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3 000 экземпляров – 0,8;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1 000 экземпляров – 0,7.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Стоимость услуги в интернет-ресурсе определяется по формуле Pi=Bi x V x Kq, где: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Pi (price) – стоимость услуги в интернет-ресурсе с учетом налога на добавленную стоимость;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Bi – базовая цена за один символ, секунду, минуту, штуку услуги, размещаемой в интернет-ресурсе;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в интернет-ресурсе, исчисляемой в символах, секундах, минутах, штуках;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для учета среднемесячного количества посещений интернет-ресурса уникальными пользователями: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500 000 посетителей в месяц – 1;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1 000 000 посетителей в месяц – 1,1;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2 000 000 посетителей в месяц – 1,2;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5 000 000 посетителей в месяц – 1,3;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5 000 000 посетителей в месяц – 1,4.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Стоимость услуги на телевидении определяется по формуле Ptv=Btv x V, где: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Ptv (price) – стоимость услуги на телевидении с учетом налога на добавленную стоимость;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Btv – базовая цена за одну секунду, минуту, серию услуги, размещаемой на телевидении;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на телевидении, исчисляемой в секундах, минутах, сериях.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при формировании государственного заказа по проведению государственной информационной политики не учитываются разделения по жанрам услуг на телевидении, то стоимость услуг на телевидении рассчитывается по базовой цене (Btv).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Стоимость услуги на радиоканале определяется по формуле Pr=Br x V, где: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Pr (price) – стоимость услуги на радиоканале с учетом налога на добавленную стоимость;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Br – базовая цена за одну секунду, минуту услуги, размещаемой на радиоканале;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на радиоканале, исчисляемый в секундах, минутах.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стоимости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закупаемых для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заказа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городу Астане </w:t>
            </w:r>
          </w:p>
        </w:tc>
      </w:tr>
    </w:tbl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цены на услуги, закупаемые для осуществления государственного заказа по проведению государственной информационной политики по городу Астане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постановлением акимата города Астаны от 14.04.2026 </w:t>
      </w:r>
      <w:r>
        <w:rPr>
          <w:rFonts w:ascii="Times New Roman"/>
          <w:b w:val="false"/>
          <w:i w:val="false"/>
          <w:color w:val="ff0000"/>
          <w:sz w:val="28"/>
        </w:rPr>
        <w:t>№ 506-1273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информационного материала (статья/интервью, аналитика, лонгрид, фоторепортаж, журналистское расследование, очерк, комментарий эксперта, инфографика/коллаж, фото) в печатных изданиях (газета), распространяемых на территории Республики Казахстан (Bn)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информационного материала (статья/интервью, аналитика, лонгрид, фоторепортаж, журналистское расследование, очерк, комментарий эксперта, инфографика/коллаж, фото) в печатных изданиях (газета), распространяемых на территории города Астаны (Bn)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информационного материала (репортаж, интервью, статья, обзор, очерк, специальная рубрика с логотипом, инфографика/ коллаж, фото) в печатном издании (журнал) (Bm)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информационного материала) на интернет-ресурсе (Bi)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информационного материала (новостные сюжеты) на телеканалах, распространяемых на территории Республики Казахстан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документального фильма) на телеканалах, распространяемых на территории Республики Казахстан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информационных программ) на радиоканале (Br)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аудиоролика) на радиоканале (Br)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(размещение поста) в социальных сетях (Bi)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