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8324" w14:textId="bbd8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Астаны от 28 декабря 2022 года № 296/37-VII "О льготном проезде на общественном транспорте (кроме такси) обучающихся и воспитанников всех организаций образования очной формы обучения по городу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2025 года № 358/47-VIII. Зарегистрирован в Министерстве юстиции Республики Казахстан 19 декабря 2025 года № 37619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28 декабря 2022 года № 296/37-VII "О льготном проезде на общественном транспорте (кроме такси) обучающихся и воспитанников всех организаций образования очной формы обучения по городу Астане" (зарегистрировано в Реестре государственной регистрации нормативных правовых актов № 31530).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