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b04b" w14:textId="f62b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Астаны от 6 декабря 2012 года № 90/11-V "Об утверждении норм образования и накопления коммунальных отходов по городу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18 марта 2025 года № 282/35-VIII. Зарегистрировано Департаментом юстиции города Астаны 27 марта 2025 года № 1408-01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Астаны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от 6 декабря 2012 года № 90/11-V "Об утверждении норм образования и накопления коммунальных отходов по городу Астане" (зарегистрировано в Реестре государственной регистрации нормативных правовых актов за № 758).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