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12d9" w14:textId="53a1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города Астаны от 30 сентября 2022 года № 237/32-VII "Об утверждении Правил содержания и выгула домашних животных в городе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14 февраля 2025 года № 271/34-VIII. Зарегистрировано Департаментом юстиции города Астаны 18 февраля 2025 года № 1403-01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города Астаны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30 сентября 2022 года № 237/32-VII "Об утверждении Правил содержания и выгула домашних животных в городе Астане" (зарегистрировано в Реестре государственной регистрации нормативных правовых актов за № 30184).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