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ea21" w14:textId="2b5e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профессиональными участниками рынка ценных бумаг и единым накопительным пенсионным фондом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110. Зарегистрировано в Министерстве юстиции Республики Казахстан 6 января 2026 года № 37809</w:t>
      </w:r>
    </w:p>
    <w:p>
      <w:pPr>
        <w:spacing w:after="0"/>
        <w:ind w:left="0"/>
        <w:jc w:val="both"/>
      </w:pPr>
      <w:bookmarkStart w:name="z4" w:id="0"/>
      <w:r>
        <w:rPr>
          <w:rFonts w:ascii="Times New Roman"/>
          <w:b w:val="false"/>
          <w:i w:val="false"/>
          <w:color w:val="000000"/>
          <w:sz w:val="28"/>
        </w:rPr>
        <w:t xml:space="preserve">
      В соответствии с подпунктом 48)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представления отчетности профессиональными участниками рынка ценных бумаг и единым накопительным пенсионным фондом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Банка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24 декабря 2025 года №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 2025 года № __</w:t>
            </w:r>
          </w:p>
        </w:tc>
      </w:tr>
    </w:tbl>
    <w:bookmarkStart w:name="z18" w:id="11"/>
    <w:p>
      <w:pPr>
        <w:spacing w:after="0"/>
        <w:ind w:left="0"/>
        <w:jc w:val="left"/>
      </w:pPr>
      <w:r>
        <w:rPr>
          <w:rFonts w:ascii="Times New Roman"/>
          <w:b/>
          <w:i w:val="false"/>
          <w:color w:val="000000"/>
        </w:rPr>
        <w:t xml:space="preserve"> Правила представления отчетности профессиональными участниками рынка ценных бумаг и единым накопительным пенсионным фондом</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Правила представления отчетности профессиональными участниками рынка ценных бумаг и единым накопительным пенсионным фондом (далее – Правила) разработаны с подпунктом 48)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включая формы, предназначенные для сбора административных данных, периодичность и сроки представления отчетности профессиональными участниками рынка ценных бумаг и единым накопительным пенсионным фондом (далее – Организации) в Национальный Банк Республики Казахстан (далее – Национальный Банк).</w:t>
      </w:r>
    </w:p>
    <w:bookmarkEnd w:id="13"/>
    <w:bookmarkStart w:name="z21" w:id="14"/>
    <w:p>
      <w:pPr>
        <w:spacing w:after="0"/>
        <w:ind w:left="0"/>
        <w:jc w:val="both"/>
      </w:pPr>
      <w:r>
        <w:rPr>
          <w:rFonts w:ascii="Times New Roman"/>
          <w:b w:val="false"/>
          <w:i w:val="false"/>
          <w:color w:val="000000"/>
          <w:sz w:val="28"/>
        </w:rPr>
        <w:t>
      2. Отчетность представляется организациями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14"/>
    <w:bookmarkStart w:name="z22" w:id="15"/>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Организации или лицом, на которое возложена функция по подписанию отчета, и исполнителем, хранится в электронном формате.</w:t>
      </w:r>
    </w:p>
    <w:bookmarkEnd w:id="15"/>
    <w:bookmarkStart w:name="z23" w:id="16"/>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bookmarkEnd w:id="16"/>
    <w:bookmarkStart w:name="z24" w:id="17"/>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 а также в долларах Соединенных Штатов Америки.</w:t>
      </w:r>
    </w:p>
    <w:bookmarkEnd w:id="17"/>
    <w:bookmarkStart w:name="z25" w:id="18"/>
    <w:p>
      <w:pPr>
        <w:spacing w:after="0"/>
        <w:ind w:left="0"/>
        <w:jc w:val="both"/>
      </w:pPr>
      <w:r>
        <w:rPr>
          <w:rFonts w:ascii="Times New Roman"/>
          <w:b w:val="false"/>
          <w:i w:val="false"/>
          <w:color w:val="000000"/>
          <w:sz w:val="28"/>
        </w:rPr>
        <w:t xml:space="preserve">
      6.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(зарегистрировано в Реестре государственной регистрации нормативных правовых актов под № 36983).</w:t>
      </w:r>
    </w:p>
    <w:bookmarkEnd w:id="18"/>
    <w:bookmarkStart w:name="z26" w:id="19"/>
    <w:p>
      <w:pPr>
        <w:spacing w:after="0"/>
        <w:ind w:left="0"/>
        <w:jc w:val="both"/>
      </w:pPr>
      <w:r>
        <w:rPr>
          <w:rFonts w:ascii="Times New Roman"/>
          <w:b w:val="false"/>
          <w:i w:val="false"/>
          <w:color w:val="000000"/>
          <w:sz w:val="28"/>
        </w:rPr>
        <w:t>
      7. Понятия "резидент" и "нерезидент" используются в значениях, определенных Законом Республики Казахстан "О валютном регулировании и валютном контроле".</w:t>
      </w:r>
    </w:p>
    <w:bookmarkEnd w:id="19"/>
    <w:bookmarkStart w:name="z27" w:id="20"/>
    <w:p>
      <w:pPr>
        <w:spacing w:after="0"/>
        <w:ind w:left="0"/>
        <w:jc w:val="both"/>
      </w:pPr>
      <w:r>
        <w:rPr>
          <w:rFonts w:ascii="Times New Roman"/>
          <w:b w:val="false"/>
          <w:i w:val="false"/>
          <w:color w:val="000000"/>
          <w:sz w:val="28"/>
        </w:rPr>
        <w:t>
      8. При наличии филиала, в том числе зарегистрированного на территории Международного финансового центра "Астана", организации, осуществляющие деятельность по управлению инвестиционным портфелем и брокерскую и (или) дилерскую деятельность на рынке ценных бумаг, представляют отчетность с учетом деятельности филиалов.</w:t>
      </w:r>
    </w:p>
    <w:bookmarkEnd w:id="20"/>
    <w:bookmarkStart w:name="z28" w:id="21"/>
    <w:p>
      <w:pPr>
        <w:spacing w:after="0"/>
        <w:ind w:left="0"/>
        <w:jc w:val="both"/>
      </w:pPr>
      <w:r>
        <w:rPr>
          <w:rFonts w:ascii="Times New Roman"/>
          <w:b w:val="false"/>
          <w:i w:val="false"/>
          <w:color w:val="000000"/>
          <w:sz w:val="28"/>
        </w:rPr>
        <w:t>
      9. Организации, осуществляющие трансфер-агентскую деятельность на рынке ценных бумаг, а также 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Правилами.</w:t>
      </w:r>
    </w:p>
    <w:bookmarkEnd w:id="21"/>
    <w:bookmarkStart w:name="z29" w:id="22"/>
    <w:p>
      <w:pPr>
        <w:spacing w:after="0"/>
        <w:ind w:left="0"/>
        <w:jc w:val="left"/>
      </w:pPr>
      <w:r>
        <w:rPr>
          <w:rFonts w:ascii="Times New Roman"/>
          <w:b/>
          <w:i w:val="false"/>
          <w:color w:val="000000"/>
        </w:rPr>
        <w:t xml:space="preserve"> Глава 2. Порядок представления отчетности организациями, осуществляющими деятельность по управлению инвестиционным портфелем, брокерскую и (или) дилерскую деятельность на рынке ценных бумаг</w:t>
      </w:r>
    </w:p>
    <w:bookmarkEnd w:id="22"/>
    <w:bookmarkStart w:name="z30" w:id="23"/>
    <w:p>
      <w:pPr>
        <w:spacing w:after="0"/>
        <w:ind w:left="0"/>
        <w:jc w:val="both"/>
      </w:pPr>
      <w:r>
        <w:rPr>
          <w:rFonts w:ascii="Times New Roman"/>
          <w:b w:val="false"/>
          <w:i w:val="false"/>
          <w:color w:val="000000"/>
          <w:sz w:val="28"/>
        </w:rPr>
        <w:t>
      10. Организации, осуществляющие деятельность по управлению инвестиционным портфелем (далее – управляющие инвестиционным портфелем), представляют в Национальный Банк ежемесячно, не позднее 7 (седьмого) рабочего дня месяца, следующего за отчетным месяцем:</w:t>
      </w:r>
    </w:p>
    <w:bookmarkEnd w:id="23"/>
    <w:bookmarkStart w:name="z31" w:id="24"/>
    <w:p>
      <w:pPr>
        <w:spacing w:after="0"/>
        <w:ind w:left="0"/>
        <w:jc w:val="both"/>
      </w:pPr>
      <w:r>
        <w:rPr>
          <w:rFonts w:ascii="Times New Roman"/>
          <w:b w:val="false"/>
          <w:i w:val="false"/>
          <w:color w:val="000000"/>
          <w:sz w:val="28"/>
        </w:rPr>
        <w:t xml:space="preserve">
      1) отчет о ценных бумагах, приобретенных за счет собственных активов,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4"/>
    <w:bookmarkStart w:name="z32" w:id="25"/>
    <w:p>
      <w:pPr>
        <w:spacing w:after="0"/>
        <w:ind w:left="0"/>
        <w:jc w:val="both"/>
      </w:pPr>
      <w:r>
        <w:rPr>
          <w:rFonts w:ascii="Times New Roman"/>
          <w:b w:val="false"/>
          <w:i w:val="false"/>
          <w:color w:val="000000"/>
          <w:sz w:val="28"/>
        </w:rPr>
        <w:t xml:space="preserve">
      2) отчет об операциях "обратное репо" и репо, совершенных за счет собственных активов,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3" w:id="26"/>
    <w:p>
      <w:pPr>
        <w:spacing w:after="0"/>
        <w:ind w:left="0"/>
        <w:jc w:val="both"/>
      </w:pPr>
      <w:r>
        <w:rPr>
          <w:rFonts w:ascii="Times New Roman"/>
          <w:b w:val="false"/>
          <w:i w:val="false"/>
          <w:color w:val="000000"/>
          <w:sz w:val="28"/>
        </w:rPr>
        <w:t xml:space="preserve">
      3) отчет о вкладах и деньгах, учитываемых в составе собственных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xml:space="preserve">
      4) отчет об инвестициях в капитал других юридических лиц за счет собственных активов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5) отчет о выданных займах и дебиторской задолженности, учитываемых в составе собственных активов и активов клиентов,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xml:space="preserve">
      6) отчет по инвестиционным фондам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7) отчет о структуре инвестиционного портфеля, приобретенного за счет активов клиентов,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8) отчет о структуре иного имущества инвестиционного фонда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xml:space="preserve">
      9) отчет об инвестициях инвестиционного фонда и прочих клиентов в капитал юридических лиц, не являющихся акционерными обществами,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2"/>
    <w:bookmarkStart w:name="z40" w:id="33"/>
    <w:p>
      <w:pPr>
        <w:spacing w:after="0"/>
        <w:ind w:left="0"/>
        <w:jc w:val="both"/>
      </w:pPr>
      <w:r>
        <w:rPr>
          <w:rFonts w:ascii="Times New Roman"/>
          <w:b w:val="false"/>
          <w:i w:val="false"/>
          <w:color w:val="000000"/>
          <w:sz w:val="28"/>
        </w:rPr>
        <w:t xml:space="preserve">
      10) отчет о заключенных сделках по инвестированию активов клиентов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33"/>
    <w:bookmarkStart w:name="z41" w:id="34"/>
    <w:p>
      <w:pPr>
        <w:spacing w:after="0"/>
        <w:ind w:left="0"/>
        <w:jc w:val="both"/>
      </w:pPr>
      <w:r>
        <w:rPr>
          <w:rFonts w:ascii="Times New Roman"/>
          <w:b w:val="false"/>
          <w:i w:val="false"/>
          <w:color w:val="000000"/>
          <w:sz w:val="28"/>
        </w:rPr>
        <w:t xml:space="preserve">
      11) отчет о заключенных сделках по инвестированию собственных активов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за исключением таблицы 1, которая не представляется управляющим инвестиционным портфелем, обладающим лицензией на занятие брокерской и (или) дилерской деятельностью на рынке ценных бумаг;</w:t>
      </w:r>
    </w:p>
    <w:bookmarkEnd w:id="34"/>
    <w:bookmarkStart w:name="z42" w:id="35"/>
    <w:p>
      <w:pPr>
        <w:spacing w:after="0"/>
        <w:ind w:left="0"/>
        <w:jc w:val="both"/>
      </w:pPr>
      <w:r>
        <w:rPr>
          <w:rFonts w:ascii="Times New Roman"/>
          <w:b w:val="false"/>
          <w:i w:val="false"/>
          <w:color w:val="000000"/>
          <w:sz w:val="28"/>
        </w:rPr>
        <w:t xml:space="preserve">
      12) отчет о совершенных сделках по инвестированию активов клиентов и собственных активов в производные финансовые инструменты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35"/>
    <w:bookmarkStart w:name="z43" w:id="36"/>
    <w:p>
      <w:pPr>
        <w:spacing w:after="0"/>
        <w:ind w:left="0"/>
        <w:jc w:val="both"/>
      </w:pPr>
      <w:r>
        <w:rPr>
          <w:rFonts w:ascii="Times New Roman"/>
          <w:b w:val="false"/>
          <w:i w:val="false"/>
          <w:color w:val="000000"/>
          <w:sz w:val="28"/>
        </w:rPr>
        <w:t xml:space="preserve">
      13) отчет о совершенных сделках по инвестированию активов клиентов и собственных активов с аффилированными лицами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36"/>
    <w:bookmarkStart w:name="z44" w:id="37"/>
    <w:p>
      <w:pPr>
        <w:spacing w:after="0"/>
        <w:ind w:left="0"/>
        <w:jc w:val="both"/>
      </w:pPr>
      <w:r>
        <w:rPr>
          <w:rFonts w:ascii="Times New Roman"/>
          <w:b w:val="false"/>
          <w:i w:val="false"/>
          <w:color w:val="000000"/>
          <w:sz w:val="28"/>
        </w:rPr>
        <w:t xml:space="preserve">
      14)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37"/>
    <w:bookmarkStart w:name="z45" w:id="38"/>
    <w:p>
      <w:pPr>
        <w:spacing w:after="0"/>
        <w:ind w:left="0"/>
        <w:jc w:val="both"/>
      </w:pPr>
      <w:r>
        <w:rPr>
          <w:rFonts w:ascii="Times New Roman"/>
          <w:b w:val="false"/>
          <w:i w:val="false"/>
          <w:color w:val="000000"/>
          <w:sz w:val="28"/>
        </w:rPr>
        <w:t>
      11. Организации, осуществляющие брокерскую и (или) дилерскую деятельность на рынке ценных бумаг (далее – брокеры и (или) дилеры), за исключением банков второго уровня, филиалов банка-нерезидента Республики Казахстан и Национального оператора почты, обладающих лицензией на осуществление брокерской и (или) дилерской деятельности на рынке ценных бумаг, представляют в Национальный Банк ежемесячно, не позднее 7 (седьмого) рабочего дня месяца, следующего за отчетным месяцем:</w:t>
      </w:r>
    </w:p>
    <w:bookmarkEnd w:id="38"/>
    <w:bookmarkStart w:name="z46" w:id="39"/>
    <w:p>
      <w:pPr>
        <w:spacing w:after="0"/>
        <w:ind w:left="0"/>
        <w:jc w:val="both"/>
      </w:pPr>
      <w:r>
        <w:rPr>
          <w:rFonts w:ascii="Times New Roman"/>
          <w:b w:val="false"/>
          <w:i w:val="false"/>
          <w:color w:val="000000"/>
          <w:sz w:val="28"/>
        </w:rPr>
        <w:t xml:space="preserve">
      1) отчет о ценных бумагах, приобретенных за счет собственных активов,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9"/>
    <w:bookmarkStart w:name="z47" w:id="40"/>
    <w:p>
      <w:pPr>
        <w:spacing w:after="0"/>
        <w:ind w:left="0"/>
        <w:jc w:val="both"/>
      </w:pPr>
      <w:r>
        <w:rPr>
          <w:rFonts w:ascii="Times New Roman"/>
          <w:b w:val="false"/>
          <w:i w:val="false"/>
          <w:color w:val="000000"/>
          <w:sz w:val="28"/>
        </w:rPr>
        <w:t xml:space="preserve">
      2) отчет об операциях "обратное репо" и репо, совершенных за счет собственных активов,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0"/>
    <w:bookmarkStart w:name="z48" w:id="41"/>
    <w:p>
      <w:pPr>
        <w:spacing w:after="0"/>
        <w:ind w:left="0"/>
        <w:jc w:val="both"/>
      </w:pPr>
      <w:r>
        <w:rPr>
          <w:rFonts w:ascii="Times New Roman"/>
          <w:b w:val="false"/>
          <w:i w:val="false"/>
          <w:color w:val="000000"/>
          <w:sz w:val="28"/>
        </w:rPr>
        <w:t xml:space="preserve">
      3) отчет о вкладах и деньгах, учитываемых в составе собственных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41"/>
    <w:bookmarkStart w:name="z49" w:id="42"/>
    <w:p>
      <w:pPr>
        <w:spacing w:after="0"/>
        <w:ind w:left="0"/>
        <w:jc w:val="both"/>
      </w:pPr>
      <w:r>
        <w:rPr>
          <w:rFonts w:ascii="Times New Roman"/>
          <w:b w:val="false"/>
          <w:i w:val="false"/>
          <w:color w:val="000000"/>
          <w:sz w:val="28"/>
        </w:rPr>
        <w:t xml:space="preserve">
      4) отчет об инвестициях в капитал других юридических лиц за счет собственных активов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2"/>
    <w:bookmarkStart w:name="z50" w:id="43"/>
    <w:p>
      <w:pPr>
        <w:spacing w:after="0"/>
        <w:ind w:left="0"/>
        <w:jc w:val="both"/>
      </w:pPr>
      <w:r>
        <w:rPr>
          <w:rFonts w:ascii="Times New Roman"/>
          <w:b w:val="false"/>
          <w:i w:val="false"/>
          <w:color w:val="000000"/>
          <w:sz w:val="28"/>
        </w:rPr>
        <w:t xml:space="preserve">
      5) отчет о выданных займах и дебиторской задолженности, учитываемых в составе собственных активов и активов клиентов,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43"/>
    <w:bookmarkStart w:name="z51" w:id="44"/>
    <w:p>
      <w:pPr>
        <w:spacing w:after="0"/>
        <w:ind w:left="0"/>
        <w:jc w:val="both"/>
      </w:pPr>
      <w:r>
        <w:rPr>
          <w:rFonts w:ascii="Times New Roman"/>
          <w:b w:val="false"/>
          <w:i w:val="false"/>
          <w:color w:val="000000"/>
          <w:sz w:val="28"/>
        </w:rPr>
        <w:t xml:space="preserve">
      6)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44"/>
    <w:bookmarkStart w:name="z52" w:id="45"/>
    <w:p>
      <w:pPr>
        <w:spacing w:after="0"/>
        <w:ind w:left="0"/>
        <w:jc w:val="both"/>
      </w:pPr>
      <w:r>
        <w:rPr>
          <w:rFonts w:ascii="Times New Roman"/>
          <w:b w:val="false"/>
          <w:i w:val="false"/>
          <w:color w:val="000000"/>
          <w:sz w:val="28"/>
        </w:rPr>
        <w:t xml:space="preserve">
      12. Брокеры и (или) дилеры представляют в Национальный Банк ежемесячно, не позднее 7 (седьмого) рабочего дня месяца, следующего за отчетным месяцем,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45"/>
    <w:bookmarkStart w:name="z53" w:id="46"/>
    <w:p>
      <w:pPr>
        <w:spacing w:after="0"/>
        <w:ind w:left="0"/>
        <w:jc w:val="both"/>
      </w:pPr>
      <w:r>
        <w:rPr>
          <w:rFonts w:ascii="Times New Roman"/>
          <w:b w:val="false"/>
          <w:i w:val="false"/>
          <w:color w:val="000000"/>
          <w:sz w:val="28"/>
        </w:rPr>
        <w:t xml:space="preserve">
      13. Брокеры и (или) дилеры представляют в Национальный Банк ежеквартально, не позднее последнего числа месяца, следующего за отчетным кварталом: </w:t>
      </w:r>
    </w:p>
    <w:bookmarkEnd w:id="46"/>
    <w:bookmarkStart w:name="z54" w:id="47"/>
    <w:p>
      <w:pPr>
        <w:spacing w:after="0"/>
        <w:ind w:left="0"/>
        <w:jc w:val="both"/>
      </w:pPr>
      <w:r>
        <w:rPr>
          <w:rFonts w:ascii="Times New Roman"/>
          <w:b w:val="false"/>
          <w:i w:val="false"/>
          <w:color w:val="000000"/>
          <w:sz w:val="28"/>
        </w:rPr>
        <w:t xml:space="preserve">
      1) сведения об организации, обладающей лицензией на осуществление брокерской и (или) дилерской деятельности на рынке ценных бумаг Республики Казахстан,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47"/>
    <w:bookmarkStart w:name="z55" w:id="48"/>
    <w:p>
      <w:pPr>
        <w:spacing w:after="0"/>
        <w:ind w:left="0"/>
        <w:jc w:val="both"/>
      </w:pPr>
      <w:r>
        <w:rPr>
          <w:rFonts w:ascii="Times New Roman"/>
          <w:b w:val="false"/>
          <w:i w:val="false"/>
          <w:color w:val="000000"/>
          <w:sz w:val="28"/>
        </w:rPr>
        <w:t xml:space="preserve">
      2) сведения о пользователях автоматизированной системы алгоритмической торговли, осуществляемой за счет активов клиентов и собственных активов,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48"/>
    <w:bookmarkStart w:name="z56" w:id="49"/>
    <w:p>
      <w:pPr>
        <w:spacing w:after="0"/>
        <w:ind w:left="0"/>
        <w:jc w:val="both"/>
      </w:pPr>
      <w:r>
        <w:rPr>
          <w:rFonts w:ascii="Times New Roman"/>
          <w:b w:val="false"/>
          <w:i w:val="false"/>
          <w:color w:val="000000"/>
          <w:sz w:val="28"/>
        </w:rPr>
        <w:t xml:space="preserve">
      14. Брокеры и (или) дилеры, за исключением добровольного накопительного пенсионного фонда, обладающего лицензией на осуществление брокерской и (или) дилерской деятельности, представляют в Национальный Банк ежеквартально, не позднее последнего числа месяца, следующего за отчетным кварталом: </w:t>
      </w:r>
    </w:p>
    <w:bookmarkEnd w:id="49"/>
    <w:bookmarkStart w:name="z57" w:id="50"/>
    <w:p>
      <w:pPr>
        <w:spacing w:after="0"/>
        <w:ind w:left="0"/>
        <w:jc w:val="both"/>
      </w:pPr>
      <w:r>
        <w:rPr>
          <w:rFonts w:ascii="Times New Roman"/>
          <w:b w:val="false"/>
          <w:i w:val="false"/>
          <w:color w:val="000000"/>
          <w:sz w:val="28"/>
        </w:rPr>
        <w:t xml:space="preserve">
      1) отчет о сделках с производными финансовыми инструментами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50"/>
    <w:bookmarkStart w:name="z58" w:id="51"/>
    <w:p>
      <w:pPr>
        <w:spacing w:after="0"/>
        <w:ind w:left="0"/>
        <w:jc w:val="both"/>
      </w:pPr>
      <w:r>
        <w:rPr>
          <w:rFonts w:ascii="Times New Roman"/>
          <w:b w:val="false"/>
          <w:i w:val="false"/>
          <w:color w:val="000000"/>
          <w:sz w:val="28"/>
        </w:rPr>
        <w:t xml:space="preserve">
      2) отчет об остатках денег, находящихся на счетах брокера,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w:t>
      </w:r>
    </w:p>
    <w:bookmarkEnd w:id="51"/>
    <w:bookmarkStart w:name="z59" w:id="52"/>
    <w:p>
      <w:pPr>
        <w:spacing w:after="0"/>
        <w:ind w:left="0"/>
        <w:jc w:val="both"/>
      </w:pPr>
      <w:r>
        <w:rPr>
          <w:rFonts w:ascii="Times New Roman"/>
          <w:b w:val="false"/>
          <w:i w:val="false"/>
          <w:color w:val="000000"/>
          <w:sz w:val="28"/>
        </w:rPr>
        <w:t xml:space="preserve">
      3) отчет об оказании услуг брокером и (или) дилером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w:t>
      </w:r>
    </w:p>
    <w:bookmarkEnd w:id="52"/>
    <w:bookmarkStart w:name="z60" w:id="53"/>
    <w:p>
      <w:pPr>
        <w:spacing w:after="0"/>
        <w:ind w:left="0"/>
        <w:jc w:val="both"/>
      </w:pPr>
      <w:r>
        <w:rPr>
          <w:rFonts w:ascii="Times New Roman"/>
          <w:b w:val="false"/>
          <w:i w:val="false"/>
          <w:color w:val="000000"/>
          <w:sz w:val="28"/>
        </w:rPr>
        <w:t>
      15. Брокеры и (или) дилеры, за исключением добровольного накопительного пенсионного фонда, обладающего лицензией на осуществление брокерской и (или) дилерской деятельности, а также брокера и (или) дилера без права ведения счетов клиентов в качестве номинального держателя, единый оператор в сфере учета государственного имущества представляют в Национальный Банк ежеквартально, не позднее последнего числа месяца, следующего за отчетным кварталом:</w:t>
      </w:r>
    </w:p>
    <w:bookmarkEnd w:id="53"/>
    <w:bookmarkStart w:name="z61" w:id="54"/>
    <w:p>
      <w:pPr>
        <w:spacing w:after="0"/>
        <w:ind w:left="0"/>
        <w:jc w:val="both"/>
      </w:pPr>
      <w:r>
        <w:rPr>
          <w:rFonts w:ascii="Times New Roman"/>
          <w:b w:val="false"/>
          <w:i w:val="false"/>
          <w:color w:val="000000"/>
          <w:sz w:val="28"/>
        </w:rPr>
        <w:t xml:space="preserve">
      1) отчет о ценных бумагах, находящихся в номинальном держании,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54"/>
    <w:bookmarkStart w:name="z62" w:id="55"/>
    <w:p>
      <w:pPr>
        <w:spacing w:after="0"/>
        <w:ind w:left="0"/>
        <w:jc w:val="both"/>
      </w:pPr>
      <w:r>
        <w:rPr>
          <w:rFonts w:ascii="Times New Roman"/>
          <w:b w:val="false"/>
          <w:i w:val="false"/>
          <w:color w:val="000000"/>
          <w:sz w:val="28"/>
        </w:rPr>
        <w:t xml:space="preserve">
      2) отчет о ценных бумагах, выпущенных в соответствии с законодательством иностранного государства и Международного финансового центра "Астана", находящихся в номинальном держании,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55"/>
    <w:bookmarkStart w:name="z63" w:id="56"/>
    <w:p>
      <w:pPr>
        <w:spacing w:after="0"/>
        <w:ind w:left="0"/>
        <w:jc w:val="both"/>
      </w:pPr>
      <w:r>
        <w:rPr>
          <w:rFonts w:ascii="Times New Roman"/>
          <w:b w:val="false"/>
          <w:i w:val="false"/>
          <w:color w:val="000000"/>
          <w:sz w:val="28"/>
        </w:rPr>
        <w:t>
      16. Управляющие инвестиционным портфелем с правом привлечения добровольных пенсионных взносов (далее – добровольные накопительные пенсионные фонды) представляют в Национальный Банк ежемесячно, не позднее 7 (седьмого) рабочего дня месяца, следующего за отчетным месяцем:</w:t>
      </w:r>
    </w:p>
    <w:bookmarkEnd w:id="56"/>
    <w:bookmarkStart w:name="z64" w:id="57"/>
    <w:p>
      <w:pPr>
        <w:spacing w:after="0"/>
        <w:ind w:left="0"/>
        <w:jc w:val="both"/>
      </w:pPr>
      <w:r>
        <w:rPr>
          <w:rFonts w:ascii="Times New Roman"/>
          <w:b w:val="false"/>
          <w:i w:val="false"/>
          <w:color w:val="000000"/>
          <w:sz w:val="28"/>
        </w:rPr>
        <w:t xml:space="preserve">
      1) отчет о ценных бумагах, приобретенных за счет собственных активов,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7"/>
    <w:bookmarkStart w:name="z65" w:id="58"/>
    <w:p>
      <w:pPr>
        <w:spacing w:after="0"/>
        <w:ind w:left="0"/>
        <w:jc w:val="both"/>
      </w:pPr>
      <w:r>
        <w:rPr>
          <w:rFonts w:ascii="Times New Roman"/>
          <w:b w:val="false"/>
          <w:i w:val="false"/>
          <w:color w:val="000000"/>
          <w:sz w:val="28"/>
        </w:rPr>
        <w:t xml:space="preserve">
      2) отчет об операциях "обратное репо" и репо, совершенных за счет собственных активов,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58"/>
    <w:bookmarkStart w:name="z66" w:id="59"/>
    <w:p>
      <w:pPr>
        <w:spacing w:after="0"/>
        <w:ind w:left="0"/>
        <w:jc w:val="both"/>
      </w:pPr>
      <w:r>
        <w:rPr>
          <w:rFonts w:ascii="Times New Roman"/>
          <w:b w:val="false"/>
          <w:i w:val="false"/>
          <w:color w:val="000000"/>
          <w:sz w:val="28"/>
        </w:rPr>
        <w:t xml:space="preserve">
      3) отчет о вкладах и деньгах, учитываемых в составе собственных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9"/>
    <w:bookmarkStart w:name="z67" w:id="60"/>
    <w:p>
      <w:pPr>
        <w:spacing w:after="0"/>
        <w:ind w:left="0"/>
        <w:jc w:val="both"/>
      </w:pPr>
      <w:r>
        <w:rPr>
          <w:rFonts w:ascii="Times New Roman"/>
          <w:b w:val="false"/>
          <w:i w:val="false"/>
          <w:color w:val="000000"/>
          <w:sz w:val="28"/>
        </w:rPr>
        <w:t xml:space="preserve">
      4) отчет об инвестициях в капитал других юридических лиц за счет собственных активов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60"/>
    <w:bookmarkStart w:name="z68" w:id="61"/>
    <w:p>
      <w:pPr>
        <w:spacing w:after="0"/>
        <w:ind w:left="0"/>
        <w:jc w:val="both"/>
      </w:pPr>
      <w:r>
        <w:rPr>
          <w:rFonts w:ascii="Times New Roman"/>
          <w:b w:val="false"/>
          <w:i w:val="false"/>
          <w:color w:val="000000"/>
          <w:sz w:val="28"/>
        </w:rPr>
        <w:t xml:space="preserve">
      5) отчет о выданных займах и дебиторской задолженности, учитываемых в составе собственных активов и активов клиентов,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61"/>
    <w:bookmarkStart w:name="z69" w:id="62"/>
    <w:p>
      <w:pPr>
        <w:spacing w:after="0"/>
        <w:ind w:left="0"/>
        <w:jc w:val="both"/>
      </w:pPr>
      <w:r>
        <w:rPr>
          <w:rFonts w:ascii="Times New Roman"/>
          <w:b w:val="false"/>
          <w:i w:val="false"/>
          <w:color w:val="000000"/>
          <w:sz w:val="28"/>
        </w:rPr>
        <w:t xml:space="preserve">
      6) отчет по инвестиционным фондам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62"/>
    <w:bookmarkStart w:name="z70" w:id="63"/>
    <w:p>
      <w:pPr>
        <w:spacing w:after="0"/>
        <w:ind w:left="0"/>
        <w:jc w:val="both"/>
      </w:pPr>
      <w:r>
        <w:rPr>
          <w:rFonts w:ascii="Times New Roman"/>
          <w:b w:val="false"/>
          <w:i w:val="false"/>
          <w:color w:val="000000"/>
          <w:sz w:val="28"/>
        </w:rPr>
        <w:t xml:space="preserve">
      7) отчет о структуре инвестиционного портфеля, приобретенного за счет активов клиентов,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63"/>
    <w:bookmarkStart w:name="z71" w:id="64"/>
    <w:p>
      <w:pPr>
        <w:spacing w:after="0"/>
        <w:ind w:left="0"/>
        <w:jc w:val="both"/>
      </w:pPr>
      <w:r>
        <w:rPr>
          <w:rFonts w:ascii="Times New Roman"/>
          <w:b w:val="false"/>
          <w:i w:val="false"/>
          <w:color w:val="000000"/>
          <w:sz w:val="28"/>
        </w:rPr>
        <w:t xml:space="preserve">
      8) отчет о структуре иного имущества инвестиционного фонда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64"/>
    <w:bookmarkStart w:name="z72" w:id="65"/>
    <w:p>
      <w:pPr>
        <w:spacing w:after="0"/>
        <w:ind w:left="0"/>
        <w:jc w:val="both"/>
      </w:pPr>
      <w:r>
        <w:rPr>
          <w:rFonts w:ascii="Times New Roman"/>
          <w:b w:val="false"/>
          <w:i w:val="false"/>
          <w:color w:val="000000"/>
          <w:sz w:val="28"/>
        </w:rPr>
        <w:t xml:space="preserve">
      9) отчет об инвестициях инвестиционного фонда и прочих клиентов в капитал юридических лиц, не являющихся акционерными обществами,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65"/>
    <w:bookmarkStart w:name="z73" w:id="66"/>
    <w:p>
      <w:pPr>
        <w:spacing w:after="0"/>
        <w:ind w:left="0"/>
        <w:jc w:val="both"/>
      </w:pPr>
      <w:r>
        <w:rPr>
          <w:rFonts w:ascii="Times New Roman"/>
          <w:b w:val="false"/>
          <w:i w:val="false"/>
          <w:color w:val="000000"/>
          <w:sz w:val="28"/>
        </w:rPr>
        <w:t xml:space="preserve">
      10) отчет о заключенных сделках по инвестированию активов клиентов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66"/>
    <w:bookmarkStart w:name="z74" w:id="67"/>
    <w:p>
      <w:pPr>
        <w:spacing w:after="0"/>
        <w:ind w:left="0"/>
        <w:jc w:val="both"/>
      </w:pPr>
      <w:r>
        <w:rPr>
          <w:rFonts w:ascii="Times New Roman"/>
          <w:b w:val="false"/>
          <w:i w:val="false"/>
          <w:color w:val="000000"/>
          <w:sz w:val="28"/>
        </w:rPr>
        <w:t xml:space="preserve">
      11) отчет о заключенных сделках по инвестированию собственных активов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за исключением таблицы 1, которая не представляется управляющим инвестиционным портфелем, обладающим лицензией на занятие брокерской и (или) дилерской деятельностью на рынке ценных бумаг;</w:t>
      </w:r>
    </w:p>
    <w:bookmarkEnd w:id="67"/>
    <w:bookmarkStart w:name="z75" w:id="68"/>
    <w:p>
      <w:pPr>
        <w:spacing w:after="0"/>
        <w:ind w:left="0"/>
        <w:jc w:val="both"/>
      </w:pPr>
      <w:r>
        <w:rPr>
          <w:rFonts w:ascii="Times New Roman"/>
          <w:b w:val="false"/>
          <w:i w:val="false"/>
          <w:color w:val="000000"/>
          <w:sz w:val="28"/>
        </w:rPr>
        <w:t xml:space="preserve">
      12) отчет о совершенных сделках по инвестированию активов клиентов и собственных активов в производные финансовые инструменты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68"/>
    <w:bookmarkStart w:name="z76" w:id="69"/>
    <w:p>
      <w:pPr>
        <w:spacing w:after="0"/>
        <w:ind w:left="0"/>
        <w:jc w:val="both"/>
      </w:pPr>
      <w:r>
        <w:rPr>
          <w:rFonts w:ascii="Times New Roman"/>
          <w:b w:val="false"/>
          <w:i w:val="false"/>
          <w:color w:val="000000"/>
          <w:sz w:val="28"/>
        </w:rPr>
        <w:t xml:space="preserve">
      13) отчет о совершенных сделках по инвестированию активов клиентов и собственных активов с аффилированными лицами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69"/>
    <w:bookmarkStart w:name="z77" w:id="70"/>
    <w:p>
      <w:pPr>
        <w:spacing w:after="0"/>
        <w:ind w:left="0"/>
        <w:jc w:val="both"/>
      </w:pPr>
      <w:r>
        <w:rPr>
          <w:rFonts w:ascii="Times New Roman"/>
          <w:b w:val="false"/>
          <w:i w:val="false"/>
          <w:color w:val="000000"/>
          <w:sz w:val="28"/>
        </w:rPr>
        <w:t xml:space="preserve">
      14)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70"/>
    <w:bookmarkStart w:name="z78" w:id="71"/>
    <w:p>
      <w:pPr>
        <w:spacing w:after="0"/>
        <w:ind w:left="0"/>
        <w:jc w:val="both"/>
      </w:pPr>
      <w:r>
        <w:rPr>
          <w:rFonts w:ascii="Times New Roman"/>
          <w:b w:val="false"/>
          <w:i w:val="false"/>
          <w:color w:val="000000"/>
          <w:sz w:val="28"/>
        </w:rPr>
        <w:t xml:space="preserve">
      15) отчет о стоимости пенсионных активов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w:t>
      </w:r>
    </w:p>
    <w:bookmarkEnd w:id="71"/>
    <w:bookmarkStart w:name="z79" w:id="72"/>
    <w:p>
      <w:pPr>
        <w:spacing w:after="0"/>
        <w:ind w:left="0"/>
        <w:jc w:val="both"/>
      </w:pPr>
      <w:r>
        <w:rPr>
          <w:rFonts w:ascii="Times New Roman"/>
          <w:b w:val="false"/>
          <w:i w:val="false"/>
          <w:color w:val="000000"/>
          <w:sz w:val="28"/>
        </w:rPr>
        <w:t xml:space="preserve">
      в случае управления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 отчет о стоимости пенсионных активов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 – раздельно по активам единого накопительного пенсионного фонда и пенсионным активам, находящимся в управлении;</w:t>
      </w:r>
    </w:p>
    <w:bookmarkEnd w:id="72"/>
    <w:bookmarkStart w:name="z80" w:id="73"/>
    <w:p>
      <w:pPr>
        <w:spacing w:after="0"/>
        <w:ind w:left="0"/>
        <w:jc w:val="both"/>
      </w:pPr>
      <w:r>
        <w:rPr>
          <w:rFonts w:ascii="Times New Roman"/>
          <w:b w:val="false"/>
          <w:i w:val="false"/>
          <w:color w:val="000000"/>
          <w:sz w:val="28"/>
        </w:rPr>
        <w:t xml:space="preserve">
      16) отчет о структуре инвестиционного портфеля пенсионных активов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w:t>
      </w:r>
    </w:p>
    <w:bookmarkEnd w:id="73"/>
    <w:bookmarkStart w:name="z81" w:id="74"/>
    <w:p>
      <w:pPr>
        <w:spacing w:after="0"/>
        <w:ind w:left="0"/>
        <w:jc w:val="both"/>
      </w:pPr>
      <w:r>
        <w:rPr>
          <w:rFonts w:ascii="Times New Roman"/>
          <w:b w:val="false"/>
          <w:i w:val="false"/>
          <w:color w:val="000000"/>
          <w:sz w:val="28"/>
        </w:rPr>
        <w:t xml:space="preserve">
      в случае управления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 отчет о структуре инвестиционного портфеля пенсионных активов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 – раздельно по активам единого накопительного пенсионного фонда и пенсионным активам, находящимся в управлении;</w:t>
      </w:r>
    </w:p>
    <w:bookmarkEnd w:id="74"/>
    <w:bookmarkStart w:name="z82" w:id="75"/>
    <w:p>
      <w:pPr>
        <w:spacing w:after="0"/>
        <w:ind w:left="0"/>
        <w:jc w:val="both"/>
      </w:pPr>
      <w:r>
        <w:rPr>
          <w:rFonts w:ascii="Times New Roman"/>
          <w:b w:val="false"/>
          <w:i w:val="false"/>
          <w:color w:val="000000"/>
          <w:sz w:val="28"/>
        </w:rPr>
        <w:t xml:space="preserve">
      17) отчет об объемах пенсионных накоплений и количестве вкладчиков (получателей) добровольных пенсионных взносов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Правилам;</w:t>
      </w:r>
    </w:p>
    <w:bookmarkEnd w:id="75"/>
    <w:bookmarkStart w:name="z83" w:id="76"/>
    <w:p>
      <w:pPr>
        <w:spacing w:after="0"/>
        <w:ind w:left="0"/>
        <w:jc w:val="both"/>
      </w:pPr>
      <w:r>
        <w:rPr>
          <w:rFonts w:ascii="Times New Roman"/>
          <w:b w:val="false"/>
          <w:i w:val="false"/>
          <w:color w:val="000000"/>
          <w:sz w:val="28"/>
        </w:rPr>
        <w:t xml:space="preserve">
      в случае управления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 отчет об объемах пенсионных накоплений и количестве вкладчиков (получателей) добровольных пенсионных взносов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Правилам – раздельно по активам единого накопительного пенсионного фонда и пенсионным активам, находящимся в управлении;</w:t>
      </w:r>
    </w:p>
    <w:bookmarkEnd w:id="76"/>
    <w:bookmarkStart w:name="z84" w:id="77"/>
    <w:p>
      <w:pPr>
        <w:spacing w:after="0"/>
        <w:ind w:left="0"/>
        <w:jc w:val="both"/>
      </w:pPr>
      <w:r>
        <w:rPr>
          <w:rFonts w:ascii="Times New Roman"/>
          <w:b w:val="false"/>
          <w:i w:val="false"/>
          <w:color w:val="000000"/>
          <w:sz w:val="28"/>
        </w:rPr>
        <w:t xml:space="preserve">
      18) отчет о пенсионных выплатах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77"/>
    <w:bookmarkStart w:name="z85" w:id="78"/>
    <w:p>
      <w:pPr>
        <w:spacing w:after="0"/>
        <w:ind w:left="0"/>
        <w:jc w:val="both"/>
      </w:pPr>
      <w:r>
        <w:rPr>
          <w:rFonts w:ascii="Times New Roman"/>
          <w:b w:val="false"/>
          <w:i w:val="false"/>
          <w:color w:val="000000"/>
          <w:sz w:val="28"/>
        </w:rPr>
        <w:t xml:space="preserve">
      в случае управления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 отчет о пенсионных выплатах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 – раздельно по активам единого накопительного пенсионного фонда и пенсионным активам, находящимся в управлении;</w:t>
      </w:r>
    </w:p>
    <w:bookmarkEnd w:id="78"/>
    <w:bookmarkStart w:name="z86" w:id="79"/>
    <w:p>
      <w:pPr>
        <w:spacing w:after="0"/>
        <w:ind w:left="0"/>
        <w:jc w:val="both"/>
      </w:pPr>
      <w:r>
        <w:rPr>
          <w:rFonts w:ascii="Times New Roman"/>
          <w:b w:val="false"/>
          <w:i w:val="false"/>
          <w:color w:val="000000"/>
          <w:sz w:val="28"/>
        </w:rPr>
        <w:t xml:space="preserve">
      19) отчет о стоимости одной условной единицы пенсионных активов добровольного накопительного пенсионного фонда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79"/>
    <w:bookmarkStart w:name="z87" w:id="80"/>
    <w:p>
      <w:pPr>
        <w:spacing w:after="0"/>
        <w:ind w:left="0"/>
        <w:jc w:val="both"/>
      </w:pPr>
      <w:r>
        <w:rPr>
          <w:rFonts w:ascii="Times New Roman"/>
          <w:b w:val="false"/>
          <w:i w:val="false"/>
          <w:color w:val="000000"/>
          <w:sz w:val="28"/>
        </w:rPr>
        <w:t>
      17. Добровольные накопительные пенсионные фонды представляют в Национальный Банк ежеквартально, не позднее 25 (двадцать пятого) числа месяца, следующего за отчетным кварталом:</w:t>
      </w:r>
    </w:p>
    <w:bookmarkEnd w:id="80"/>
    <w:bookmarkStart w:name="z88" w:id="81"/>
    <w:p>
      <w:pPr>
        <w:spacing w:after="0"/>
        <w:ind w:left="0"/>
        <w:jc w:val="both"/>
      </w:pPr>
      <w:r>
        <w:rPr>
          <w:rFonts w:ascii="Times New Roman"/>
          <w:b w:val="false"/>
          <w:i w:val="false"/>
          <w:color w:val="000000"/>
          <w:sz w:val="28"/>
        </w:rPr>
        <w:t xml:space="preserve">
      1) отчет об активах и обязательствах по собственным активам, классифицированных по секторам экономики,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Правилам;</w:t>
      </w:r>
    </w:p>
    <w:bookmarkEnd w:id="81"/>
    <w:bookmarkStart w:name="z89" w:id="82"/>
    <w:p>
      <w:pPr>
        <w:spacing w:after="0"/>
        <w:ind w:left="0"/>
        <w:jc w:val="both"/>
      </w:pPr>
      <w:r>
        <w:rPr>
          <w:rFonts w:ascii="Times New Roman"/>
          <w:b w:val="false"/>
          <w:i w:val="false"/>
          <w:color w:val="000000"/>
          <w:sz w:val="28"/>
        </w:rPr>
        <w:t xml:space="preserve">
      2) отчет об активах и обязательствах по пенсионным активам, классифицированных по секторам экономики,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Правилам.</w:t>
      </w:r>
    </w:p>
    <w:bookmarkEnd w:id="82"/>
    <w:bookmarkStart w:name="z90" w:id="83"/>
    <w:p>
      <w:pPr>
        <w:spacing w:after="0"/>
        <w:ind w:left="0"/>
        <w:jc w:val="both"/>
      </w:pPr>
      <w:r>
        <w:rPr>
          <w:rFonts w:ascii="Times New Roman"/>
          <w:b w:val="false"/>
          <w:i w:val="false"/>
          <w:color w:val="000000"/>
          <w:sz w:val="28"/>
        </w:rPr>
        <w:t>
      18. Управляющий инвестиционным портфелем, которому переданы в доверительное управление пенсионные активы (далее – доверительный управляющий), представляет в Национальный Банк ежемесячно, не позднее 7 (седьмого) рабочего дня месяца, следующего за отчетным месяцем:</w:t>
      </w:r>
    </w:p>
    <w:bookmarkEnd w:id="83"/>
    <w:bookmarkStart w:name="z91" w:id="84"/>
    <w:p>
      <w:pPr>
        <w:spacing w:after="0"/>
        <w:ind w:left="0"/>
        <w:jc w:val="both"/>
      </w:pPr>
      <w:r>
        <w:rPr>
          <w:rFonts w:ascii="Times New Roman"/>
          <w:b w:val="false"/>
          <w:i w:val="false"/>
          <w:color w:val="000000"/>
          <w:sz w:val="28"/>
        </w:rPr>
        <w:t xml:space="preserve">
      1) отчет о ценных бумагах, приобретенных за счет собственных активов,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4"/>
    <w:bookmarkStart w:name="z92" w:id="85"/>
    <w:p>
      <w:pPr>
        <w:spacing w:after="0"/>
        <w:ind w:left="0"/>
        <w:jc w:val="both"/>
      </w:pPr>
      <w:r>
        <w:rPr>
          <w:rFonts w:ascii="Times New Roman"/>
          <w:b w:val="false"/>
          <w:i w:val="false"/>
          <w:color w:val="000000"/>
          <w:sz w:val="28"/>
        </w:rPr>
        <w:t xml:space="preserve">
      2) отчет об операциях "обратное репо" и репо, совершенных за счет собственных активов,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5"/>
    <w:bookmarkStart w:name="z93" w:id="86"/>
    <w:p>
      <w:pPr>
        <w:spacing w:after="0"/>
        <w:ind w:left="0"/>
        <w:jc w:val="both"/>
      </w:pPr>
      <w:r>
        <w:rPr>
          <w:rFonts w:ascii="Times New Roman"/>
          <w:b w:val="false"/>
          <w:i w:val="false"/>
          <w:color w:val="000000"/>
          <w:sz w:val="28"/>
        </w:rPr>
        <w:t xml:space="preserve">
      3) отчет о вкладах и деньгах, учитываемых в составе собственных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86"/>
    <w:bookmarkStart w:name="z94" w:id="87"/>
    <w:p>
      <w:pPr>
        <w:spacing w:after="0"/>
        <w:ind w:left="0"/>
        <w:jc w:val="both"/>
      </w:pPr>
      <w:r>
        <w:rPr>
          <w:rFonts w:ascii="Times New Roman"/>
          <w:b w:val="false"/>
          <w:i w:val="false"/>
          <w:color w:val="000000"/>
          <w:sz w:val="28"/>
        </w:rPr>
        <w:t xml:space="preserve">
      4) отчет об инвестициях в капитал других юридических лиц за счет собственных активов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87"/>
    <w:bookmarkStart w:name="z95" w:id="88"/>
    <w:p>
      <w:pPr>
        <w:spacing w:after="0"/>
        <w:ind w:left="0"/>
        <w:jc w:val="both"/>
      </w:pPr>
      <w:r>
        <w:rPr>
          <w:rFonts w:ascii="Times New Roman"/>
          <w:b w:val="false"/>
          <w:i w:val="false"/>
          <w:color w:val="000000"/>
          <w:sz w:val="28"/>
        </w:rPr>
        <w:t xml:space="preserve">
      5) отчет о выданных займах и дебиторской задолженности, учитываемых в составе собственных активов и активов клиентов,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88"/>
    <w:bookmarkStart w:name="z96" w:id="89"/>
    <w:p>
      <w:pPr>
        <w:spacing w:after="0"/>
        <w:ind w:left="0"/>
        <w:jc w:val="both"/>
      </w:pPr>
      <w:r>
        <w:rPr>
          <w:rFonts w:ascii="Times New Roman"/>
          <w:b w:val="false"/>
          <w:i w:val="false"/>
          <w:color w:val="000000"/>
          <w:sz w:val="28"/>
        </w:rPr>
        <w:t xml:space="preserve">
      6) отчет по инвестиционным фондам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89"/>
    <w:bookmarkStart w:name="z97" w:id="90"/>
    <w:p>
      <w:pPr>
        <w:spacing w:after="0"/>
        <w:ind w:left="0"/>
        <w:jc w:val="both"/>
      </w:pPr>
      <w:r>
        <w:rPr>
          <w:rFonts w:ascii="Times New Roman"/>
          <w:b w:val="false"/>
          <w:i w:val="false"/>
          <w:color w:val="000000"/>
          <w:sz w:val="28"/>
        </w:rPr>
        <w:t xml:space="preserve">
      7) отчет о структуре инвестиционного портфеля, приобретенного за счет активов клиентов,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90"/>
    <w:bookmarkStart w:name="z98" w:id="91"/>
    <w:p>
      <w:pPr>
        <w:spacing w:after="0"/>
        <w:ind w:left="0"/>
        <w:jc w:val="both"/>
      </w:pPr>
      <w:r>
        <w:rPr>
          <w:rFonts w:ascii="Times New Roman"/>
          <w:b w:val="false"/>
          <w:i w:val="false"/>
          <w:color w:val="000000"/>
          <w:sz w:val="28"/>
        </w:rPr>
        <w:t xml:space="preserve">
      8) отчет о структуре иного имущества инвестиционного фонда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91"/>
    <w:bookmarkStart w:name="z99" w:id="92"/>
    <w:p>
      <w:pPr>
        <w:spacing w:after="0"/>
        <w:ind w:left="0"/>
        <w:jc w:val="both"/>
      </w:pPr>
      <w:r>
        <w:rPr>
          <w:rFonts w:ascii="Times New Roman"/>
          <w:b w:val="false"/>
          <w:i w:val="false"/>
          <w:color w:val="000000"/>
          <w:sz w:val="28"/>
        </w:rPr>
        <w:t xml:space="preserve">
      9) отчет об инвестициях инвестиционного фонда и прочих клиентов в капитал юридических лиц, не являющихся акционерными обществами,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92"/>
    <w:bookmarkStart w:name="z100" w:id="93"/>
    <w:p>
      <w:pPr>
        <w:spacing w:after="0"/>
        <w:ind w:left="0"/>
        <w:jc w:val="both"/>
      </w:pPr>
      <w:r>
        <w:rPr>
          <w:rFonts w:ascii="Times New Roman"/>
          <w:b w:val="false"/>
          <w:i w:val="false"/>
          <w:color w:val="000000"/>
          <w:sz w:val="28"/>
        </w:rPr>
        <w:t xml:space="preserve">
      10) отчет о заключенных сделках по инвестированию активов клиентов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93"/>
    <w:bookmarkStart w:name="z101" w:id="94"/>
    <w:p>
      <w:pPr>
        <w:spacing w:after="0"/>
        <w:ind w:left="0"/>
        <w:jc w:val="both"/>
      </w:pPr>
      <w:r>
        <w:rPr>
          <w:rFonts w:ascii="Times New Roman"/>
          <w:b w:val="false"/>
          <w:i w:val="false"/>
          <w:color w:val="000000"/>
          <w:sz w:val="28"/>
        </w:rPr>
        <w:t xml:space="preserve">
      11) отчет о заключенных сделках по инвестированию собственных активов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за исключением таблицы 1 , которая не представляется управляющим инвестиционным портфелем, обладающим лицензией на занятие брокерской и (или) дилерской деятельностью на рынке ценных бумаг;</w:t>
      </w:r>
    </w:p>
    <w:bookmarkEnd w:id="94"/>
    <w:bookmarkStart w:name="z102" w:id="95"/>
    <w:p>
      <w:pPr>
        <w:spacing w:after="0"/>
        <w:ind w:left="0"/>
        <w:jc w:val="both"/>
      </w:pPr>
      <w:r>
        <w:rPr>
          <w:rFonts w:ascii="Times New Roman"/>
          <w:b w:val="false"/>
          <w:i w:val="false"/>
          <w:color w:val="000000"/>
          <w:sz w:val="28"/>
        </w:rPr>
        <w:t xml:space="preserve">
      12) отчет о совершенных сделках по инвестированию активов клиентов и собственных активов в производные финансовые инструменты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95"/>
    <w:bookmarkStart w:name="z103" w:id="96"/>
    <w:p>
      <w:pPr>
        <w:spacing w:after="0"/>
        <w:ind w:left="0"/>
        <w:jc w:val="both"/>
      </w:pPr>
      <w:r>
        <w:rPr>
          <w:rFonts w:ascii="Times New Roman"/>
          <w:b w:val="false"/>
          <w:i w:val="false"/>
          <w:color w:val="000000"/>
          <w:sz w:val="28"/>
        </w:rPr>
        <w:t xml:space="preserve">
      13) отчет о совершенных сделках по инвестированию активов клиентов и собственных активов с аффилированными лицами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96"/>
    <w:bookmarkStart w:name="z104" w:id="97"/>
    <w:p>
      <w:pPr>
        <w:spacing w:after="0"/>
        <w:ind w:left="0"/>
        <w:jc w:val="both"/>
      </w:pPr>
      <w:r>
        <w:rPr>
          <w:rFonts w:ascii="Times New Roman"/>
          <w:b w:val="false"/>
          <w:i w:val="false"/>
          <w:color w:val="000000"/>
          <w:sz w:val="28"/>
        </w:rPr>
        <w:t xml:space="preserve">
      14)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97"/>
    <w:bookmarkStart w:name="z105" w:id="98"/>
    <w:p>
      <w:pPr>
        <w:spacing w:after="0"/>
        <w:ind w:left="0"/>
        <w:jc w:val="both"/>
      </w:pPr>
      <w:r>
        <w:rPr>
          <w:rFonts w:ascii="Times New Roman"/>
          <w:b w:val="false"/>
          <w:i w:val="false"/>
          <w:color w:val="000000"/>
          <w:sz w:val="28"/>
        </w:rPr>
        <w:t xml:space="preserve">
      15) отчет о стоимости пенсионных активов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Правилам;</w:t>
      </w:r>
    </w:p>
    <w:bookmarkEnd w:id="98"/>
    <w:bookmarkStart w:name="z106" w:id="99"/>
    <w:p>
      <w:pPr>
        <w:spacing w:after="0"/>
        <w:ind w:left="0"/>
        <w:jc w:val="both"/>
      </w:pPr>
      <w:r>
        <w:rPr>
          <w:rFonts w:ascii="Times New Roman"/>
          <w:b w:val="false"/>
          <w:i w:val="false"/>
          <w:color w:val="000000"/>
          <w:sz w:val="28"/>
        </w:rPr>
        <w:t xml:space="preserve">
      16) отчет о структуре инвестиционного портфеля пенсионных активов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Правилам;</w:t>
      </w:r>
    </w:p>
    <w:bookmarkEnd w:id="99"/>
    <w:bookmarkStart w:name="z107" w:id="100"/>
    <w:p>
      <w:pPr>
        <w:spacing w:after="0"/>
        <w:ind w:left="0"/>
        <w:jc w:val="both"/>
      </w:pPr>
      <w:r>
        <w:rPr>
          <w:rFonts w:ascii="Times New Roman"/>
          <w:b w:val="false"/>
          <w:i w:val="false"/>
          <w:color w:val="000000"/>
          <w:sz w:val="28"/>
        </w:rPr>
        <w:t xml:space="preserve">
      17) отчет о соблюдении лимитов инвестирования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Правилам;</w:t>
      </w:r>
    </w:p>
    <w:bookmarkEnd w:id="100"/>
    <w:bookmarkStart w:name="z108" w:id="101"/>
    <w:p>
      <w:pPr>
        <w:spacing w:after="0"/>
        <w:ind w:left="0"/>
        <w:jc w:val="both"/>
      </w:pPr>
      <w:r>
        <w:rPr>
          <w:rFonts w:ascii="Times New Roman"/>
          <w:b w:val="false"/>
          <w:i w:val="false"/>
          <w:color w:val="000000"/>
          <w:sz w:val="28"/>
        </w:rPr>
        <w:t xml:space="preserve">
      18) отчет о стоимости одной условной единицы пенсионных активов, находящихся в доверительном управлении,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w:t>
      </w:r>
    </w:p>
    <w:bookmarkEnd w:id="101"/>
    <w:bookmarkStart w:name="z109" w:id="102"/>
    <w:p>
      <w:pPr>
        <w:spacing w:after="0"/>
        <w:ind w:left="0"/>
        <w:jc w:val="both"/>
      </w:pPr>
      <w:r>
        <w:rPr>
          <w:rFonts w:ascii="Times New Roman"/>
          <w:b w:val="false"/>
          <w:i w:val="false"/>
          <w:color w:val="000000"/>
          <w:sz w:val="28"/>
        </w:rPr>
        <w:t xml:space="preserve">
      19) отчет о коэффициентах номинальной доходности пенсионных активов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102"/>
    <w:bookmarkStart w:name="z110" w:id="103"/>
    <w:p>
      <w:pPr>
        <w:spacing w:after="0"/>
        <w:ind w:left="0"/>
        <w:jc w:val="left"/>
      </w:pPr>
      <w:r>
        <w:rPr>
          <w:rFonts w:ascii="Times New Roman"/>
          <w:b/>
          <w:i w:val="false"/>
          <w:color w:val="000000"/>
        </w:rPr>
        <w:t xml:space="preserve"> Глава 3. Порядок представления отчетности другими профессиональными участниками рынка ценных бумаг</w:t>
      </w:r>
    </w:p>
    <w:bookmarkEnd w:id="103"/>
    <w:bookmarkStart w:name="z111" w:id="104"/>
    <w:p>
      <w:pPr>
        <w:spacing w:after="0"/>
        <w:ind w:left="0"/>
        <w:jc w:val="both"/>
      </w:pPr>
      <w:r>
        <w:rPr>
          <w:rFonts w:ascii="Times New Roman"/>
          <w:b w:val="false"/>
          <w:i w:val="false"/>
          <w:color w:val="000000"/>
          <w:sz w:val="28"/>
        </w:rPr>
        <w:t xml:space="preserve">
      19. Кастодиан, в том числе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представляет в Национальный Банк ежеквартально, не позднее последнего числа месяца, следующего за отчетным кварталом: </w:t>
      </w:r>
    </w:p>
    <w:bookmarkEnd w:id="104"/>
    <w:bookmarkStart w:name="z112" w:id="105"/>
    <w:p>
      <w:pPr>
        <w:spacing w:after="0"/>
        <w:ind w:left="0"/>
        <w:jc w:val="both"/>
      </w:pPr>
      <w:r>
        <w:rPr>
          <w:rFonts w:ascii="Times New Roman"/>
          <w:b w:val="false"/>
          <w:i w:val="false"/>
          <w:color w:val="000000"/>
          <w:sz w:val="28"/>
        </w:rPr>
        <w:t xml:space="preserve">
      1) отчет о ценных бумагах, находящихся в номинальном держании,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105"/>
    <w:bookmarkStart w:name="z113" w:id="106"/>
    <w:p>
      <w:pPr>
        <w:spacing w:after="0"/>
        <w:ind w:left="0"/>
        <w:jc w:val="both"/>
      </w:pPr>
      <w:r>
        <w:rPr>
          <w:rFonts w:ascii="Times New Roman"/>
          <w:b w:val="false"/>
          <w:i w:val="false"/>
          <w:color w:val="000000"/>
          <w:sz w:val="28"/>
        </w:rPr>
        <w:t xml:space="preserve">
      2) отчет о ценных бумагах, выпущенных в соответствии с законодательством иностранного государства, находящихся в номинальном держании,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Правилам;</w:t>
      </w:r>
    </w:p>
    <w:bookmarkEnd w:id="106"/>
    <w:bookmarkStart w:name="z114" w:id="107"/>
    <w:p>
      <w:pPr>
        <w:spacing w:after="0"/>
        <w:ind w:left="0"/>
        <w:jc w:val="both"/>
      </w:pPr>
      <w:r>
        <w:rPr>
          <w:rFonts w:ascii="Times New Roman"/>
          <w:b w:val="false"/>
          <w:i w:val="false"/>
          <w:color w:val="000000"/>
          <w:sz w:val="28"/>
        </w:rPr>
        <w:t xml:space="preserve">
      3) отчет о блокированных (неисполненных) поручениях клиентов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Правилам;</w:t>
      </w:r>
    </w:p>
    <w:bookmarkEnd w:id="107"/>
    <w:bookmarkStart w:name="z115" w:id="108"/>
    <w:p>
      <w:pPr>
        <w:spacing w:after="0"/>
        <w:ind w:left="0"/>
        <w:jc w:val="both"/>
      </w:pPr>
      <w:r>
        <w:rPr>
          <w:rFonts w:ascii="Times New Roman"/>
          <w:b w:val="false"/>
          <w:i w:val="false"/>
          <w:color w:val="000000"/>
          <w:sz w:val="28"/>
        </w:rPr>
        <w:t xml:space="preserve">
      4) отчет о количестве клиентов кастодиана по форме согласно </w:t>
      </w:r>
      <w:r>
        <w:rPr>
          <w:rFonts w:ascii="Times New Roman"/>
          <w:b w:val="false"/>
          <w:i w:val="false"/>
          <w:color w:val="000000"/>
          <w:sz w:val="28"/>
        </w:rPr>
        <w:t xml:space="preserve">приложению 34 </w:t>
      </w:r>
      <w:r>
        <w:rPr>
          <w:rFonts w:ascii="Times New Roman"/>
          <w:b w:val="false"/>
          <w:i w:val="false"/>
          <w:color w:val="000000"/>
          <w:sz w:val="28"/>
        </w:rPr>
        <w:t>к Правилам.</w:t>
      </w:r>
    </w:p>
    <w:bookmarkEnd w:id="108"/>
    <w:bookmarkStart w:name="z116" w:id="109"/>
    <w:p>
      <w:pPr>
        <w:spacing w:after="0"/>
        <w:ind w:left="0"/>
        <w:jc w:val="both"/>
      </w:pPr>
      <w:r>
        <w:rPr>
          <w:rFonts w:ascii="Times New Roman"/>
          <w:b w:val="false"/>
          <w:i w:val="false"/>
          <w:color w:val="000000"/>
          <w:sz w:val="28"/>
        </w:rPr>
        <w:t>
      20.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представляет в Национальный Банк ежемесячно, не позднее 7 (седьмого) рабочего дня месяца, следующего за отчетным месяцем:</w:t>
      </w:r>
    </w:p>
    <w:bookmarkEnd w:id="109"/>
    <w:bookmarkStart w:name="z117" w:id="110"/>
    <w:p>
      <w:pPr>
        <w:spacing w:after="0"/>
        <w:ind w:left="0"/>
        <w:jc w:val="both"/>
      </w:pPr>
      <w:r>
        <w:rPr>
          <w:rFonts w:ascii="Times New Roman"/>
          <w:b w:val="false"/>
          <w:i w:val="false"/>
          <w:color w:val="000000"/>
          <w:sz w:val="28"/>
        </w:rPr>
        <w:t xml:space="preserve">
      1) отчет о движении пенсионных активов по инвестиционному счету в национальной валюте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Правилам;</w:t>
      </w:r>
    </w:p>
    <w:bookmarkEnd w:id="110"/>
    <w:bookmarkStart w:name="z118" w:id="111"/>
    <w:p>
      <w:pPr>
        <w:spacing w:after="0"/>
        <w:ind w:left="0"/>
        <w:jc w:val="both"/>
      </w:pPr>
      <w:r>
        <w:rPr>
          <w:rFonts w:ascii="Times New Roman"/>
          <w:b w:val="false"/>
          <w:i w:val="false"/>
          <w:color w:val="000000"/>
          <w:sz w:val="28"/>
        </w:rPr>
        <w:t xml:space="preserve">
      2) отчет о движении пенсионных активов по инвестиционному счету в иностранной валюте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Правилам;</w:t>
      </w:r>
    </w:p>
    <w:bookmarkEnd w:id="111"/>
    <w:bookmarkStart w:name="z119" w:id="112"/>
    <w:p>
      <w:pPr>
        <w:spacing w:after="0"/>
        <w:ind w:left="0"/>
        <w:jc w:val="both"/>
      </w:pPr>
      <w:r>
        <w:rPr>
          <w:rFonts w:ascii="Times New Roman"/>
          <w:b w:val="false"/>
          <w:i w:val="false"/>
          <w:color w:val="000000"/>
          <w:sz w:val="28"/>
        </w:rPr>
        <w:t xml:space="preserve">
      3) отчет о структуре инвестиционного портфеля пенсионных активов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Правилам;</w:t>
      </w:r>
    </w:p>
    <w:bookmarkEnd w:id="112"/>
    <w:bookmarkStart w:name="z120" w:id="113"/>
    <w:p>
      <w:pPr>
        <w:spacing w:after="0"/>
        <w:ind w:left="0"/>
        <w:jc w:val="both"/>
      </w:pPr>
      <w:r>
        <w:rPr>
          <w:rFonts w:ascii="Times New Roman"/>
          <w:b w:val="false"/>
          <w:i w:val="false"/>
          <w:color w:val="000000"/>
          <w:sz w:val="28"/>
        </w:rPr>
        <w:t xml:space="preserve">
      4) отчет о начисленных и выплаченных комиссионных вознаграждениях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Правилам.</w:t>
      </w:r>
    </w:p>
    <w:bookmarkEnd w:id="113"/>
    <w:bookmarkStart w:name="z121" w:id="114"/>
    <w:p>
      <w:pPr>
        <w:spacing w:after="0"/>
        <w:ind w:left="0"/>
        <w:jc w:val="both"/>
      </w:pPr>
      <w:r>
        <w:rPr>
          <w:rFonts w:ascii="Times New Roman"/>
          <w:b w:val="false"/>
          <w:i w:val="false"/>
          <w:color w:val="000000"/>
          <w:sz w:val="28"/>
        </w:rPr>
        <w:t xml:space="preserve">
      21. Организатор торгов, за исключением центрального депозитария, представляет в Национальный Банк ежедневно, до конца рабочего дня, следующего за отчетным днем: </w:t>
      </w:r>
    </w:p>
    <w:bookmarkEnd w:id="114"/>
    <w:bookmarkStart w:name="z122" w:id="115"/>
    <w:p>
      <w:pPr>
        <w:spacing w:after="0"/>
        <w:ind w:left="0"/>
        <w:jc w:val="both"/>
      </w:pPr>
      <w:r>
        <w:rPr>
          <w:rFonts w:ascii="Times New Roman"/>
          <w:b w:val="false"/>
          <w:i w:val="false"/>
          <w:color w:val="000000"/>
          <w:sz w:val="28"/>
        </w:rPr>
        <w:t xml:space="preserve">
      1) отчет о заявках на покупку (продажу) ценных бумаг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Правилам;</w:t>
      </w:r>
    </w:p>
    <w:bookmarkEnd w:id="115"/>
    <w:bookmarkStart w:name="z123" w:id="116"/>
    <w:p>
      <w:pPr>
        <w:spacing w:after="0"/>
        <w:ind w:left="0"/>
        <w:jc w:val="both"/>
      </w:pPr>
      <w:r>
        <w:rPr>
          <w:rFonts w:ascii="Times New Roman"/>
          <w:b w:val="false"/>
          <w:i w:val="false"/>
          <w:color w:val="000000"/>
          <w:sz w:val="28"/>
        </w:rPr>
        <w:t xml:space="preserve">
      2) отчет о результатах торгов ценными бумагами с указанием сторон сделок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Правилам;</w:t>
      </w:r>
    </w:p>
    <w:bookmarkEnd w:id="116"/>
    <w:bookmarkStart w:name="z124" w:id="117"/>
    <w:p>
      <w:pPr>
        <w:spacing w:after="0"/>
        <w:ind w:left="0"/>
        <w:jc w:val="both"/>
      </w:pPr>
      <w:r>
        <w:rPr>
          <w:rFonts w:ascii="Times New Roman"/>
          <w:b w:val="false"/>
          <w:i w:val="false"/>
          <w:color w:val="000000"/>
          <w:sz w:val="28"/>
        </w:rPr>
        <w:t xml:space="preserve">
      3) отчет о заявках на операции репо с ценными бумагами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Правилам;</w:t>
      </w:r>
    </w:p>
    <w:bookmarkEnd w:id="117"/>
    <w:bookmarkStart w:name="z125" w:id="118"/>
    <w:p>
      <w:pPr>
        <w:spacing w:after="0"/>
        <w:ind w:left="0"/>
        <w:jc w:val="both"/>
      </w:pPr>
      <w:r>
        <w:rPr>
          <w:rFonts w:ascii="Times New Roman"/>
          <w:b w:val="false"/>
          <w:i w:val="false"/>
          <w:color w:val="000000"/>
          <w:sz w:val="28"/>
        </w:rPr>
        <w:t xml:space="preserve">
      4) отчет об операциях репо с ценными бумагами с указанием их участников по форме согласно </w:t>
      </w:r>
      <w:r>
        <w:rPr>
          <w:rFonts w:ascii="Times New Roman"/>
          <w:b w:val="false"/>
          <w:i w:val="false"/>
          <w:color w:val="000000"/>
          <w:sz w:val="28"/>
        </w:rPr>
        <w:t>приложению 42</w:t>
      </w:r>
      <w:r>
        <w:rPr>
          <w:rFonts w:ascii="Times New Roman"/>
          <w:b w:val="false"/>
          <w:i w:val="false"/>
          <w:color w:val="000000"/>
          <w:sz w:val="28"/>
        </w:rPr>
        <w:t xml:space="preserve"> к Правилам;</w:t>
      </w:r>
    </w:p>
    <w:bookmarkEnd w:id="118"/>
    <w:bookmarkStart w:name="z126" w:id="119"/>
    <w:p>
      <w:pPr>
        <w:spacing w:after="0"/>
        <w:ind w:left="0"/>
        <w:jc w:val="both"/>
      </w:pPr>
      <w:r>
        <w:rPr>
          <w:rFonts w:ascii="Times New Roman"/>
          <w:b w:val="false"/>
          <w:i w:val="false"/>
          <w:color w:val="000000"/>
          <w:sz w:val="28"/>
        </w:rPr>
        <w:t xml:space="preserve">
      5) отчет о заявках на покупку (продажу) производных финансовых инструментов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Правилам;</w:t>
      </w:r>
    </w:p>
    <w:bookmarkEnd w:id="119"/>
    <w:bookmarkStart w:name="z127" w:id="120"/>
    <w:p>
      <w:pPr>
        <w:spacing w:after="0"/>
        <w:ind w:left="0"/>
        <w:jc w:val="both"/>
      </w:pPr>
      <w:r>
        <w:rPr>
          <w:rFonts w:ascii="Times New Roman"/>
          <w:b w:val="false"/>
          <w:i w:val="false"/>
          <w:color w:val="000000"/>
          <w:sz w:val="28"/>
        </w:rPr>
        <w:t xml:space="preserve">
      6) отчет о результатах торгов производными финансовыми инструментами с указанием сторон сделок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w:t>
      </w:r>
    </w:p>
    <w:bookmarkEnd w:id="120"/>
    <w:bookmarkStart w:name="z128" w:id="121"/>
    <w:p>
      <w:pPr>
        <w:spacing w:after="0"/>
        <w:ind w:left="0"/>
        <w:jc w:val="both"/>
      </w:pPr>
      <w:r>
        <w:rPr>
          <w:rFonts w:ascii="Times New Roman"/>
          <w:b w:val="false"/>
          <w:i w:val="false"/>
          <w:color w:val="000000"/>
          <w:sz w:val="28"/>
        </w:rPr>
        <w:t xml:space="preserve">
      7) отчет о заявках на покупку (продажу) иностранных валют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w:t>
      </w:r>
    </w:p>
    <w:bookmarkEnd w:id="121"/>
    <w:bookmarkStart w:name="z129" w:id="122"/>
    <w:p>
      <w:pPr>
        <w:spacing w:after="0"/>
        <w:ind w:left="0"/>
        <w:jc w:val="both"/>
      </w:pPr>
      <w:r>
        <w:rPr>
          <w:rFonts w:ascii="Times New Roman"/>
          <w:b w:val="false"/>
          <w:i w:val="false"/>
          <w:color w:val="000000"/>
          <w:sz w:val="28"/>
        </w:rPr>
        <w:t xml:space="preserve">
      8) отчет о результатах торгов иностранными валютами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Правилам.</w:t>
      </w:r>
    </w:p>
    <w:bookmarkEnd w:id="122"/>
    <w:bookmarkStart w:name="z130" w:id="123"/>
    <w:p>
      <w:pPr>
        <w:spacing w:after="0"/>
        <w:ind w:left="0"/>
        <w:jc w:val="both"/>
      </w:pPr>
      <w:r>
        <w:rPr>
          <w:rFonts w:ascii="Times New Roman"/>
          <w:b w:val="false"/>
          <w:i w:val="false"/>
          <w:color w:val="000000"/>
          <w:sz w:val="28"/>
        </w:rPr>
        <w:t xml:space="preserve">
      22. Организатор торгов, за исключением центрального депозитария, представляет в Национальный Банк ежеквартально, не позднее 5 (пятого) рабочего дня месяца, следующего за отчетным кварталом, – отчет о членах организатора торгов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Правилам.</w:t>
      </w:r>
    </w:p>
    <w:bookmarkEnd w:id="123"/>
    <w:bookmarkStart w:name="z131" w:id="124"/>
    <w:p>
      <w:pPr>
        <w:spacing w:after="0"/>
        <w:ind w:left="0"/>
        <w:jc w:val="both"/>
      </w:pPr>
      <w:r>
        <w:rPr>
          <w:rFonts w:ascii="Times New Roman"/>
          <w:b w:val="false"/>
          <w:i w:val="false"/>
          <w:color w:val="000000"/>
          <w:sz w:val="28"/>
        </w:rPr>
        <w:t>
      23. Организатор торгов, за исключением центрального депозитария, представляет в Национальный Банк ежемесячно, не позднее 5 (пятого) рабочего дня месяца, следующего за отчетным месяцем:</w:t>
      </w:r>
    </w:p>
    <w:bookmarkEnd w:id="124"/>
    <w:bookmarkStart w:name="z132" w:id="125"/>
    <w:p>
      <w:pPr>
        <w:spacing w:after="0"/>
        <w:ind w:left="0"/>
        <w:jc w:val="both"/>
      </w:pPr>
      <w:r>
        <w:rPr>
          <w:rFonts w:ascii="Times New Roman"/>
          <w:b w:val="false"/>
          <w:i w:val="false"/>
          <w:color w:val="000000"/>
          <w:sz w:val="28"/>
        </w:rPr>
        <w:t xml:space="preserve">
      1) отчет о ценных бумагах, входящих в отдельные секторы (категории) списка организатора торгов,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Правилам;</w:t>
      </w:r>
    </w:p>
    <w:bookmarkEnd w:id="125"/>
    <w:bookmarkStart w:name="z133" w:id="126"/>
    <w:p>
      <w:pPr>
        <w:spacing w:after="0"/>
        <w:ind w:left="0"/>
        <w:jc w:val="both"/>
      </w:pPr>
      <w:r>
        <w:rPr>
          <w:rFonts w:ascii="Times New Roman"/>
          <w:b w:val="false"/>
          <w:i w:val="false"/>
          <w:color w:val="000000"/>
          <w:sz w:val="28"/>
        </w:rPr>
        <w:t xml:space="preserve">
      2) отчет о финансовых инструментах, за исключением ценных бумаг, входящих в список организатора торгов,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Правилам;</w:t>
      </w:r>
    </w:p>
    <w:bookmarkEnd w:id="126"/>
    <w:bookmarkStart w:name="z134" w:id="127"/>
    <w:p>
      <w:pPr>
        <w:spacing w:after="0"/>
        <w:ind w:left="0"/>
        <w:jc w:val="both"/>
      </w:pPr>
      <w:r>
        <w:rPr>
          <w:rFonts w:ascii="Times New Roman"/>
          <w:b w:val="false"/>
          <w:i w:val="false"/>
          <w:color w:val="000000"/>
          <w:sz w:val="28"/>
        </w:rPr>
        <w:t xml:space="preserve">
      3) отчет об объемах сделок по форме согласно </w:t>
      </w:r>
      <w:r>
        <w:rPr>
          <w:rFonts w:ascii="Times New Roman"/>
          <w:b w:val="false"/>
          <w:i w:val="false"/>
          <w:color w:val="000000"/>
          <w:sz w:val="28"/>
        </w:rPr>
        <w:t>приложению 50</w:t>
      </w:r>
      <w:r>
        <w:rPr>
          <w:rFonts w:ascii="Times New Roman"/>
          <w:b w:val="false"/>
          <w:i w:val="false"/>
          <w:color w:val="000000"/>
          <w:sz w:val="28"/>
        </w:rPr>
        <w:t xml:space="preserve"> к Правилам;</w:t>
      </w:r>
    </w:p>
    <w:bookmarkEnd w:id="127"/>
    <w:bookmarkStart w:name="z135" w:id="128"/>
    <w:p>
      <w:pPr>
        <w:spacing w:after="0"/>
        <w:ind w:left="0"/>
        <w:jc w:val="both"/>
      </w:pPr>
      <w:r>
        <w:rPr>
          <w:rFonts w:ascii="Times New Roman"/>
          <w:b w:val="false"/>
          <w:i w:val="false"/>
          <w:color w:val="000000"/>
          <w:sz w:val="28"/>
        </w:rPr>
        <w:t xml:space="preserve">
      4) отчет о капитализации рынка ценных бумаг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w:t>
      </w:r>
    </w:p>
    <w:bookmarkEnd w:id="128"/>
    <w:bookmarkStart w:name="z136" w:id="129"/>
    <w:p>
      <w:pPr>
        <w:spacing w:after="0"/>
        <w:ind w:left="0"/>
        <w:jc w:val="both"/>
      </w:pPr>
      <w:r>
        <w:rPr>
          <w:rFonts w:ascii="Times New Roman"/>
          <w:b w:val="false"/>
          <w:i w:val="false"/>
          <w:color w:val="000000"/>
          <w:sz w:val="28"/>
        </w:rPr>
        <w:t xml:space="preserve">
      5) отчет о счетах клиентов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Правилам;</w:t>
      </w:r>
    </w:p>
    <w:bookmarkEnd w:id="129"/>
    <w:bookmarkStart w:name="z137" w:id="130"/>
    <w:p>
      <w:pPr>
        <w:spacing w:after="0"/>
        <w:ind w:left="0"/>
        <w:jc w:val="both"/>
      </w:pPr>
      <w:r>
        <w:rPr>
          <w:rFonts w:ascii="Times New Roman"/>
          <w:b w:val="false"/>
          <w:i w:val="false"/>
          <w:color w:val="000000"/>
          <w:sz w:val="28"/>
        </w:rPr>
        <w:t xml:space="preserve">
      6)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w:t>
      </w:r>
    </w:p>
    <w:bookmarkEnd w:id="130"/>
    <w:bookmarkStart w:name="z138" w:id="131"/>
    <w:p>
      <w:pPr>
        <w:spacing w:after="0"/>
        <w:ind w:left="0"/>
        <w:jc w:val="both"/>
      </w:pPr>
      <w:r>
        <w:rPr>
          <w:rFonts w:ascii="Times New Roman"/>
          <w:b w:val="false"/>
          <w:i w:val="false"/>
          <w:color w:val="000000"/>
          <w:sz w:val="28"/>
        </w:rPr>
        <w:t xml:space="preserve">
      7) отчет о совершенных сделках по инвестированию собственных активов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Правилам.</w:t>
      </w:r>
    </w:p>
    <w:bookmarkEnd w:id="131"/>
    <w:bookmarkStart w:name="z139" w:id="132"/>
    <w:p>
      <w:pPr>
        <w:spacing w:after="0"/>
        <w:ind w:left="0"/>
        <w:jc w:val="both"/>
      </w:pPr>
      <w:r>
        <w:rPr>
          <w:rFonts w:ascii="Times New Roman"/>
          <w:b w:val="false"/>
          <w:i w:val="false"/>
          <w:color w:val="000000"/>
          <w:sz w:val="28"/>
        </w:rPr>
        <w:t xml:space="preserve">
      24. Клиринговая организация представляет в Национальный Банк отчет о нетто-требованиях и нетто-обязательствах субъектов, пользующихся услугами клиринговой организации, по форме согласно </w:t>
      </w:r>
      <w:r>
        <w:rPr>
          <w:rFonts w:ascii="Times New Roman"/>
          <w:b w:val="false"/>
          <w:i w:val="false"/>
          <w:color w:val="000000"/>
          <w:sz w:val="28"/>
        </w:rPr>
        <w:t>приложению 55</w:t>
      </w:r>
      <w:r>
        <w:rPr>
          <w:rFonts w:ascii="Times New Roman"/>
          <w:b w:val="false"/>
          <w:i w:val="false"/>
          <w:color w:val="000000"/>
          <w:sz w:val="28"/>
        </w:rPr>
        <w:t xml:space="preserve"> к Правилам ежедневно, до конца рабочего дня, следующего за отчетным днем.</w:t>
      </w:r>
    </w:p>
    <w:bookmarkEnd w:id="132"/>
    <w:bookmarkStart w:name="z140" w:id="133"/>
    <w:p>
      <w:pPr>
        <w:spacing w:after="0"/>
        <w:ind w:left="0"/>
        <w:jc w:val="both"/>
      </w:pPr>
      <w:r>
        <w:rPr>
          <w:rFonts w:ascii="Times New Roman"/>
          <w:b w:val="false"/>
          <w:i w:val="false"/>
          <w:color w:val="000000"/>
          <w:sz w:val="28"/>
        </w:rPr>
        <w:t>
      25. Центральный депозитарий представляет в Национальный Банк:</w:t>
      </w:r>
    </w:p>
    <w:bookmarkEnd w:id="133"/>
    <w:bookmarkStart w:name="z141" w:id="134"/>
    <w:p>
      <w:pPr>
        <w:spacing w:after="0"/>
        <w:ind w:left="0"/>
        <w:jc w:val="both"/>
      </w:pPr>
      <w:r>
        <w:rPr>
          <w:rFonts w:ascii="Times New Roman"/>
          <w:b w:val="false"/>
          <w:i w:val="false"/>
          <w:color w:val="000000"/>
          <w:sz w:val="28"/>
        </w:rPr>
        <w:t xml:space="preserve">
      1)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 по форме согласно </w:t>
      </w:r>
      <w:r>
        <w:rPr>
          <w:rFonts w:ascii="Times New Roman"/>
          <w:b w:val="false"/>
          <w:i w:val="false"/>
          <w:color w:val="000000"/>
          <w:sz w:val="28"/>
        </w:rPr>
        <w:t>приложению 56</w:t>
      </w:r>
      <w:r>
        <w:rPr>
          <w:rFonts w:ascii="Times New Roman"/>
          <w:b w:val="false"/>
          <w:i w:val="false"/>
          <w:color w:val="000000"/>
          <w:sz w:val="28"/>
        </w:rPr>
        <w:t xml:space="preserve"> к Правилам – ежеквартально, не позднее 20 (двадцатого) числа месяца, следующего за отчетным кварталом;</w:t>
      </w:r>
    </w:p>
    <w:bookmarkEnd w:id="134"/>
    <w:bookmarkStart w:name="z142" w:id="135"/>
    <w:p>
      <w:pPr>
        <w:spacing w:after="0"/>
        <w:ind w:left="0"/>
        <w:jc w:val="both"/>
      </w:pPr>
      <w:r>
        <w:rPr>
          <w:rFonts w:ascii="Times New Roman"/>
          <w:b w:val="false"/>
          <w:i w:val="false"/>
          <w:color w:val="000000"/>
          <w:sz w:val="28"/>
        </w:rPr>
        <w:t xml:space="preserve">
      2) отчет об операциях, проведенных в системе учета центрального депозитария с негосударственными ценными бумагами, по секторам и подсекторам экономики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Правилам – ежемесячно, не позднее 10 (десятого) числа месяца, следующего за отчетным месяцем;</w:t>
      </w:r>
    </w:p>
    <w:bookmarkEnd w:id="135"/>
    <w:bookmarkStart w:name="z143" w:id="136"/>
    <w:p>
      <w:pPr>
        <w:spacing w:after="0"/>
        <w:ind w:left="0"/>
        <w:jc w:val="both"/>
      </w:pPr>
      <w:r>
        <w:rPr>
          <w:rFonts w:ascii="Times New Roman"/>
          <w:b w:val="false"/>
          <w:i w:val="false"/>
          <w:color w:val="000000"/>
          <w:sz w:val="28"/>
        </w:rPr>
        <w:t xml:space="preserve">
      3) отчет о реестре держателей финансовых инструментов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Правилам – ежемесячно, не позднее 20 (двадцатого) числа месяца, следующего за отчетным месяцем.</w:t>
      </w:r>
    </w:p>
    <w:bookmarkEnd w:id="136"/>
    <w:bookmarkStart w:name="z144" w:id="137"/>
    <w:p>
      <w:pPr>
        <w:spacing w:after="0"/>
        <w:ind w:left="0"/>
        <w:jc w:val="left"/>
      </w:pPr>
      <w:r>
        <w:rPr>
          <w:rFonts w:ascii="Times New Roman"/>
          <w:b/>
          <w:i w:val="false"/>
          <w:color w:val="000000"/>
        </w:rPr>
        <w:t xml:space="preserve"> Глава 4. Порядок представления отчетности единым накопительным пенсионным фондом</w:t>
      </w:r>
    </w:p>
    <w:bookmarkEnd w:id="137"/>
    <w:bookmarkStart w:name="z145" w:id="138"/>
    <w:p>
      <w:pPr>
        <w:spacing w:after="0"/>
        <w:ind w:left="0"/>
        <w:jc w:val="both"/>
      </w:pPr>
      <w:r>
        <w:rPr>
          <w:rFonts w:ascii="Times New Roman"/>
          <w:b w:val="false"/>
          <w:i w:val="false"/>
          <w:color w:val="000000"/>
          <w:sz w:val="28"/>
        </w:rPr>
        <w:t>
      26. Единый накопительный пенсионный фонд представляет в Национальный Банк ежеквартально, не позднее 25 (двадцать пятого) числа месяца, следующего за отчетным кварталом:</w:t>
      </w:r>
    </w:p>
    <w:bookmarkEnd w:id="138"/>
    <w:bookmarkStart w:name="z146" w:id="139"/>
    <w:p>
      <w:pPr>
        <w:spacing w:after="0"/>
        <w:ind w:left="0"/>
        <w:jc w:val="both"/>
      </w:pPr>
      <w:r>
        <w:rPr>
          <w:rFonts w:ascii="Times New Roman"/>
          <w:b w:val="false"/>
          <w:i w:val="false"/>
          <w:color w:val="000000"/>
          <w:sz w:val="28"/>
        </w:rPr>
        <w:t xml:space="preserve">
      1) отчет об активах и обязательствах по собственным активам, классифицированных по секторам экономики, по форме согласно </w:t>
      </w:r>
      <w:r>
        <w:rPr>
          <w:rFonts w:ascii="Times New Roman"/>
          <w:b w:val="false"/>
          <w:i w:val="false"/>
          <w:color w:val="000000"/>
          <w:sz w:val="28"/>
        </w:rPr>
        <w:t xml:space="preserve">приложению 28 </w:t>
      </w:r>
      <w:r>
        <w:rPr>
          <w:rFonts w:ascii="Times New Roman"/>
          <w:b w:val="false"/>
          <w:i w:val="false"/>
          <w:color w:val="000000"/>
          <w:sz w:val="28"/>
        </w:rPr>
        <w:t xml:space="preserve"> к Правилам;</w:t>
      </w:r>
    </w:p>
    <w:bookmarkEnd w:id="139"/>
    <w:bookmarkStart w:name="z147" w:id="140"/>
    <w:p>
      <w:pPr>
        <w:spacing w:after="0"/>
        <w:ind w:left="0"/>
        <w:jc w:val="both"/>
      </w:pPr>
      <w:r>
        <w:rPr>
          <w:rFonts w:ascii="Times New Roman"/>
          <w:b w:val="false"/>
          <w:i w:val="false"/>
          <w:color w:val="000000"/>
          <w:sz w:val="28"/>
        </w:rPr>
        <w:t xml:space="preserve">
      2) отчет об активах и обязательствах по пенсионным активам, классифицированных по секторам экономики,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Правилам.</w:t>
      </w:r>
    </w:p>
    <w:bookmarkEnd w:id="140"/>
    <w:bookmarkStart w:name="z148" w:id="141"/>
    <w:p>
      <w:pPr>
        <w:spacing w:after="0"/>
        <w:ind w:left="0"/>
        <w:jc w:val="both"/>
      </w:pPr>
      <w:r>
        <w:rPr>
          <w:rFonts w:ascii="Times New Roman"/>
          <w:b w:val="false"/>
          <w:i w:val="false"/>
          <w:color w:val="000000"/>
          <w:sz w:val="28"/>
        </w:rPr>
        <w:t>
      27. Единый накопительный пенсионный фонд представляет в Национальный Банк ежемесячно, не позднее 7 (седьмого) рабочего дня месяца, следующего за отчетным месяцем:</w:t>
      </w:r>
    </w:p>
    <w:bookmarkEnd w:id="141"/>
    <w:bookmarkStart w:name="z149" w:id="142"/>
    <w:p>
      <w:pPr>
        <w:spacing w:after="0"/>
        <w:ind w:left="0"/>
        <w:jc w:val="both"/>
      </w:pPr>
      <w:r>
        <w:rPr>
          <w:rFonts w:ascii="Times New Roman"/>
          <w:b w:val="false"/>
          <w:i w:val="false"/>
          <w:color w:val="000000"/>
          <w:sz w:val="28"/>
        </w:rPr>
        <w:t xml:space="preserve">
      1) отчет о стоимости пенсионных активов по форме согласно </w:t>
      </w:r>
      <w:r>
        <w:rPr>
          <w:rFonts w:ascii="Times New Roman"/>
          <w:b w:val="false"/>
          <w:i w:val="false"/>
          <w:color w:val="000000"/>
          <w:sz w:val="28"/>
        </w:rPr>
        <w:t>приложению 59</w:t>
      </w:r>
      <w:r>
        <w:rPr>
          <w:rFonts w:ascii="Times New Roman"/>
          <w:b w:val="false"/>
          <w:i w:val="false"/>
          <w:color w:val="000000"/>
          <w:sz w:val="28"/>
        </w:rPr>
        <w:t xml:space="preserve"> к Правилам, в случае наличия у единого накопительного пенсионного фонда пенсионных активов, переданных во внешнее управление, – не позднее 20 (двадцатого) числа месяца, следующего за отчетным месяцем;</w:t>
      </w:r>
    </w:p>
    <w:bookmarkEnd w:id="142"/>
    <w:bookmarkStart w:name="z150" w:id="143"/>
    <w:p>
      <w:pPr>
        <w:spacing w:after="0"/>
        <w:ind w:left="0"/>
        <w:jc w:val="both"/>
      </w:pPr>
      <w:r>
        <w:rPr>
          <w:rFonts w:ascii="Times New Roman"/>
          <w:b w:val="false"/>
          <w:i w:val="false"/>
          <w:color w:val="000000"/>
          <w:sz w:val="28"/>
        </w:rPr>
        <w:t xml:space="preserve">
      2) отчет о структуре инвестиционного портфеля пенсионных активов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Правилам;</w:t>
      </w:r>
    </w:p>
    <w:bookmarkEnd w:id="143"/>
    <w:bookmarkStart w:name="z151" w:id="144"/>
    <w:p>
      <w:pPr>
        <w:spacing w:after="0"/>
        <w:ind w:left="0"/>
        <w:jc w:val="both"/>
      </w:pPr>
      <w:r>
        <w:rPr>
          <w:rFonts w:ascii="Times New Roman"/>
          <w:b w:val="false"/>
          <w:i w:val="false"/>
          <w:color w:val="000000"/>
          <w:sz w:val="28"/>
        </w:rPr>
        <w:t xml:space="preserve">
      3) отчет о пенсионных активах, находящихся во внешнем управлении,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Правилам, в случае наличия у единого накопительного пенсионного фонда пенсионных активов, переданных во внешнее управление, не позднее 20 (двадцатого) числа месяца, следующего за отчетным месяцем;</w:t>
      </w:r>
    </w:p>
    <w:bookmarkEnd w:id="144"/>
    <w:bookmarkStart w:name="z152" w:id="145"/>
    <w:p>
      <w:pPr>
        <w:spacing w:after="0"/>
        <w:ind w:left="0"/>
        <w:jc w:val="both"/>
      </w:pPr>
      <w:r>
        <w:rPr>
          <w:rFonts w:ascii="Times New Roman"/>
          <w:b w:val="false"/>
          <w:i w:val="false"/>
          <w:color w:val="000000"/>
          <w:sz w:val="28"/>
        </w:rPr>
        <w:t xml:space="preserve">
      4) отчет об объемах пенсионных накоплений и количестве индивидуальных пенсионных счетов (субсчетов) вкладчиков (получателей)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Правилам;</w:t>
      </w:r>
    </w:p>
    <w:bookmarkEnd w:id="145"/>
    <w:bookmarkStart w:name="z153" w:id="146"/>
    <w:p>
      <w:pPr>
        <w:spacing w:after="0"/>
        <w:ind w:left="0"/>
        <w:jc w:val="both"/>
      </w:pPr>
      <w:r>
        <w:rPr>
          <w:rFonts w:ascii="Times New Roman"/>
          <w:b w:val="false"/>
          <w:i w:val="false"/>
          <w:color w:val="000000"/>
          <w:sz w:val="28"/>
        </w:rPr>
        <w:t xml:space="preserve">
      5)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по форме согласно </w:t>
      </w:r>
      <w:r>
        <w:rPr>
          <w:rFonts w:ascii="Times New Roman"/>
          <w:b w:val="false"/>
          <w:i w:val="false"/>
          <w:color w:val="000000"/>
          <w:sz w:val="28"/>
        </w:rPr>
        <w:t>приложению 63</w:t>
      </w:r>
      <w:r>
        <w:rPr>
          <w:rFonts w:ascii="Times New Roman"/>
          <w:b w:val="false"/>
          <w:i w:val="false"/>
          <w:color w:val="000000"/>
          <w:sz w:val="28"/>
        </w:rPr>
        <w:t xml:space="preserve"> к Правилам;</w:t>
      </w:r>
    </w:p>
    <w:bookmarkEnd w:id="146"/>
    <w:bookmarkStart w:name="z154" w:id="147"/>
    <w:p>
      <w:pPr>
        <w:spacing w:after="0"/>
        <w:ind w:left="0"/>
        <w:jc w:val="both"/>
      </w:pPr>
      <w:r>
        <w:rPr>
          <w:rFonts w:ascii="Times New Roman"/>
          <w:b w:val="false"/>
          <w:i w:val="false"/>
          <w:color w:val="000000"/>
          <w:sz w:val="28"/>
        </w:rPr>
        <w:t xml:space="preserve">
      6) отчет о пенсионных выплатах по обязательным пенсионным взносам, обязательным профессиональным пенсионным взносам, добровольным пенсионным взносам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Правилам;</w:t>
      </w:r>
    </w:p>
    <w:bookmarkEnd w:id="147"/>
    <w:bookmarkStart w:name="z155" w:id="148"/>
    <w:p>
      <w:pPr>
        <w:spacing w:after="0"/>
        <w:ind w:left="0"/>
        <w:jc w:val="both"/>
      </w:pPr>
      <w:r>
        <w:rPr>
          <w:rFonts w:ascii="Times New Roman"/>
          <w:b w:val="false"/>
          <w:i w:val="false"/>
          <w:color w:val="000000"/>
          <w:sz w:val="28"/>
        </w:rPr>
        <w:t xml:space="preserve">
      7) отчет о ценных бумагах, приобретенных за счет собственных активов,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Правилам;</w:t>
      </w:r>
    </w:p>
    <w:bookmarkEnd w:id="148"/>
    <w:bookmarkStart w:name="z156" w:id="149"/>
    <w:p>
      <w:pPr>
        <w:spacing w:after="0"/>
        <w:ind w:left="0"/>
        <w:jc w:val="both"/>
      </w:pPr>
      <w:r>
        <w:rPr>
          <w:rFonts w:ascii="Times New Roman"/>
          <w:b w:val="false"/>
          <w:i w:val="false"/>
          <w:color w:val="000000"/>
          <w:sz w:val="28"/>
        </w:rPr>
        <w:t xml:space="preserve">
      8) отчет о совершенных сделках по инвестированию собственных активов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Правилам;</w:t>
      </w:r>
    </w:p>
    <w:bookmarkEnd w:id="149"/>
    <w:bookmarkStart w:name="z157" w:id="150"/>
    <w:p>
      <w:pPr>
        <w:spacing w:after="0"/>
        <w:ind w:left="0"/>
        <w:jc w:val="both"/>
      </w:pPr>
      <w:r>
        <w:rPr>
          <w:rFonts w:ascii="Times New Roman"/>
          <w:b w:val="false"/>
          <w:i w:val="false"/>
          <w:color w:val="000000"/>
          <w:sz w:val="28"/>
        </w:rPr>
        <w:t xml:space="preserve">
      9)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Правилам;</w:t>
      </w:r>
    </w:p>
    <w:bookmarkEnd w:id="150"/>
    <w:bookmarkStart w:name="z158" w:id="151"/>
    <w:p>
      <w:pPr>
        <w:spacing w:after="0"/>
        <w:ind w:left="0"/>
        <w:jc w:val="both"/>
      </w:pPr>
      <w:r>
        <w:rPr>
          <w:rFonts w:ascii="Times New Roman"/>
          <w:b w:val="false"/>
          <w:i w:val="false"/>
          <w:color w:val="000000"/>
          <w:sz w:val="28"/>
        </w:rPr>
        <w:t xml:space="preserve">
      10) отчет о стоимости одной условной единицы условных пенсионных обязательств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Правилам;</w:t>
      </w:r>
    </w:p>
    <w:bookmarkEnd w:id="151"/>
    <w:bookmarkStart w:name="z159" w:id="152"/>
    <w:p>
      <w:pPr>
        <w:spacing w:after="0"/>
        <w:ind w:left="0"/>
        <w:jc w:val="both"/>
      </w:pPr>
      <w:r>
        <w:rPr>
          <w:rFonts w:ascii="Times New Roman"/>
          <w:b w:val="false"/>
          <w:i w:val="false"/>
          <w:color w:val="000000"/>
          <w:sz w:val="28"/>
        </w:rPr>
        <w:t xml:space="preserve">
      11) отчет о выплатах и возврате целевых накоплений согласно </w:t>
      </w:r>
      <w:r>
        <w:rPr>
          <w:rFonts w:ascii="Times New Roman"/>
          <w:b w:val="false"/>
          <w:i w:val="false"/>
          <w:color w:val="000000"/>
          <w:sz w:val="28"/>
        </w:rPr>
        <w:t>приложению 69</w:t>
      </w:r>
      <w:r>
        <w:rPr>
          <w:rFonts w:ascii="Times New Roman"/>
          <w:b w:val="false"/>
          <w:i w:val="false"/>
          <w:color w:val="000000"/>
          <w:sz w:val="28"/>
        </w:rPr>
        <w:t xml:space="preserve"> к Правилам.</w:t>
      </w:r>
    </w:p>
    <w:bookmarkEnd w:id="152"/>
    <w:bookmarkStart w:name="z160" w:id="153"/>
    <w:p>
      <w:pPr>
        <w:spacing w:after="0"/>
        <w:ind w:left="0"/>
        <w:jc w:val="both"/>
      </w:pPr>
      <w:r>
        <w:rPr>
          <w:rFonts w:ascii="Times New Roman"/>
          <w:b w:val="false"/>
          <w:i w:val="false"/>
          <w:color w:val="000000"/>
          <w:sz w:val="28"/>
        </w:rPr>
        <w:t>
      28. Единый накопительный пенсионный фонд представляет в Национальный Банк ежеквартально, не позднее 7 (седьмого) рабочего дня месяца, следующего за отчетным кварталом:</w:t>
      </w:r>
    </w:p>
    <w:bookmarkEnd w:id="153"/>
    <w:bookmarkStart w:name="z161" w:id="154"/>
    <w:p>
      <w:pPr>
        <w:spacing w:after="0"/>
        <w:ind w:left="0"/>
        <w:jc w:val="both"/>
      </w:pPr>
      <w:r>
        <w:rPr>
          <w:rFonts w:ascii="Times New Roman"/>
          <w:b w:val="false"/>
          <w:i w:val="false"/>
          <w:color w:val="000000"/>
          <w:sz w:val="28"/>
        </w:rPr>
        <w:t xml:space="preserve">
      1)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Правилам;</w:t>
      </w:r>
    </w:p>
    <w:bookmarkEnd w:id="154"/>
    <w:bookmarkStart w:name="z162" w:id="155"/>
    <w:p>
      <w:pPr>
        <w:spacing w:after="0"/>
        <w:ind w:left="0"/>
        <w:jc w:val="both"/>
      </w:pPr>
      <w:r>
        <w:rPr>
          <w:rFonts w:ascii="Times New Roman"/>
          <w:b w:val="false"/>
          <w:i w:val="false"/>
          <w:color w:val="000000"/>
          <w:sz w:val="28"/>
        </w:rPr>
        <w:t xml:space="preserve">
      2) отчет по финансовым инструментам эмитентов, допустивших дефолт, приобретенным за счет пенсионных активов,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Правилам.</w:t>
      </w:r>
    </w:p>
    <w:bookmarkEnd w:id="155"/>
    <w:bookmarkStart w:name="z163" w:id="156"/>
    <w:p>
      <w:pPr>
        <w:spacing w:after="0"/>
        <w:ind w:left="0"/>
        <w:jc w:val="both"/>
      </w:pPr>
      <w:r>
        <w:rPr>
          <w:rFonts w:ascii="Times New Roman"/>
          <w:b w:val="false"/>
          <w:i w:val="false"/>
          <w:color w:val="000000"/>
          <w:sz w:val="28"/>
        </w:rPr>
        <w:t xml:space="preserve">
      29. Единый накопительный пенсионный фонд представляет в Национальный Банк ежегодно, не позднее 30 (тридцатого) апреля года, следующего за отчетным годом, отчет о целевых требованиях по форме согласно </w:t>
      </w:r>
      <w:r>
        <w:rPr>
          <w:rFonts w:ascii="Times New Roman"/>
          <w:b w:val="false"/>
          <w:i w:val="false"/>
          <w:color w:val="000000"/>
          <w:sz w:val="28"/>
        </w:rPr>
        <w:t>приложению 72</w:t>
      </w:r>
      <w:r>
        <w:rPr>
          <w:rFonts w:ascii="Times New Roman"/>
          <w:b w:val="false"/>
          <w:i w:val="false"/>
          <w:color w:val="000000"/>
          <w:sz w:val="28"/>
        </w:rPr>
        <w:t xml:space="preserve"> к Правилам.</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6" w:id="1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7"/>
    <w:bookmarkStart w:name="z167" w:id="1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8"/>
    <w:bookmarkStart w:name="z168" w:id="159"/>
    <w:p>
      <w:pPr>
        <w:spacing w:after="0"/>
        <w:ind w:left="0"/>
        <w:jc w:val="both"/>
      </w:pPr>
      <w:r>
        <w:rPr>
          <w:rFonts w:ascii="Times New Roman"/>
          <w:b w:val="false"/>
          <w:i w:val="false"/>
          <w:color w:val="000000"/>
          <w:sz w:val="28"/>
        </w:rPr>
        <w:t>
      Наименование административной формы: Отчет о ценных бумагах, приобретенных за счет собственных активов</w:t>
      </w:r>
    </w:p>
    <w:bookmarkEnd w:id="159"/>
    <w:bookmarkStart w:name="z169" w:id="1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1-RCB_CBSA</w:t>
      </w:r>
    </w:p>
    <w:bookmarkEnd w:id="160"/>
    <w:bookmarkStart w:name="z170" w:id="161"/>
    <w:p>
      <w:pPr>
        <w:spacing w:after="0"/>
        <w:ind w:left="0"/>
        <w:jc w:val="both"/>
      </w:pPr>
      <w:r>
        <w:rPr>
          <w:rFonts w:ascii="Times New Roman"/>
          <w:b w:val="false"/>
          <w:i w:val="false"/>
          <w:color w:val="000000"/>
          <w:sz w:val="28"/>
        </w:rPr>
        <w:t>
      Периодичность: ежемесячная</w:t>
      </w:r>
    </w:p>
    <w:bookmarkEnd w:id="161"/>
    <w:bookmarkStart w:name="z171" w:id="162"/>
    <w:p>
      <w:pPr>
        <w:spacing w:after="0"/>
        <w:ind w:left="0"/>
        <w:jc w:val="both"/>
      </w:pPr>
      <w:r>
        <w:rPr>
          <w:rFonts w:ascii="Times New Roman"/>
          <w:b w:val="false"/>
          <w:i w:val="false"/>
          <w:color w:val="000000"/>
          <w:sz w:val="28"/>
        </w:rPr>
        <w:t>
      Отчетный период: по состоянию на "_____" _______________ 20 __ года</w:t>
      </w:r>
    </w:p>
    <w:bookmarkEnd w:id="162"/>
    <w:bookmarkStart w:name="z172" w:id="1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bookmarkEnd w:id="163"/>
    <w:bookmarkStart w:name="z173" w:id="1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164"/>
    <w:bookmarkStart w:name="z174" w:id="165"/>
    <w:p>
      <w:pPr>
        <w:spacing w:after="0"/>
        <w:ind w:left="0"/>
        <w:jc w:val="both"/>
      </w:pPr>
      <w:r>
        <w:rPr>
          <w:rFonts w:ascii="Times New Roman"/>
          <w:b w:val="false"/>
          <w:i w:val="false"/>
          <w:color w:val="000000"/>
          <w:sz w:val="28"/>
        </w:rPr>
        <w:t>
      БИН: _______________________</w:t>
      </w:r>
    </w:p>
    <w:bookmarkEnd w:id="165"/>
    <w:bookmarkStart w:name="z175" w:id="166"/>
    <w:p>
      <w:pPr>
        <w:spacing w:after="0"/>
        <w:ind w:left="0"/>
        <w:jc w:val="both"/>
      </w:pPr>
      <w:r>
        <w:rPr>
          <w:rFonts w:ascii="Times New Roman"/>
          <w:b w:val="false"/>
          <w:i w:val="false"/>
          <w:color w:val="000000"/>
          <w:sz w:val="28"/>
        </w:rPr>
        <w:t xml:space="preserve">
      Метод сбора: в электронном виде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приобретения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77" w:id="168"/>
    <w:p>
      <w:pPr>
        <w:spacing w:after="0"/>
        <w:ind w:left="0"/>
        <w:jc w:val="both"/>
      </w:pPr>
      <w:r>
        <w:rPr>
          <w:rFonts w:ascii="Times New Roman"/>
          <w:b w:val="false"/>
          <w:i w:val="false"/>
          <w:color w:val="000000"/>
          <w:sz w:val="28"/>
        </w:rPr>
        <w:t>
      продолжение таблицы: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операций репо,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78" w:id="169"/>
    <w:p>
      <w:pPr>
        <w:spacing w:after="0"/>
        <w:ind w:left="0"/>
        <w:jc w:val="both"/>
      </w:pPr>
      <w:r>
        <w:rPr>
          <w:rFonts w:ascii="Times New Roman"/>
          <w:b w:val="false"/>
          <w:i w:val="false"/>
          <w:color w:val="000000"/>
          <w:sz w:val="28"/>
        </w:rPr>
        <w:t>
      продолжение таблицы: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79" w:id="170"/>
    <w:p>
      <w:pPr>
        <w:spacing w:after="0"/>
        <w:ind w:left="0"/>
        <w:jc w:val="both"/>
      </w:pPr>
      <w:r>
        <w:rPr>
          <w:rFonts w:ascii="Times New Roman"/>
          <w:b w:val="false"/>
          <w:i w:val="false"/>
          <w:color w:val="000000"/>
          <w:sz w:val="28"/>
        </w:rPr>
        <w:t>
      Наименование ______________________________________</w:t>
      </w:r>
    </w:p>
    <w:bookmarkEnd w:id="170"/>
    <w:bookmarkStart w:name="z180" w:id="171"/>
    <w:p>
      <w:pPr>
        <w:spacing w:after="0"/>
        <w:ind w:left="0"/>
        <w:jc w:val="both"/>
      </w:pPr>
      <w:r>
        <w:rPr>
          <w:rFonts w:ascii="Times New Roman"/>
          <w:b w:val="false"/>
          <w:i w:val="false"/>
          <w:color w:val="000000"/>
          <w:sz w:val="28"/>
        </w:rPr>
        <w:t>
      Адрес______________________________________________</w:t>
      </w:r>
    </w:p>
    <w:bookmarkEnd w:id="171"/>
    <w:bookmarkStart w:name="z181" w:id="172"/>
    <w:p>
      <w:pPr>
        <w:spacing w:after="0"/>
        <w:ind w:left="0"/>
        <w:jc w:val="both"/>
      </w:pPr>
      <w:r>
        <w:rPr>
          <w:rFonts w:ascii="Times New Roman"/>
          <w:b w:val="false"/>
          <w:i w:val="false"/>
          <w:color w:val="000000"/>
          <w:sz w:val="28"/>
        </w:rPr>
        <w:t>
      Телефон ________________________________________</w:t>
      </w:r>
    </w:p>
    <w:bookmarkEnd w:id="172"/>
    <w:bookmarkStart w:name="z182" w:id="173"/>
    <w:p>
      <w:pPr>
        <w:spacing w:after="0"/>
        <w:ind w:left="0"/>
        <w:jc w:val="both"/>
      </w:pPr>
      <w:r>
        <w:rPr>
          <w:rFonts w:ascii="Times New Roman"/>
          <w:b w:val="false"/>
          <w:i w:val="false"/>
          <w:color w:val="000000"/>
          <w:sz w:val="28"/>
        </w:rPr>
        <w:t>
      Адрес электронной почты _________________________</w:t>
      </w:r>
    </w:p>
    <w:bookmarkEnd w:id="173"/>
    <w:p>
      <w:pPr>
        <w:spacing w:after="0"/>
        <w:ind w:left="0"/>
        <w:jc w:val="both"/>
      </w:pPr>
      <w:bookmarkStart w:name="z183" w:id="174"/>
      <w:r>
        <w:rPr>
          <w:rFonts w:ascii="Times New Roman"/>
          <w:b w:val="false"/>
          <w:i w:val="false"/>
          <w:color w:val="000000"/>
          <w:sz w:val="28"/>
        </w:rPr>
        <w:t>
      Исполнитель ______________________________________ ________________</w:t>
      </w:r>
    </w:p>
    <w:bookmarkEnd w:id="17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84" w:id="17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75"/>
    <w:p>
      <w:pPr>
        <w:spacing w:after="0"/>
        <w:ind w:left="0"/>
        <w:jc w:val="both"/>
      </w:pPr>
      <w:bookmarkStart w:name="z185" w:id="176"/>
      <w:r>
        <w:rPr>
          <w:rFonts w:ascii="Times New Roman"/>
          <w:b w:val="false"/>
          <w:i w:val="false"/>
          <w:color w:val="000000"/>
          <w:sz w:val="28"/>
        </w:rPr>
        <w:t>
      _______________________________________ _____________</w:t>
      </w:r>
    </w:p>
    <w:bookmarkEnd w:id="176"/>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86" w:id="177"/>
    <w:p>
      <w:pPr>
        <w:spacing w:after="0"/>
        <w:ind w:left="0"/>
        <w:jc w:val="both"/>
      </w:pPr>
      <w:r>
        <w:rPr>
          <w:rFonts w:ascii="Times New Roman"/>
          <w:b w:val="false"/>
          <w:i w:val="false"/>
          <w:color w:val="000000"/>
          <w:sz w:val="28"/>
        </w:rPr>
        <w:t>
      Дата "______" ______________ 20__ года</w:t>
      </w:r>
    </w:p>
    <w:bookmarkEnd w:id="177"/>
    <w:bookmarkStart w:name="z187" w:id="17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ценных бумагах,</w:t>
            </w:r>
            <w:r>
              <w:br/>
            </w:r>
            <w:r>
              <w:rPr>
                <w:rFonts w:ascii="Times New Roman"/>
                <w:b w:val="false"/>
                <w:i w:val="false"/>
                <w:color w:val="000000"/>
                <w:sz w:val="20"/>
              </w:rPr>
              <w:t>приобретенных за счет</w:t>
            </w:r>
            <w:r>
              <w:br/>
            </w:r>
            <w:r>
              <w:rPr>
                <w:rFonts w:ascii="Times New Roman"/>
                <w:b w:val="false"/>
                <w:i w:val="false"/>
                <w:color w:val="000000"/>
                <w:sz w:val="20"/>
              </w:rPr>
              <w:t>собственных активов"</w:t>
            </w:r>
          </w:p>
        </w:tc>
      </w:tr>
    </w:tbl>
    <w:bookmarkStart w:name="z189" w:id="1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9"/>
    <w:bookmarkStart w:name="z190" w:id="180"/>
    <w:p>
      <w:pPr>
        <w:spacing w:after="0"/>
        <w:ind w:left="0"/>
        <w:jc w:val="left"/>
      </w:pPr>
      <w:r>
        <w:rPr>
          <w:rFonts w:ascii="Times New Roman"/>
          <w:b/>
          <w:i w:val="false"/>
          <w:color w:val="000000"/>
        </w:rPr>
        <w:t xml:space="preserve"> "Отчет о ценных бумагах, приобретенных за счет собственных активов"  (индекс – 1-RCB_CBSA, периодичность – ежемесячная)</w:t>
      </w:r>
    </w:p>
    <w:bookmarkEnd w:id="180"/>
    <w:bookmarkStart w:name="z191" w:id="181"/>
    <w:p>
      <w:pPr>
        <w:spacing w:after="0"/>
        <w:ind w:left="0"/>
        <w:jc w:val="left"/>
      </w:pPr>
      <w:r>
        <w:rPr>
          <w:rFonts w:ascii="Times New Roman"/>
          <w:b/>
          <w:i w:val="false"/>
          <w:color w:val="000000"/>
        </w:rPr>
        <w:t xml:space="preserve"> Глава 1. Общие положения</w:t>
      </w:r>
    </w:p>
    <w:bookmarkEnd w:id="181"/>
    <w:bookmarkStart w:name="z192" w:id="1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bookmarkEnd w:id="182"/>
    <w:bookmarkStart w:name="z193" w:id="183"/>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83"/>
    <w:bookmarkStart w:name="z194" w:id="18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84"/>
    <w:bookmarkStart w:name="z195" w:id="185"/>
    <w:p>
      <w:pPr>
        <w:spacing w:after="0"/>
        <w:ind w:left="0"/>
        <w:jc w:val="left"/>
      </w:pPr>
      <w:r>
        <w:rPr>
          <w:rFonts w:ascii="Times New Roman"/>
          <w:b/>
          <w:i w:val="false"/>
          <w:color w:val="000000"/>
        </w:rPr>
        <w:t xml:space="preserve"> Глава 2. Пояснение по заполнению Формы</w:t>
      </w:r>
    </w:p>
    <w:bookmarkEnd w:id="185"/>
    <w:bookmarkStart w:name="z196" w:id="186"/>
    <w:p>
      <w:pPr>
        <w:spacing w:after="0"/>
        <w:ind w:left="0"/>
        <w:jc w:val="both"/>
      </w:pPr>
      <w:r>
        <w:rPr>
          <w:rFonts w:ascii="Times New Roman"/>
          <w:b w:val="false"/>
          <w:i w:val="false"/>
          <w:color w:val="000000"/>
          <w:sz w:val="28"/>
        </w:rPr>
        <w:t>
      4. В графе 2 указывается наименование эмитента ценной бумаги.</w:t>
      </w:r>
    </w:p>
    <w:bookmarkEnd w:id="186"/>
    <w:bookmarkStart w:name="z197" w:id="187"/>
    <w:p>
      <w:pPr>
        <w:spacing w:after="0"/>
        <w:ind w:left="0"/>
        <w:jc w:val="both"/>
      </w:pPr>
      <w:r>
        <w:rPr>
          <w:rFonts w:ascii="Times New Roman"/>
          <w:b w:val="false"/>
          <w:i w:val="false"/>
          <w:color w:val="000000"/>
          <w:sz w:val="28"/>
        </w:rPr>
        <w:t>
      5. В графе 3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87"/>
    <w:bookmarkStart w:name="z198" w:id="188"/>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bookmarkEnd w:id="188"/>
    <w:bookmarkStart w:name="z199" w:id="189"/>
    <w:p>
      <w:pPr>
        <w:spacing w:after="0"/>
        <w:ind w:left="0"/>
        <w:jc w:val="both"/>
      </w:pPr>
      <w:r>
        <w:rPr>
          <w:rFonts w:ascii="Times New Roman"/>
          <w:b w:val="false"/>
          <w:i w:val="false"/>
          <w:color w:val="000000"/>
          <w:sz w:val="28"/>
        </w:rPr>
        <w:t>
      7.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189"/>
    <w:bookmarkStart w:name="z200" w:id="190"/>
    <w:p>
      <w:pPr>
        <w:spacing w:after="0"/>
        <w:ind w:left="0"/>
        <w:jc w:val="both"/>
      </w:pPr>
      <w:r>
        <w:rPr>
          <w:rFonts w:ascii="Times New Roman"/>
          <w:b w:val="false"/>
          <w:i w:val="false"/>
          <w:color w:val="000000"/>
          <w:sz w:val="28"/>
        </w:rPr>
        <w:t>
      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190"/>
    <w:bookmarkStart w:name="z201" w:id="191"/>
    <w:p>
      <w:pPr>
        <w:spacing w:after="0"/>
        <w:ind w:left="0"/>
        <w:jc w:val="both"/>
      </w:pPr>
      <w:r>
        <w:rPr>
          <w:rFonts w:ascii="Times New Roman"/>
          <w:b w:val="false"/>
          <w:i w:val="false"/>
          <w:color w:val="000000"/>
          <w:sz w:val="28"/>
        </w:rPr>
        <w:t>
      9. В графе 7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191"/>
    <w:bookmarkStart w:name="z202" w:id="192"/>
    <w:p>
      <w:pPr>
        <w:spacing w:after="0"/>
        <w:ind w:left="0"/>
        <w:jc w:val="both"/>
      </w:pPr>
      <w:r>
        <w:rPr>
          <w:rFonts w:ascii="Times New Roman"/>
          <w:b w:val="false"/>
          <w:i w:val="false"/>
          <w:color w:val="000000"/>
          <w:sz w:val="28"/>
        </w:rPr>
        <w:t>
      10. В графе 8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192"/>
    <w:bookmarkStart w:name="z203" w:id="193"/>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93"/>
    <w:bookmarkStart w:name="z204" w:id="194"/>
    <w:p>
      <w:pPr>
        <w:spacing w:after="0"/>
        <w:ind w:left="0"/>
        <w:jc w:val="both"/>
      </w:pPr>
      <w:r>
        <w:rPr>
          <w:rFonts w:ascii="Times New Roman"/>
          <w:b w:val="false"/>
          <w:i w:val="false"/>
          <w:color w:val="000000"/>
          <w:sz w:val="28"/>
        </w:rPr>
        <w:t>
      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194"/>
    <w:bookmarkStart w:name="z205" w:id="195"/>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 в формате "дд.мм.гггг.".</w:t>
      </w:r>
    </w:p>
    <w:bookmarkEnd w:id="195"/>
    <w:bookmarkStart w:name="z206" w:id="196"/>
    <w:p>
      <w:pPr>
        <w:spacing w:after="0"/>
        <w:ind w:left="0"/>
        <w:jc w:val="both"/>
      </w:pPr>
      <w:r>
        <w:rPr>
          <w:rFonts w:ascii="Times New Roman"/>
          <w:b w:val="false"/>
          <w:i w:val="false"/>
          <w:color w:val="000000"/>
          <w:sz w:val="28"/>
        </w:rPr>
        <w:t>
      14. В графе 12 указывается дата погашения долговых ценных бумаг в формате "дд.мм.гггг.".</w:t>
      </w:r>
    </w:p>
    <w:bookmarkEnd w:id="196"/>
    <w:bookmarkStart w:name="z207" w:id="197"/>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197"/>
    <w:bookmarkStart w:name="z208" w:id="198"/>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98"/>
    <w:bookmarkStart w:name="z209" w:id="199"/>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bookmarkEnd w:id="199"/>
    <w:bookmarkStart w:name="z210" w:id="200"/>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bookmarkEnd w:id="200"/>
    <w:bookmarkStart w:name="z211" w:id="201"/>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указывается купон, по акциям указываются дивиденды.</w:t>
      </w:r>
    </w:p>
    <w:bookmarkEnd w:id="201"/>
    <w:bookmarkStart w:name="z212" w:id="202"/>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bookmarkEnd w:id="202"/>
    <w:bookmarkStart w:name="z213" w:id="203"/>
    <w:p>
      <w:pPr>
        <w:spacing w:after="0"/>
        <w:ind w:left="0"/>
        <w:jc w:val="both"/>
      </w:pPr>
      <w:r>
        <w:rPr>
          <w:rFonts w:ascii="Times New Roman"/>
          <w:b w:val="false"/>
          <w:i w:val="false"/>
          <w:color w:val="000000"/>
          <w:sz w:val="28"/>
        </w:rPr>
        <w:t>
      21. В графе 20 указывается стоимость ценных бумаг с обременением и ценных бумаг, переданных в репо, указанная в бухгалтерском учете.</w:t>
      </w:r>
    </w:p>
    <w:bookmarkEnd w:id="203"/>
    <w:bookmarkStart w:name="z214" w:id="204"/>
    <w:p>
      <w:pPr>
        <w:spacing w:after="0"/>
        <w:ind w:left="0"/>
        <w:jc w:val="both"/>
      </w:pPr>
      <w:r>
        <w:rPr>
          <w:rFonts w:ascii="Times New Roman"/>
          <w:b w:val="false"/>
          <w:i w:val="false"/>
          <w:color w:val="000000"/>
          <w:sz w:val="28"/>
        </w:rPr>
        <w:t>
      22. В графе 21 указывается стоимость ценных бумаг, переданных в репо, на отчетную дату, указанная в бухгалтерском учете.</w:t>
      </w:r>
    </w:p>
    <w:bookmarkEnd w:id="204"/>
    <w:bookmarkStart w:name="z215" w:id="205"/>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bookmarkEnd w:id="205"/>
    <w:bookmarkStart w:name="z216" w:id="206"/>
    <w:p>
      <w:pPr>
        <w:spacing w:after="0"/>
        <w:ind w:left="0"/>
        <w:jc w:val="both"/>
      </w:pPr>
      <w:r>
        <w:rPr>
          <w:rFonts w:ascii="Times New Roman"/>
          <w:b w:val="false"/>
          <w:i w:val="false"/>
          <w:color w:val="000000"/>
          <w:sz w:val="28"/>
        </w:rPr>
        <w:t>
      24. В графе 23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w:t>
      </w:r>
    </w:p>
    <w:bookmarkEnd w:id="206"/>
    <w:bookmarkStart w:name="z217" w:id="207"/>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207"/>
    <w:bookmarkStart w:name="z218" w:id="208"/>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bookmarkEnd w:id="208"/>
    <w:bookmarkStart w:name="z219" w:id="209"/>
    <w:p>
      <w:pPr>
        <w:spacing w:after="0"/>
        <w:ind w:left="0"/>
        <w:jc w:val="both"/>
      </w:pPr>
      <w:r>
        <w:rPr>
          <w:rFonts w:ascii="Times New Roman"/>
          <w:b w:val="false"/>
          <w:i w:val="false"/>
          <w:color w:val="000000"/>
          <w:sz w:val="28"/>
        </w:rPr>
        <w:t>
      27. Графы 7, 8, 20 и 21 заполняются в отношении ценных бумаг, указанных в графах 6 и 16.</w:t>
      </w:r>
    </w:p>
    <w:bookmarkEnd w:id="209"/>
    <w:bookmarkStart w:name="z220" w:id="210"/>
    <w:p>
      <w:pPr>
        <w:spacing w:after="0"/>
        <w:ind w:left="0"/>
        <w:jc w:val="both"/>
      </w:pPr>
      <w:r>
        <w:rPr>
          <w:rFonts w:ascii="Times New Roman"/>
          <w:b w:val="false"/>
          <w:i w:val="false"/>
          <w:color w:val="000000"/>
          <w:sz w:val="28"/>
        </w:rPr>
        <w:t>
      28. В случае отсутствия сведений Форма представляется без заполнения.</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3" w:id="2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1"/>
    <w:bookmarkStart w:name="z224" w:id="2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12"/>
    <w:bookmarkStart w:name="z225" w:id="213"/>
    <w:p>
      <w:pPr>
        <w:spacing w:after="0"/>
        <w:ind w:left="0"/>
        <w:jc w:val="both"/>
      </w:pPr>
      <w:r>
        <w:rPr>
          <w:rFonts w:ascii="Times New Roman"/>
          <w:b w:val="false"/>
          <w:i w:val="false"/>
          <w:color w:val="000000"/>
          <w:sz w:val="28"/>
        </w:rPr>
        <w:t>
      Наименование административной формы: Отчет об операциях "обратное репо" и репо, совершенных за счет собственных активов</w:t>
      </w:r>
    </w:p>
    <w:bookmarkEnd w:id="213"/>
    <w:bookmarkStart w:name="z226" w:id="2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1-RCB_REPO_SA</w:t>
      </w:r>
    </w:p>
    <w:bookmarkEnd w:id="214"/>
    <w:bookmarkStart w:name="z227" w:id="215"/>
    <w:p>
      <w:pPr>
        <w:spacing w:after="0"/>
        <w:ind w:left="0"/>
        <w:jc w:val="both"/>
      </w:pPr>
      <w:r>
        <w:rPr>
          <w:rFonts w:ascii="Times New Roman"/>
          <w:b w:val="false"/>
          <w:i w:val="false"/>
          <w:color w:val="000000"/>
          <w:sz w:val="28"/>
        </w:rPr>
        <w:t>
      Периодичность: ежемесячная</w:t>
      </w:r>
    </w:p>
    <w:bookmarkEnd w:id="215"/>
    <w:bookmarkStart w:name="z228" w:id="216"/>
    <w:p>
      <w:pPr>
        <w:spacing w:after="0"/>
        <w:ind w:left="0"/>
        <w:jc w:val="both"/>
      </w:pPr>
      <w:r>
        <w:rPr>
          <w:rFonts w:ascii="Times New Roman"/>
          <w:b w:val="false"/>
          <w:i w:val="false"/>
          <w:color w:val="000000"/>
          <w:sz w:val="28"/>
        </w:rPr>
        <w:t>
      Отчетный период: по состоянию на "_____" _______________ 20 __ года</w:t>
      </w:r>
    </w:p>
    <w:bookmarkEnd w:id="216"/>
    <w:bookmarkStart w:name="z229" w:id="21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 </w:t>
      </w:r>
    </w:p>
    <w:bookmarkEnd w:id="217"/>
    <w:bookmarkStart w:name="z230" w:id="2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218"/>
    <w:bookmarkStart w:name="z231" w:id="219"/>
    <w:p>
      <w:pPr>
        <w:spacing w:after="0"/>
        <w:ind w:left="0"/>
        <w:jc w:val="both"/>
      </w:pPr>
      <w:r>
        <w:rPr>
          <w:rFonts w:ascii="Times New Roman"/>
          <w:b w:val="false"/>
          <w:i w:val="false"/>
          <w:color w:val="000000"/>
          <w:sz w:val="28"/>
        </w:rPr>
        <w:t>
      БИН: _______________________</w:t>
      </w:r>
    </w:p>
    <w:bookmarkEnd w:id="219"/>
    <w:bookmarkStart w:name="z232" w:id="220"/>
    <w:p>
      <w:pPr>
        <w:spacing w:after="0"/>
        <w:ind w:left="0"/>
        <w:jc w:val="both"/>
      </w:pPr>
      <w:r>
        <w:rPr>
          <w:rFonts w:ascii="Times New Roman"/>
          <w:b w:val="false"/>
          <w:i w:val="false"/>
          <w:color w:val="000000"/>
          <w:sz w:val="28"/>
        </w:rPr>
        <w:t xml:space="preserve">
      Метод сбора: в электронном виде </w:t>
      </w:r>
    </w:p>
    <w:bookmarkEnd w:id="220"/>
    <w:bookmarkStart w:name="z233" w:id="221"/>
    <w:p>
      <w:pPr>
        <w:spacing w:after="0"/>
        <w:ind w:left="0"/>
        <w:jc w:val="both"/>
      </w:pPr>
      <w:r>
        <w:rPr>
          <w:rFonts w:ascii="Times New Roman"/>
          <w:b w:val="false"/>
          <w:i w:val="false"/>
          <w:color w:val="000000"/>
          <w:sz w:val="28"/>
        </w:rPr>
        <w:t>
      (в тысячах тенге)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контрагент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35" w:id="223"/>
    <w:p>
      <w:pPr>
        <w:spacing w:after="0"/>
        <w:ind w:left="0"/>
        <w:jc w:val="both"/>
      </w:pPr>
      <w:r>
        <w:rPr>
          <w:rFonts w:ascii="Times New Roman"/>
          <w:b w:val="false"/>
          <w:i w:val="false"/>
          <w:color w:val="000000"/>
          <w:sz w:val="28"/>
        </w:rPr>
        <w:t>
      Наименование ______________________________________</w:t>
      </w:r>
    </w:p>
    <w:bookmarkEnd w:id="223"/>
    <w:bookmarkStart w:name="z236" w:id="224"/>
    <w:p>
      <w:pPr>
        <w:spacing w:after="0"/>
        <w:ind w:left="0"/>
        <w:jc w:val="both"/>
      </w:pPr>
      <w:r>
        <w:rPr>
          <w:rFonts w:ascii="Times New Roman"/>
          <w:b w:val="false"/>
          <w:i w:val="false"/>
          <w:color w:val="000000"/>
          <w:sz w:val="28"/>
        </w:rPr>
        <w:t>
      Адрес______________________________________________</w:t>
      </w:r>
    </w:p>
    <w:bookmarkEnd w:id="224"/>
    <w:bookmarkStart w:name="z237" w:id="225"/>
    <w:p>
      <w:pPr>
        <w:spacing w:after="0"/>
        <w:ind w:left="0"/>
        <w:jc w:val="both"/>
      </w:pPr>
      <w:r>
        <w:rPr>
          <w:rFonts w:ascii="Times New Roman"/>
          <w:b w:val="false"/>
          <w:i w:val="false"/>
          <w:color w:val="000000"/>
          <w:sz w:val="28"/>
        </w:rPr>
        <w:t>
      Телефон ________________________________________</w:t>
      </w:r>
    </w:p>
    <w:bookmarkEnd w:id="225"/>
    <w:bookmarkStart w:name="z238" w:id="226"/>
    <w:p>
      <w:pPr>
        <w:spacing w:after="0"/>
        <w:ind w:left="0"/>
        <w:jc w:val="both"/>
      </w:pPr>
      <w:r>
        <w:rPr>
          <w:rFonts w:ascii="Times New Roman"/>
          <w:b w:val="false"/>
          <w:i w:val="false"/>
          <w:color w:val="000000"/>
          <w:sz w:val="28"/>
        </w:rPr>
        <w:t>
      Адрес электронной почты _________________________</w:t>
      </w:r>
    </w:p>
    <w:bookmarkEnd w:id="226"/>
    <w:p>
      <w:pPr>
        <w:spacing w:after="0"/>
        <w:ind w:left="0"/>
        <w:jc w:val="both"/>
      </w:pPr>
      <w:bookmarkStart w:name="z239" w:id="227"/>
      <w:r>
        <w:rPr>
          <w:rFonts w:ascii="Times New Roman"/>
          <w:b w:val="false"/>
          <w:i w:val="false"/>
          <w:color w:val="000000"/>
          <w:sz w:val="28"/>
        </w:rPr>
        <w:t>
      Исполнитель ______________________________________ ________________</w:t>
      </w:r>
    </w:p>
    <w:bookmarkEnd w:id="22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40" w:id="228"/>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bookmarkEnd w:id="228"/>
    <w:p>
      <w:pPr>
        <w:spacing w:after="0"/>
        <w:ind w:left="0"/>
        <w:jc w:val="both"/>
      </w:pPr>
      <w:bookmarkStart w:name="z241" w:id="229"/>
      <w:r>
        <w:rPr>
          <w:rFonts w:ascii="Times New Roman"/>
          <w:b w:val="false"/>
          <w:i w:val="false"/>
          <w:color w:val="000000"/>
          <w:sz w:val="28"/>
        </w:rPr>
        <w:t>
      _______________________________________ _____________</w:t>
      </w:r>
    </w:p>
    <w:bookmarkEnd w:id="229"/>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2" w:id="230"/>
    <w:p>
      <w:pPr>
        <w:spacing w:after="0"/>
        <w:ind w:left="0"/>
        <w:jc w:val="both"/>
      </w:pPr>
      <w:r>
        <w:rPr>
          <w:rFonts w:ascii="Times New Roman"/>
          <w:b w:val="false"/>
          <w:i w:val="false"/>
          <w:color w:val="000000"/>
          <w:sz w:val="28"/>
        </w:rPr>
        <w:t>
      Дата "______" ______________ 20__ года</w:t>
      </w:r>
    </w:p>
    <w:bookmarkEnd w:id="230"/>
    <w:bookmarkStart w:name="z243" w:id="23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"обратное репо" и репо, совершенных за счет собственных активов".</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форме, предназначенной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об операциях "обратное репо"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репо, совершенных за счет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собственных активов"</w:t>
            </w:r>
          </w:p>
        </w:tc>
      </w:tr>
    </w:tbl>
    <w:bookmarkStart w:name="z251" w:id="2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2"/>
    <w:bookmarkStart w:name="z252" w:id="233"/>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  (индекс – 1-RCB_REPO_SA, периодичность – ежемесячная)</w:t>
      </w:r>
    </w:p>
    <w:bookmarkEnd w:id="233"/>
    <w:bookmarkStart w:name="z253" w:id="234"/>
    <w:p>
      <w:pPr>
        <w:spacing w:after="0"/>
        <w:ind w:left="0"/>
        <w:jc w:val="left"/>
      </w:pPr>
      <w:r>
        <w:rPr>
          <w:rFonts w:ascii="Times New Roman"/>
          <w:b/>
          <w:i w:val="false"/>
          <w:color w:val="000000"/>
        </w:rPr>
        <w:t xml:space="preserve"> Глава 1. Общие положения</w:t>
      </w:r>
    </w:p>
    <w:bookmarkEnd w:id="234"/>
    <w:bookmarkStart w:name="z254" w:id="2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"обратное репо" и репо, совершенных за счет собственных активов" (далее – Форма).</w:t>
      </w:r>
    </w:p>
    <w:bookmarkEnd w:id="235"/>
    <w:bookmarkStart w:name="z255" w:id="236"/>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36"/>
    <w:bookmarkStart w:name="z256" w:id="237"/>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37"/>
    <w:bookmarkStart w:name="z257" w:id="238"/>
    <w:p>
      <w:pPr>
        <w:spacing w:after="0"/>
        <w:ind w:left="0"/>
        <w:jc w:val="left"/>
      </w:pPr>
      <w:r>
        <w:rPr>
          <w:rFonts w:ascii="Times New Roman"/>
          <w:b/>
          <w:i w:val="false"/>
          <w:color w:val="000000"/>
        </w:rPr>
        <w:t xml:space="preserve"> Глава 2. Пояснение по заполнению Формы</w:t>
      </w:r>
    </w:p>
    <w:bookmarkEnd w:id="238"/>
    <w:bookmarkStart w:name="z258" w:id="239"/>
    <w:p>
      <w:pPr>
        <w:spacing w:after="0"/>
        <w:ind w:left="0"/>
        <w:jc w:val="both"/>
      </w:pPr>
      <w:r>
        <w:rPr>
          <w:rFonts w:ascii="Times New Roman"/>
          <w:b w:val="false"/>
          <w:i w:val="false"/>
          <w:color w:val="000000"/>
          <w:sz w:val="28"/>
        </w:rPr>
        <w:t>
      4. В графе 2 указывается наименование эмитента ценной бумаги.</w:t>
      </w:r>
    </w:p>
    <w:bookmarkEnd w:id="239"/>
    <w:bookmarkStart w:name="z259" w:id="240"/>
    <w:p>
      <w:pPr>
        <w:spacing w:after="0"/>
        <w:ind w:left="0"/>
        <w:jc w:val="both"/>
      </w:pPr>
      <w:r>
        <w:rPr>
          <w:rFonts w:ascii="Times New Roman"/>
          <w:b w:val="false"/>
          <w:i w:val="false"/>
          <w:color w:val="000000"/>
          <w:sz w:val="28"/>
        </w:rPr>
        <w:t>
      5. В графе 3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40"/>
    <w:bookmarkStart w:name="z260" w:id="241"/>
    <w:p>
      <w:pPr>
        <w:spacing w:after="0"/>
        <w:ind w:left="0"/>
        <w:jc w:val="both"/>
      </w:pPr>
      <w:r>
        <w:rPr>
          <w:rFonts w:ascii="Times New Roman"/>
          <w:b w:val="false"/>
          <w:i w:val="false"/>
          <w:color w:val="000000"/>
          <w:sz w:val="28"/>
        </w:rPr>
        <w:t>
      6. В графе 4 указывается вид ценной бумаги, переданной и (или) приобретенной по операциям репо и (или) "обратное репо", с указанием ее типа.</w:t>
      </w:r>
    </w:p>
    <w:bookmarkEnd w:id="241"/>
    <w:bookmarkStart w:name="z261" w:id="242"/>
    <w:p>
      <w:pPr>
        <w:spacing w:after="0"/>
        <w:ind w:left="0"/>
        <w:jc w:val="both"/>
      </w:pPr>
      <w:r>
        <w:rPr>
          <w:rFonts w:ascii="Times New Roman"/>
          <w:b w:val="false"/>
          <w:i w:val="false"/>
          <w:color w:val="000000"/>
          <w:sz w:val="28"/>
        </w:rPr>
        <w:t>
      7. В графе 6 указывается количество переданных и (или) приобретенных ценных бумаг по операциям репо и (или) "обратное репо".</w:t>
      </w:r>
    </w:p>
    <w:bookmarkEnd w:id="242"/>
    <w:bookmarkStart w:name="z262" w:id="243"/>
    <w:p>
      <w:pPr>
        <w:spacing w:after="0"/>
        <w:ind w:left="0"/>
        <w:jc w:val="both"/>
      </w:pPr>
      <w:r>
        <w:rPr>
          <w:rFonts w:ascii="Times New Roman"/>
          <w:b w:val="false"/>
          <w:i w:val="false"/>
          <w:color w:val="000000"/>
          <w:sz w:val="28"/>
        </w:rPr>
        <w:t>
      8. В графе 7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43"/>
    <w:bookmarkStart w:name="z263" w:id="244"/>
    <w:p>
      <w:pPr>
        <w:spacing w:after="0"/>
        <w:ind w:left="0"/>
        <w:jc w:val="both"/>
      </w:pPr>
      <w:r>
        <w:rPr>
          <w:rFonts w:ascii="Times New Roman"/>
          <w:b w:val="false"/>
          <w:i w:val="false"/>
          <w:color w:val="000000"/>
          <w:sz w:val="28"/>
        </w:rPr>
        <w:t xml:space="preserve">
      9.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bookmarkEnd w:id="244"/>
    <w:bookmarkStart w:name="z264" w:id="245"/>
    <w:p>
      <w:pPr>
        <w:spacing w:after="0"/>
        <w:ind w:left="0"/>
        <w:jc w:val="both"/>
      </w:pPr>
      <w:r>
        <w:rPr>
          <w:rFonts w:ascii="Times New Roman"/>
          <w:b w:val="false"/>
          <w:i w:val="false"/>
          <w:color w:val="000000"/>
          <w:sz w:val="28"/>
        </w:rPr>
        <w:t>
      10.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245"/>
    <w:bookmarkStart w:name="z265" w:id="246"/>
    <w:p>
      <w:pPr>
        <w:spacing w:after="0"/>
        <w:ind w:left="0"/>
        <w:jc w:val="both"/>
      </w:pPr>
      <w:r>
        <w:rPr>
          <w:rFonts w:ascii="Times New Roman"/>
          <w:b w:val="false"/>
          <w:i w:val="false"/>
          <w:color w:val="000000"/>
          <w:sz w:val="28"/>
        </w:rPr>
        <w:t>
      11. В графе 18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bookmarkEnd w:id="246"/>
    <w:bookmarkStart w:name="z266" w:id="247"/>
    <w:p>
      <w:pPr>
        <w:spacing w:after="0"/>
        <w:ind w:left="0"/>
        <w:jc w:val="both"/>
      </w:pPr>
      <w:r>
        <w:rPr>
          <w:rFonts w:ascii="Times New Roman"/>
          <w:b w:val="false"/>
          <w:i w:val="false"/>
          <w:color w:val="000000"/>
          <w:sz w:val="28"/>
        </w:rPr>
        <w:t xml:space="preserve">
      12. В случае отсутствия сведений Форма представляется без заполнения. </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9" w:id="24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8"/>
    <w:bookmarkStart w:name="z270" w:id="2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49"/>
    <w:bookmarkStart w:name="z271" w:id="250"/>
    <w:p>
      <w:pPr>
        <w:spacing w:after="0"/>
        <w:ind w:left="0"/>
        <w:jc w:val="both"/>
      </w:pPr>
      <w:r>
        <w:rPr>
          <w:rFonts w:ascii="Times New Roman"/>
          <w:b w:val="false"/>
          <w:i w:val="false"/>
          <w:color w:val="000000"/>
          <w:sz w:val="28"/>
        </w:rPr>
        <w:t>
      Наименование административной формы: Отчет о вкладах и деньгах, учитываемых в составе собственных активов</w:t>
      </w:r>
    </w:p>
    <w:bookmarkEnd w:id="250"/>
    <w:bookmarkStart w:name="z272" w:id="2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1-RCB_Vklady_SA</w:t>
      </w:r>
    </w:p>
    <w:bookmarkEnd w:id="251"/>
    <w:bookmarkStart w:name="z273" w:id="252"/>
    <w:p>
      <w:pPr>
        <w:spacing w:after="0"/>
        <w:ind w:left="0"/>
        <w:jc w:val="both"/>
      </w:pPr>
      <w:r>
        <w:rPr>
          <w:rFonts w:ascii="Times New Roman"/>
          <w:b w:val="false"/>
          <w:i w:val="false"/>
          <w:color w:val="000000"/>
          <w:sz w:val="28"/>
        </w:rPr>
        <w:t>
      Периодичность: ежемесячная</w:t>
      </w:r>
    </w:p>
    <w:bookmarkEnd w:id="252"/>
    <w:bookmarkStart w:name="z274" w:id="253"/>
    <w:p>
      <w:pPr>
        <w:spacing w:after="0"/>
        <w:ind w:left="0"/>
        <w:jc w:val="both"/>
      </w:pPr>
      <w:r>
        <w:rPr>
          <w:rFonts w:ascii="Times New Roman"/>
          <w:b w:val="false"/>
          <w:i w:val="false"/>
          <w:color w:val="000000"/>
          <w:sz w:val="28"/>
        </w:rPr>
        <w:t>
      Отчетный период: по состоянию на "_____" _______________ 20 __ года</w:t>
      </w:r>
    </w:p>
    <w:bookmarkEnd w:id="253"/>
    <w:bookmarkStart w:name="z275" w:id="25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 </w:t>
      </w:r>
    </w:p>
    <w:bookmarkEnd w:id="254"/>
    <w:bookmarkStart w:name="z276" w:id="25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255"/>
    <w:bookmarkStart w:name="z277" w:id="256"/>
    <w:p>
      <w:pPr>
        <w:spacing w:after="0"/>
        <w:ind w:left="0"/>
        <w:jc w:val="both"/>
      </w:pPr>
      <w:r>
        <w:rPr>
          <w:rFonts w:ascii="Times New Roman"/>
          <w:b w:val="false"/>
          <w:i w:val="false"/>
          <w:color w:val="000000"/>
          <w:sz w:val="28"/>
        </w:rPr>
        <w:t>
      БИН: _______________________</w:t>
      </w:r>
    </w:p>
    <w:bookmarkEnd w:id="256"/>
    <w:bookmarkStart w:name="z278" w:id="257"/>
    <w:p>
      <w:pPr>
        <w:spacing w:after="0"/>
        <w:ind w:left="0"/>
        <w:jc w:val="both"/>
      </w:pPr>
      <w:r>
        <w:rPr>
          <w:rFonts w:ascii="Times New Roman"/>
          <w:b w:val="false"/>
          <w:i w:val="false"/>
          <w:color w:val="000000"/>
          <w:sz w:val="28"/>
        </w:rPr>
        <w:t xml:space="preserve">
      Метод сбора: в электронном виде </w:t>
      </w:r>
    </w:p>
    <w:bookmarkEnd w:id="257"/>
    <w:bookmarkStart w:name="z279" w:id="258"/>
    <w:p>
      <w:pPr>
        <w:spacing w:after="0"/>
        <w:ind w:left="0"/>
        <w:jc w:val="both"/>
      </w:pPr>
      <w:r>
        <w:rPr>
          <w:rFonts w:ascii="Times New Roman"/>
          <w:b w:val="false"/>
          <w:i w:val="false"/>
          <w:color w:val="000000"/>
          <w:sz w:val="28"/>
        </w:rPr>
        <w:t>
      (в тысячах тенге)</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оказывающих услуги на рынке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59"/>
    <w:p>
      <w:pPr>
        <w:spacing w:after="0"/>
        <w:ind w:left="0"/>
        <w:jc w:val="both"/>
      </w:pPr>
      <w:r>
        <w:rPr>
          <w:rFonts w:ascii="Times New Roman"/>
          <w:b w:val="false"/>
          <w:i w:val="false"/>
          <w:color w:val="000000"/>
          <w:sz w:val="28"/>
        </w:rPr>
        <w:t>
      продолжение таблицы: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81" w:id="260"/>
    <w:p>
      <w:pPr>
        <w:spacing w:after="0"/>
        <w:ind w:left="0"/>
        <w:jc w:val="both"/>
      </w:pPr>
      <w:r>
        <w:rPr>
          <w:rFonts w:ascii="Times New Roman"/>
          <w:b w:val="false"/>
          <w:i w:val="false"/>
          <w:color w:val="000000"/>
          <w:sz w:val="28"/>
        </w:rPr>
        <w:t>
      Наименование ______________________________________</w:t>
      </w:r>
    </w:p>
    <w:bookmarkEnd w:id="260"/>
    <w:bookmarkStart w:name="z282" w:id="261"/>
    <w:p>
      <w:pPr>
        <w:spacing w:after="0"/>
        <w:ind w:left="0"/>
        <w:jc w:val="both"/>
      </w:pPr>
      <w:r>
        <w:rPr>
          <w:rFonts w:ascii="Times New Roman"/>
          <w:b w:val="false"/>
          <w:i w:val="false"/>
          <w:color w:val="000000"/>
          <w:sz w:val="28"/>
        </w:rPr>
        <w:t>
      Адрес__________________________________________________________</w:t>
      </w:r>
    </w:p>
    <w:bookmarkEnd w:id="261"/>
    <w:bookmarkStart w:name="z283" w:id="262"/>
    <w:p>
      <w:pPr>
        <w:spacing w:after="0"/>
        <w:ind w:left="0"/>
        <w:jc w:val="both"/>
      </w:pPr>
      <w:r>
        <w:rPr>
          <w:rFonts w:ascii="Times New Roman"/>
          <w:b w:val="false"/>
          <w:i w:val="false"/>
          <w:color w:val="000000"/>
          <w:sz w:val="28"/>
        </w:rPr>
        <w:t>
      Телефон ________________________________________</w:t>
      </w:r>
    </w:p>
    <w:bookmarkEnd w:id="262"/>
    <w:bookmarkStart w:name="z284" w:id="263"/>
    <w:p>
      <w:pPr>
        <w:spacing w:after="0"/>
        <w:ind w:left="0"/>
        <w:jc w:val="both"/>
      </w:pPr>
      <w:r>
        <w:rPr>
          <w:rFonts w:ascii="Times New Roman"/>
          <w:b w:val="false"/>
          <w:i w:val="false"/>
          <w:color w:val="000000"/>
          <w:sz w:val="28"/>
        </w:rPr>
        <w:t>
      Адрес электронной почты _________________________</w:t>
      </w:r>
    </w:p>
    <w:bookmarkEnd w:id="263"/>
    <w:p>
      <w:pPr>
        <w:spacing w:after="0"/>
        <w:ind w:left="0"/>
        <w:jc w:val="both"/>
      </w:pPr>
      <w:bookmarkStart w:name="z285" w:id="264"/>
      <w:r>
        <w:rPr>
          <w:rFonts w:ascii="Times New Roman"/>
          <w:b w:val="false"/>
          <w:i w:val="false"/>
          <w:color w:val="000000"/>
          <w:sz w:val="28"/>
        </w:rPr>
        <w:t>
      Исполнитель ______________________________________ ________________</w:t>
      </w:r>
    </w:p>
    <w:bookmarkEnd w:id="26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286" w:id="26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65"/>
    <w:p>
      <w:pPr>
        <w:spacing w:after="0"/>
        <w:ind w:left="0"/>
        <w:jc w:val="both"/>
      </w:pPr>
      <w:bookmarkStart w:name="z287" w:id="266"/>
      <w:r>
        <w:rPr>
          <w:rFonts w:ascii="Times New Roman"/>
          <w:b w:val="false"/>
          <w:i w:val="false"/>
          <w:color w:val="000000"/>
          <w:sz w:val="28"/>
        </w:rPr>
        <w:t>
      _______________________________________ _____________</w:t>
      </w:r>
    </w:p>
    <w:bookmarkEnd w:id="266"/>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88" w:id="267"/>
    <w:p>
      <w:pPr>
        <w:spacing w:after="0"/>
        <w:ind w:left="0"/>
        <w:jc w:val="both"/>
      </w:pPr>
      <w:r>
        <w:rPr>
          <w:rFonts w:ascii="Times New Roman"/>
          <w:b w:val="false"/>
          <w:i w:val="false"/>
          <w:color w:val="000000"/>
          <w:sz w:val="28"/>
        </w:rPr>
        <w:t>
      Дата "______" ______________ 20__ года</w:t>
      </w:r>
    </w:p>
    <w:bookmarkEnd w:id="267"/>
    <w:bookmarkStart w:name="z289" w:id="26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вкладах и деньгах, учитываемых в составе собственных активов".</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вкладах и</w:t>
            </w:r>
            <w:r>
              <w:br/>
            </w:r>
            <w:r>
              <w:rPr>
                <w:rFonts w:ascii="Times New Roman"/>
                <w:b w:val="false"/>
                <w:i w:val="false"/>
                <w:color w:val="000000"/>
                <w:sz w:val="20"/>
              </w:rPr>
              <w:t>деньгах, учитываемых в составе</w:t>
            </w:r>
            <w:r>
              <w:br/>
            </w:r>
            <w:r>
              <w:rPr>
                <w:rFonts w:ascii="Times New Roman"/>
                <w:b w:val="false"/>
                <w:i w:val="false"/>
                <w:color w:val="000000"/>
                <w:sz w:val="20"/>
              </w:rPr>
              <w:t>собственных активов"</w:t>
            </w:r>
          </w:p>
        </w:tc>
      </w:tr>
    </w:tbl>
    <w:bookmarkStart w:name="z291" w:id="2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9"/>
    <w:bookmarkStart w:name="z292" w:id="270"/>
    <w:p>
      <w:pPr>
        <w:spacing w:after="0"/>
        <w:ind w:left="0"/>
        <w:jc w:val="left"/>
      </w:pPr>
      <w:r>
        <w:rPr>
          <w:rFonts w:ascii="Times New Roman"/>
          <w:b/>
          <w:i w:val="false"/>
          <w:color w:val="000000"/>
        </w:rPr>
        <w:t xml:space="preserve"> "Отчет о вкладах и деньгах, учитываемых в составе собственных активов"  (индекс – 1-RCB_Vklady_SA, периодичность – ежемесячная)</w:t>
      </w:r>
    </w:p>
    <w:bookmarkEnd w:id="270"/>
    <w:bookmarkStart w:name="z293" w:id="271"/>
    <w:p>
      <w:pPr>
        <w:spacing w:after="0"/>
        <w:ind w:left="0"/>
        <w:jc w:val="left"/>
      </w:pPr>
      <w:r>
        <w:rPr>
          <w:rFonts w:ascii="Times New Roman"/>
          <w:b/>
          <w:i w:val="false"/>
          <w:color w:val="000000"/>
        </w:rPr>
        <w:t xml:space="preserve"> Глава 1. Общие положения</w:t>
      </w:r>
    </w:p>
    <w:bookmarkEnd w:id="271"/>
    <w:bookmarkStart w:name="z294" w:id="2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вкладах и деньгах, учитываемых в составе собственных активов" (далее – Форма).</w:t>
      </w:r>
    </w:p>
    <w:bookmarkEnd w:id="272"/>
    <w:bookmarkStart w:name="z295" w:id="273"/>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73"/>
    <w:bookmarkStart w:name="z296" w:id="27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74"/>
    <w:bookmarkStart w:name="z297" w:id="275"/>
    <w:p>
      <w:pPr>
        <w:spacing w:after="0"/>
        <w:ind w:left="0"/>
        <w:jc w:val="left"/>
      </w:pPr>
      <w:r>
        <w:rPr>
          <w:rFonts w:ascii="Times New Roman"/>
          <w:b/>
          <w:i w:val="false"/>
          <w:color w:val="000000"/>
        </w:rPr>
        <w:t xml:space="preserve"> Глава 2. Пояснение по заполнению Формы</w:t>
      </w:r>
    </w:p>
    <w:bookmarkEnd w:id="275"/>
    <w:bookmarkStart w:name="z298" w:id="276"/>
    <w:p>
      <w:pPr>
        <w:spacing w:after="0"/>
        <w:ind w:left="0"/>
        <w:jc w:val="both"/>
      </w:pPr>
      <w:r>
        <w:rPr>
          <w:rFonts w:ascii="Times New Roman"/>
          <w:b w:val="false"/>
          <w:i w:val="false"/>
          <w:color w:val="000000"/>
          <w:sz w:val="28"/>
        </w:rPr>
        <w:t xml:space="preserve">
      4. При заполнении граф 3 и 4 отражается рейтинг банка второго уровня и организации, осуществляющей отдельные виды банковских операций,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3 и 4 указывается "нет рейтинга". Данные графы не заполняются по вкладам в Национальном Банке Республики Казахстан. </w:t>
      </w:r>
    </w:p>
    <w:bookmarkEnd w:id="276"/>
    <w:bookmarkStart w:name="z299" w:id="277"/>
    <w:p>
      <w:pPr>
        <w:spacing w:after="0"/>
        <w:ind w:left="0"/>
        <w:jc w:val="both"/>
      </w:pPr>
      <w:r>
        <w:rPr>
          <w:rFonts w:ascii="Times New Roman"/>
          <w:b w:val="false"/>
          <w:i w:val="false"/>
          <w:color w:val="000000"/>
          <w:sz w:val="28"/>
        </w:rPr>
        <w:t>
      5.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77"/>
    <w:bookmarkStart w:name="z300" w:id="278"/>
    <w:p>
      <w:pPr>
        <w:spacing w:after="0"/>
        <w:ind w:left="0"/>
        <w:jc w:val="both"/>
      </w:pPr>
      <w:r>
        <w:rPr>
          <w:rFonts w:ascii="Times New Roman"/>
          <w:b w:val="false"/>
          <w:i w:val="false"/>
          <w:color w:val="000000"/>
          <w:sz w:val="28"/>
        </w:rPr>
        <w:t>
      6. В графе 8 указывается срок вклада по договору банковского вклада, при продлении вклада срок отражается с учетом продления.</w:t>
      </w:r>
    </w:p>
    <w:bookmarkEnd w:id="278"/>
    <w:bookmarkStart w:name="z301" w:id="279"/>
    <w:p>
      <w:pPr>
        <w:spacing w:after="0"/>
        <w:ind w:left="0"/>
        <w:jc w:val="both"/>
      </w:pPr>
      <w:r>
        <w:rPr>
          <w:rFonts w:ascii="Times New Roman"/>
          <w:b w:val="false"/>
          <w:i w:val="false"/>
          <w:color w:val="000000"/>
          <w:sz w:val="28"/>
        </w:rPr>
        <w:t>
      7.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bookmarkEnd w:id="279"/>
    <w:bookmarkStart w:name="z302" w:id="280"/>
    <w:p>
      <w:pPr>
        <w:spacing w:after="0"/>
        <w:ind w:left="0"/>
        <w:jc w:val="both"/>
      </w:pPr>
      <w:r>
        <w:rPr>
          <w:rFonts w:ascii="Times New Roman"/>
          <w:b w:val="false"/>
          <w:i w:val="false"/>
          <w:color w:val="000000"/>
          <w:sz w:val="28"/>
        </w:rPr>
        <w:t>
      8. Если имеются ограничения права собственности на вклад, то в графе 15 указывается слово "да".</w:t>
      </w:r>
    </w:p>
    <w:bookmarkEnd w:id="280"/>
    <w:bookmarkStart w:name="z303" w:id="281"/>
    <w:p>
      <w:pPr>
        <w:spacing w:after="0"/>
        <w:ind w:left="0"/>
        <w:jc w:val="both"/>
      </w:pPr>
      <w:r>
        <w:rPr>
          <w:rFonts w:ascii="Times New Roman"/>
          <w:b w:val="false"/>
          <w:i w:val="false"/>
          <w:color w:val="000000"/>
          <w:sz w:val="28"/>
        </w:rPr>
        <w:t>
      9. Таблица заполняется с указанием суммы вкладов и денег отдельно по каждой валюте, банку второго уровня, организации, осуществляющей отдельные виды банковских операций, и организации, оказывающей услуги на рынке ценных бумаг по соответствующему договору. Собственные деньги управляющего инвестиционным портфелем, брокера и (или) дилера на счетах в центральном депозитарии ценных бумаг Астанинской международной биржи (Astana International Exchange) (далее – AIX), предназначенные для расчетов по ценным бумагам на AIX, указываются в строке 6 Формы.</w:t>
      </w:r>
    </w:p>
    <w:bookmarkEnd w:id="281"/>
    <w:bookmarkStart w:name="z304" w:id="282"/>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7" w:id="2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3"/>
    <w:bookmarkStart w:name="z308" w:id="2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84"/>
    <w:bookmarkStart w:name="z309" w:id="285"/>
    <w:p>
      <w:pPr>
        <w:spacing w:after="0"/>
        <w:ind w:left="0"/>
        <w:jc w:val="both"/>
      </w:pPr>
      <w:r>
        <w:rPr>
          <w:rFonts w:ascii="Times New Roman"/>
          <w:b w:val="false"/>
          <w:i w:val="false"/>
          <w:color w:val="000000"/>
          <w:sz w:val="28"/>
        </w:rPr>
        <w:t>
      Наименование административной формы: Отчет об инвестициях в капитал других юридических лиц за счет собственных активов</w:t>
      </w:r>
    </w:p>
    <w:bookmarkEnd w:id="285"/>
    <w:bookmarkStart w:name="z310" w:id="2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1-RCB_IKDU</w:t>
      </w:r>
    </w:p>
    <w:bookmarkEnd w:id="286"/>
    <w:bookmarkStart w:name="z311" w:id="287"/>
    <w:p>
      <w:pPr>
        <w:spacing w:after="0"/>
        <w:ind w:left="0"/>
        <w:jc w:val="both"/>
      </w:pPr>
      <w:r>
        <w:rPr>
          <w:rFonts w:ascii="Times New Roman"/>
          <w:b w:val="false"/>
          <w:i w:val="false"/>
          <w:color w:val="000000"/>
          <w:sz w:val="28"/>
        </w:rPr>
        <w:t>
      Периодичность: ежемесячная</w:t>
      </w:r>
    </w:p>
    <w:bookmarkEnd w:id="287"/>
    <w:bookmarkStart w:name="z312" w:id="288"/>
    <w:p>
      <w:pPr>
        <w:spacing w:after="0"/>
        <w:ind w:left="0"/>
        <w:jc w:val="both"/>
      </w:pPr>
      <w:r>
        <w:rPr>
          <w:rFonts w:ascii="Times New Roman"/>
          <w:b w:val="false"/>
          <w:i w:val="false"/>
          <w:color w:val="000000"/>
          <w:sz w:val="28"/>
        </w:rPr>
        <w:t>
      Отчетный период: по состоянию на "_____" _______________ 20 __ года</w:t>
      </w:r>
    </w:p>
    <w:bookmarkEnd w:id="288"/>
    <w:bookmarkStart w:name="z313" w:id="2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bookmarkEnd w:id="289"/>
    <w:bookmarkStart w:name="z314" w:id="29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290"/>
    <w:bookmarkStart w:name="z315" w:id="291"/>
    <w:p>
      <w:pPr>
        <w:spacing w:after="0"/>
        <w:ind w:left="0"/>
        <w:jc w:val="both"/>
      </w:pPr>
      <w:r>
        <w:rPr>
          <w:rFonts w:ascii="Times New Roman"/>
          <w:b w:val="false"/>
          <w:i w:val="false"/>
          <w:color w:val="000000"/>
          <w:sz w:val="28"/>
        </w:rPr>
        <w:t>
      БИН: _______________________</w:t>
      </w:r>
    </w:p>
    <w:bookmarkEnd w:id="291"/>
    <w:bookmarkStart w:name="z316" w:id="292"/>
    <w:p>
      <w:pPr>
        <w:spacing w:after="0"/>
        <w:ind w:left="0"/>
        <w:jc w:val="both"/>
      </w:pPr>
      <w:r>
        <w:rPr>
          <w:rFonts w:ascii="Times New Roman"/>
          <w:b w:val="false"/>
          <w:i w:val="false"/>
          <w:color w:val="000000"/>
          <w:sz w:val="28"/>
        </w:rPr>
        <w:t xml:space="preserve">
      Метод сбора: в электронном виде </w:t>
      </w:r>
    </w:p>
    <w:bookmarkEnd w:id="292"/>
    <w:bookmarkStart w:name="z317" w:id="293"/>
    <w:p>
      <w:pPr>
        <w:spacing w:after="0"/>
        <w:ind w:left="0"/>
        <w:jc w:val="both"/>
      </w:pPr>
      <w:r>
        <w:rPr>
          <w:rFonts w:ascii="Times New Roman"/>
          <w:b w:val="false"/>
          <w:i w:val="false"/>
          <w:color w:val="000000"/>
          <w:sz w:val="28"/>
        </w:rPr>
        <w:t>
      (в тысячах тенге)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94"/>
    <w:p>
      <w:pPr>
        <w:spacing w:after="0"/>
        <w:ind w:left="0"/>
        <w:jc w:val="both"/>
      </w:pPr>
      <w:r>
        <w:rPr>
          <w:rFonts w:ascii="Times New Roman"/>
          <w:b w:val="false"/>
          <w:i w:val="false"/>
          <w:color w:val="000000"/>
          <w:sz w:val="28"/>
        </w:rPr>
        <w:t>
      Наименование ______________________________________</w:t>
      </w:r>
    </w:p>
    <w:bookmarkEnd w:id="294"/>
    <w:bookmarkStart w:name="z319" w:id="295"/>
    <w:p>
      <w:pPr>
        <w:spacing w:after="0"/>
        <w:ind w:left="0"/>
        <w:jc w:val="both"/>
      </w:pPr>
      <w:r>
        <w:rPr>
          <w:rFonts w:ascii="Times New Roman"/>
          <w:b w:val="false"/>
          <w:i w:val="false"/>
          <w:color w:val="000000"/>
          <w:sz w:val="28"/>
        </w:rPr>
        <w:t>
      Адрес__________________________________________________________</w:t>
      </w:r>
    </w:p>
    <w:bookmarkEnd w:id="295"/>
    <w:bookmarkStart w:name="z320" w:id="296"/>
    <w:p>
      <w:pPr>
        <w:spacing w:after="0"/>
        <w:ind w:left="0"/>
        <w:jc w:val="both"/>
      </w:pPr>
      <w:r>
        <w:rPr>
          <w:rFonts w:ascii="Times New Roman"/>
          <w:b w:val="false"/>
          <w:i w:val="false"/>
          <w:color w:val="000000"/>
          <w:sz w:val="28"/>
        </w:rPr>
        <w:t>
      Телефон ________________________________________</w:t>
      </w:r>
    </w:p>
    <w:bookmarkEnd w:id="296"/>
    <w:bookmarkStart w:name="z321" w:id="297"/>
    <w:p>
      <w:pPr>
        <w:spacing w:after="0"/>
        <w:ind w:left="0"/>
        <w:jc w:val="both"/>
      </w:pPr>
      <w:r>
        <w:rPr>
          <w:rFonts w:ascii="Times New Roman"/>
          <w:b w:val="false"/>
          <w:i w:val="false"/>
          <w:color w:val="000000"/>
          <w:sz w:val="28"/>
        </w:rPr>
        <w:t>
      Адрес электронной почты _________________________</w:t>
      </w:r>
    </w:p>
    <w:bookmarkEnd w:id="297"/>
    <w:bookmarkStart w:name="z322" w:id="298"/>
    <w:p>
      <w:pPr>
        <w:spacing w:after="0"/>
        <w:ind w:left="0"/>
        <w:jc w:val="both"/>
      </w:pPr>
      <w:r>
        <w:rPr>
          <w:rFonts w:ascii="Times New Roman"/>
          <w:b w:val="false"/>
          <w:i w:val="false"/>
          <w:color w:val="000000"/>
          <w:sz w:val="28"/>
        </w:rPr>
        <w:t xml:space="preserve">
      Исполнитель ______________________________________ ________________ </w:t>
      </w:r>
    </w:p>
    <w:bookmarkEnd w:id="298"/>
    <w:bookmarkStart w:name="z323" w:id="29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99"/>
    <w:bookmarkStart w:name="z324" w:id="30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00"/>
    <w:p>
      <w:pPr>
        <w:spacing w:after="0"/>
        <w:ind w:left="0"/>
        <w:jc w:val="both"/>
      </w:pPr>
      <w:bookmarkStart w:name="z325" w:id="301"/>
      <w:r>
        <w:rPr>
          <w:rFonts w:ascii="Times New Roman"/>
          <w:b w:val="false"/>
          <w:i w:val="false"/>
          <w:color w:val="000000"/>
          <w:sz w:val="28"/>
        </w:rPr>
        <w:t>
      _______________________________________ _____________</w:t>
      </w:r>
    </w:p>
    <w:bookmarkEnd w:id="301"/>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26" w:id="302"/>
    <w:p>
      <w:pPr>
        <w:spacing w:after="0"/>
        <w:ind w:left="0"/>
        <w:jc w:val="both"/>
      </w:pPr>
      <w:r>
        <w:rPr>
          <w:rFonts w:ascii="Times New Roman"/>
          <w:b w:val="false"/>
          <w:i w:val="false"/>
          <w:color w:val="000000"/>
          <w:sz w:val="28"/>
        </w:rPr>
        <w:t>
      Дата "______" ______________ 20__ года</w:t>
      </w:r>
    </w:p>
    <w:bookmarkEnd w:id="302"/>
    <w:bookmarkStart w:name="z327" w:id="30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в капитал других юридических лиц за счет собственных активов".</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инвестициях в</w:t>
            </w:r>
            <w:r>
              <w:br/>
            </w:r>
            <w:r>
              <w:rPr>
                <w:rFonts w:ascii="Times New Roman"/>
                <w:b w:val="false"/>
                <w:i w:val="false"/>
                <w:color w:val="000000"/>
                <w:sz w:val="20"/>
              </w:rPr>
              <w:t>капитал других юридических</w:t>
            </w:r>
            <w:r>
              <w:br/>
            </w:r>
            <w:r>
              <w:rPr>
                <w:rFonts w:ascii="Times New Roman"/>
                <w:b w:val="false"/>
                <w:i w:val="false"/>
                <w:color w:val="000000"/>
                <w:sz w:val="20"/>
              </w:rPr>
              <w:t>лиц за счет собственных активов"</w:t>
            </w:r>
          </w:p>
        </w:tc>
      </w:tr>
    </w:tbl>
    <w:bookmarkStart w:name="z329" w:id="3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4"/>
    <w:bookmarkStart w:name="z330" w:id="305"/>
    <w:p>
      <w:pPr>
        <w:spacing w:after="0"/>
        <w:ind w:left="0"/>
        <w:jc w:val="left"/>
      </w:pPr>
      <w:r>
        <w:rPr>
          <w:rFonts w:ascii="Times New Roman"/>
          <w:b/>
          <w:i w:val="false"/>
          <w:color w:val="000000"/>
        </w:rPr>
        <w:t xml:space="preserve"> "Отчет об инвестициях в капитал других юридических лиц за счет собственных активов" (индекс – 1-RCB_IKDU, периодичность – ежемесячная)</w:t>
      </w:r>
    </w:p>
    <w:bookmarkEnd w:id="305"/>
    <w:bookmarkStart w:name="z331" w:id="306"/>
    <w:p>
      <w:pPr>
        <w:spacing w:after="0"/>
        <w:ind w:left="0"/>
        <w:jc w:val="left"/>
      </w:pPr>
      <w:r>
        <w:rPr>
          <w:rFonts w:ascii="Times New Roman"/>
          <w:b/>
          <w:i w:val="false"/>
          <w:color w:val="000000"/>
        </w:rPr>
        <w:t xml:space="preserve"> Глава 1. Общие положения</w:t>
      </w:r>
    </w:p>
    <w:bookmarkEnd w:id="306"/>
    <w:bookmarkStart w:name="z332" w:id="3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в капитал других юридических лиц за счет собственных активов" (далее – Форма).</w:t>
      </w:r>
    </w:p>
    <w:bookmarkEnd w:id="307"/>
    <w:bookmarkStart w:name="z333" w:id="308"/>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8"/>
    <w:bookmarkStart w:name="z334" w:id="30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09"/>
    <w:bookmarkStart w:name="z335" w:id="310"/>
    <w:p>
      <w:pPr>
        <w:spacing w:after="0"/>
        <w:ind w:left="0"/>
        <w:jc w:val="left"/>
      </w:pPr>
      <w:r>
        <w:rPr>
          <w:rFonts w:ascii="Times New Roman"/>
          <w:b/>
          <w:i w:val="false"/>
          <w:color w:val="000000"/>
        </w:rPr>
        <w:t xml:space="preserve"> Глава 2. Пояснение по заполнению Формы</w:t>
      </w:r>
    </w:p>
    <w:bookmarkEnd w:id="310"/>
    <w:bookmarkStart w:name="z336" w:id="311"/>
    <w:p>
      <w:pPr>
        <w:spacing w:after="0"/>
        <w:ind w:left="0"/>
        <w:jc w:val="both"/>
      </w:pPr>
      <w:r>
        <w:rPr>
          <w:rFonts w:ascii="Times New Roman"/>
          <w:b w:val="false"/>
          <w:i w:val="false"/>
          <w:color w:val="000000"/>
          <w:sz w:val="28"/>
        </w:rPr>
        <w:t>
      4. В Форме отражаются сведения о размере инвестиций организации в капитал ассоциированных организаций, а также других юридических лиц за счет собственных активов организации.</w:t>
      </w:r>
    </w:p>
    <w:bookmarkEnd w:id="311"/>
    <w:bookmarkStart w:name="z337" w:id="312"/>
    <w:p>
      <w:pPr>
        <w:spacing w:after="0"/>
        <w:ind w:left="0"/>
        <w:jc w:val="both"/>
      </w:pPr>
      <w:r>
        <w:rPr>
          <w:rFonts w:ascii="Times New Roman"/>
          <w:b w:val="false"/>
          <w:i w:val="false"/>
          <w:color w:val="000000"/>
          <w:sz w:val="28"/>
        </w:rPr>
        <w:t>
      5. Все данные Формы представляются по характеру деятельности юридического лица, в капитале которых участвует организация.</w:t>
      </w:r>
    </w:p>
    <w:bookmarkEnd w:id="312"/>
    <w:bookmarkStart w:name="z338" w:id="313"/>
    <w:p>
      <w:pPr>
        <w:spacing w:after="0"/>
        <w:ind w:left="0"/>
        <w:jc w:val="both"/>
      </w:pPr>
      <w:r>
        <w:rPr>
          <w:rFonts w:ascii="Times New Roman"/>
          <w:b w:val="false"/>
          <w:i w:val="false"/>
          <w:color w:val="000000"/>
          <w:sz w:val="28"/>
        </w:rPr>
        <w:t>
      6. В графе 4 указывается балансовая стоимость инвестиций в капитал юридических лиц, отраженная в бухгалтерском учете.</w:t>
      </w:r>
    </w:p>
    <w:bookmarkEnd w:id="313"/>
    <w:bookmarkStart w:name="z339" w:id="314"/>
    <w:p>
      <w:pPr>
        <w:spacing w:after="0"/>
        <w:ind w:left="0"/>
        <w:jc w:val="both"/>
      </w:pPr>
      <w:r>
        <w:rPr>
          <w:rFonts w:ascii="Times New Roman"/>
          <w:b w:val="false"/>
          <w:i w:val="false"/>
          <w:color w:val="000000"/>
          <w:sz w:val="28"/>
        </w:rPr>
        <w:t>
      7. В графе 5 указывается сумма дивидендов, начисленных по инвестициям в капитал юридических лиц.</w:t>
      </w:r>
    </w:p>
    <w:bookmarkEnd w:id="314"/>
    <w:bookmarkStart w:name="z340" w:id="315"/>
    <w:p>
      <w:pPr>
        <w:spacing w:after="0"/>
        <w:ind w:left="0"/>
        <w:jc w:val="both"/>
      </w:pPr>
      <w:r>
        <w:rPr>
          <w:rFonts w:ascii="Times New Roman"/>
          <w:b w:val="false"/>
          <w:i w:val="false"/>
          <w:color w:val="000000"/>
          <w:sz w:val="28"/>
        </w:rPr>
        <w:t>
      8. В графе 7 отражается дата первоначального признания, отраженная в бухгалтерском учете, в формате "дд.мм.гггг.".</w:t>
      </w:r>
    </w:p>
    <w:bookmarkEnd w:id="315"/>
    <w:bookmarkStart w:name="z341" w:id="316"/>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4" w:id="3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7"/>
    <w:bookmarkStart w:name="z345" w:id="3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8"/>
    <w:bookmarkStart w:name="z346" w:id="319"/>
    <w:p>
      <w:pPr>
        <w:spacing w:after="0"/>
        <w:ind w:left="0"/>
        <w:jc w:val="both"/>
      </w:pPr>
      <w:r>
        <w:rPr>
          <w:rFonts w:ascii="Times New Roman"/>
          <w:b w:val="false"/>
          <w:i w:val="false"/>
          <w:color w:val="000000"/>
          <w:sz w:val="28"/>
        </w:rPr>
        <w:t>
      Наименование административной формы: Отчет о выданных займах и дебиторской задолженности, учитываемых в составе собственных активов и активов клиентов </w:t>
      </w:r>
    </w:p>
    <w:bookmarkEnd w:id="319"/>
    <w:bookmarkStart w:name="z347" w:id="3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1-RCB_DZ</w:t>
      </w:r>
    </w:p>
    <w:bookmarkEnd w:id="320"/>
    <w:bookmarkStart w:name="z348" w:id="321"/>
    <w:p>
      <w:pPr>
        <w:spacing w:after="0"/>
        <w:ind w:left="0"/>
        <w:jc w:val="both"/>
      </w:pPr>
      <w:r>
        <w:rPr>
          <w:rFonts w:ascii="Times New Roman"/>
          <w:b w:val="false"/>
          <w:i w:val="false"/>
          <w:color w:val="000000"/>
          <w:sz w:val="28"/>
        </w:rPr>
        <w:t>
      Периодичность: ежемесячная</w:t>
      </w:r>
    </w:p>
    <w:bookmarkEnd w:id="321"/>
    <w:bookmarkStart w:name="z349" w:id="322"/>
    <w:p>
      <w:pPr>
        <w:spacing w:after="0"/>
        <w:ind w:left="0"/>
        <w:jc w:val="both"/>
      </w:pPr>
      <w:r>
        <w:rPr>
          <w:rFonts w:ascii="Times New Roman"/>
          <w:b w:val="false"/>
          <w:i w:val="false"/>
          <w:color w:val="000000"/>
          <w:sz w:val="28"/>
        </w:rPr>
        <w:t>
      Отчетный период: по состоянию на "_____" _______________ 20 __ года</w:t>
      </w:r>
    </w:p>
    <w:bookmarkEnd w:id="322"/>
    <w:bookmarkStart w:name="z350" w:id="3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bookmarkEnd w:id="323"/>
    <w:bookmarkStart w:name="z351" w:id="3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bookmarkEnd w:id="324"/>
    <w:bookmarkStart w:name="z352" w:id="325"/>
    <w:p>
      <w:pPr>
        <w:spacing w:after="0"/>
        <w:ind w:left="0"/>
        <w:jc w:val="both"/>
      </w:pPr>
      <w:r>
        <w:rPr>
          <w:rFonts w:ascii="Times New Roman"/>
          <w:b w:val="false"/>
          <w:i w:val="false"/>
          <w:color w:val="000000"/>
          <w:sz w:val="28"/>
        </w:rPr>
        <w:t>
      БИН: _______________________</w:t>
      </w:r>
    </w:p>
    <w:bookmarkEnd w:id="325"/>
    <w:bookmarkStart w:name="z353" w:id="326"/>
    <w:p>
      <w:pPr>
        <w:spacing w:after="0"/>
        <w:ind w:left="0"/>
        <w:jc w:val="both"/>
      </w:pPr>
      <w:r>
        <w:rPr>
          <w:rFonts w:ascii="Times New Roman"/>
          <w:b w:val="false"/>
          <w:i w:val="false"/>
          <w:color w:val="000000"/>
          <w:sz w:val="28"/>
        </w:rPr>
        <w:t xml:space="preserve">
      Метод сбора: в электронном виде </w:t>
      </w:r>
    </w:p>
    <w:bookmarkEnd w:id="326"/>
    <w:bookmarkStart w:name="z354" w:id="327"/>
    <w:p>
      <w:pPr>
        <w:spacing w:after="0"/>
        <w:ind w:left="0"/>
        <w:jc w:val="both"/>
      </w:pPr>
      <w:r>
        <w:rPr>
          <w:rFonts w:ascii="Times New Roman"/>
          <w:b w:val="false"/>
          <w:i w:val="false"/>
          <w:color w:val="000000"/>
          <w:sz w:val="28"/>
        </w:rPr>
        <w:t xml:space="preserve">
      (в тысячах тенге)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(собственные активы), вид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(дебитора)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(возникновения)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(закрытия)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собственным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прочих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требования на отчетную 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6" w:id="329"/>
    <w:p>
      <w:pPr>
        <w:spacing w:after="0"/>
        <w:ind w:left="0"/>
        <w:jc w:val="both"/>
      </w:pPr>
      <w:r>
        <w:rPr>
          <w:rFonts w:ascii="Times New Roman"/>
          <w:b w:val="false"/>
          <w:i w:val="false"/>
          <w:color w:val="000000"/>
          <w:sz w:val="28"/>
        </w:rPr>
        <w:t>
      Наименование ______________________________________</w:t>
      </w:r>
    </w:p>
    <w:bookmarkEnd w:id="329"/>
    <w:bookmarkStart w:name="z357" w:id="330"/>
    <w:p>
      <w:pPr>
        <w:spacing w:after="0"/>
        <w:ind w:left="0"/>
        <w:jc w:val="both"/>
      </w:pPr>
      <w:r>
        <w:rPr>
          <w:rFonts w:ascii="Times New Roman"/>
          <w:b w:val="false"/>
          <w:i w:val="false"/>
          <w:color w:val="000000"/>
          <w:sz w:val="28"/>
        </w:rPr>
        <w:t>
      Адрес__________________________________________________________</w:t>
      </w:r>
    </w:p>
    <w:bookmarkEnd w:id="330"/>
    <w:bookmarkStart w:name="z358" w:id="331"/>
    <w:p>
      <w:pPr>
        <w:spacing w:after="0"/>
        <w:ind w:left="0"/>
        <w:jc w:val="both"/>
      </w:pPr>
      <w:r>
        <w:rPr>
          <w:rFonts w:ascii="Times New Roman"/>
          <w:b w:val="false"/>
          <w:i w:val="false"/>
          <w:color w:val="000000"/>
          <w:sz w:val="28"/>
        </w:rPr>
        <w:t>
      Телефон ________________________________________</w:t>
      </w:r>
    </w:p>
    <w:bookmarkEnd w:id="331"/>
    <w:bookmarkStart w:name="z359" w:id="332"/>
    <w:p>
      <w:pPr>
        <w:spacing w:after="0"/>
        <w:ind w:left="0"/>
        <w:jc w:val="both"/>
      </w:pPr>
      <w:r>
        <w:rPr>
          <w:rFonts w:ascii="Times New Roman"/>
          <w:b w:val="false"/>
          <w:i w:val="false"/>
          <w:color w:val="000000"/>
          <w:sz w:val="28"/>
        </w:rPr>
        <w:t>
      Адрес электронной почты _________________________</w:t>
      </w:r>
    </w:p>
    <w:bookmarkEnd w:id="332"/>
    <w:p>
      <w:pPr>
        <w:spacing w:after="0"/>
        <w:ind w:left="0"/>
        <w:jc w:val="both"/>
      </w:pPr>
      <w:bookmarkStart w:name="z360" w:id="333"/>
      <w:r>
        <w:rPr>
          <w:rFonts w:ascii="Times New Roman"/>
          <w:b w:val="false"/>
          <w:i w:val="false"/>
          <w:color w:val="000000"/>
          <w:sz w:val="28"/>
        </w:rPr>
        <w:t>
      Исполнитель ______________________________________ ________________</w:t>
      </w:r>
    </w:p>
    <w:bookmarkEnd w:id="33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61" w:id="33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34"/>
    <w:p>
      <w:pPr>
        <w:spacing w:after="0"/>
        <w:ind w:left="0"/>
        <w:jc w:val="both"/>
      </w:pPr>
      <w:bookmarkStart w:name="z362" w:id="335"/>
      <w:r>
        <w:rPr>
          <w:rFonts w:ascii="Times New Roman"/>
          <w:b w:val="false"/>
          <w:i w:val="false"/>
          <w:color w:val="000000"/>
          <w:sz w:val="28"/>
        </w:rPr>
        <w:t>
      _______________________________________ _____________</w:t>
      </w:r>
    </w:p>
    <w:bookmarkEnd w:id="33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63" w:id="336"/>
    <w:p>
      <w:pPr>
        <w:spacing w:after="0"/>
        <w:ind w:left="0"/>
        <w:jc w:val="both"/>
      </w:pPr>
      <w:r>
        <w:rPr>
          <w:rFonts w:ascii="Times New Roman"/>
          <w:b w:val="false"/>
          <w:i w:val="false"/>
          <w:color w:val="000000"/>
          <w:sz w:val="28"/>
        </w:rPr>
        <w:t>
      Дата "______" ______________ 20__ года</w:t>
      </w:r>
    </w:p>
    <w:bookmarkEnd w:id="336"/>
    <w:bookmarkStart w:name="z364" w:id="33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выданных займах и дебиторской задолженности, учитываемых в составе собственных активов и активов клиентов".</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выданных</w:t>
            </w:r>
            <w:r>
              <w:br/>
            </w:r>
            <w:r>
              <w:rPr>
                <w:rFonts w:ascii="Times New Roman"/>
                <w:b w:val="false"/>
                <w:i w:val="false"/>
                <w:color w:val="000000"/>
                <w:sz w:val="20"/>
              </w:rPr>
              <w:t>займах и дебиторской</w:t>
            </w:r>
            <w:r>
              <w:br/>
            </w:r>
            <w:r>
              <w:rPr>
                <w:rFonts w:ascii="Times New Roman"/>
                <w:b w:val="false"/>
                <w:i w:val="false"/>
                <w:color w:val="000000"/>
                <w:sz w:val="20"/>
              </w:rPr>
              <w:t>задолженности, учитываемых в</w:t>
            </w:r>
            <w:r>
              <w:br/>
            </w:r>
            <w:r>
              <w:rPr>
                <w:rFonts w:ascii="Times New Roman"/>
                <w:b w:val="false"/>
                <w:i w:val="false"/>
                <w:color w:val="000000"/>
                <w:sz w:val="20"/>
              </w:rPr>
              <w:t>составе собственных</w:t>
            </w:r>
            <w:r>
              <w:br/>
            </w:r>
            <w:r>
              <w:rPr>
                <w:rFonts w:ascii="Times New Roman"/>
                <w:b w:val="false"/>
                <w:i w:val="false"/>
                <w:color w:val="000000"/>
                <w:sz w:val="20"/>
              </w:rPr>
              <w:t>активов и активов клиентов"</w:t>
            </w:r>
          </w:p>
        </w:tc>
      </w:tr>
    </w:tbl>
    <w:bookmarkStart w:name="z366" w:id="3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8"/>
    <w:bookmarkStart w:name="z367" w:id="339"/>
    <w:p>
      <w:pPr>
        <w:spacing w:after="0"/>
        <w:ind w:left="0"/>
        <w:jc w:val="left"/>
      </w:pPr>
      <w:r>
        <w:rPr>
          <w:rFonts w:ascii="Times New Roman"/>
          <w:b/>
          <w:i w:val="false"/>
          <w:color w:val="000000"/>
        </w:rPr>
        <w:t xml:space="preserve"> "Отчет о выданных займах и дебиторской задолженности, учитываемых в составе собственных активов и активов клиентов"  (индекс – 1-RCB_DZ, периодичность – ежемесячная)</w:t>
      </w:r>
    </w:p>
    <w:bookmarkEnd w:id="339"/>
    <w:bookmarkStart w:name="z368" w:id="340"/>
    <w:p>
      <w:pPr>
        <w:spacing w:after="0"/>
        <w:ind w:left="0"/>
        <w:jc w:val="left"/>
      </w:pPr>
      <w:r>
        <w:rPr>
          <w:rFonts w:ascii="Times New Roman"/>
          <w:b/>
          <w:i w:val="false"/>
          <w:color w:val="000000"/>
        </w:rPr>
        <w:t xml:space="preserve"> Глава 1. Общие положения</w:t>
      </w:r>
    </w:p>
    <w:bookmarkEnd w:id="340"/>
    <w:bookmarkStart w:name="z369" w:id="3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выданных займах и дебиторской задолженности, учитываемых в составе собственных активов и активов клиентов" (далее – Форма).</w:t>
      </w:r>
    </w:p>
    <w:bookmarkEnd w:id="341"/>
    <w:bookmarkStart w:name="z370" w:id="342"/>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42"/>
    <w:bookmarkStart w:name="z371" w:id="343"/>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43"/>
    <w:bookmarkStart w:name="z372" w:id="344"/>
    <w:p>
      <w:pPr>
        <w:spacing w:after="0"/>
        <w:ind w:left="0"/>
        <w:jc w:val="left"/>
      </w:pPr>
      <w:r>
        <w:rPr>
          <w:rFonts w:ascii="Times New Roman"/>
          <w:b/>
          <w:i w:val="false"/>
          <w:color w:val="000000"/>
        </w:rPr>
        <w:t xml:space="preserve"> Глава 2. Пояснение по заполнению Формы</w:t>
      </w:r>
    </w:p>
    <w:bookmarkEnd w:id="344"/>
    <w:bookmarkStart w:name="z373" w:id="345"/>
    <w:p>
      <w:pPr>
        <w:spacing w:after="0"/>
        <w:ind w:left="0"/>
        <w:jc w:val="both"/>
      </w:pPr>
      <w:r>
        <w:rPr>
          <w:rFonts w:ascii="Times New Roman"/>
          <w:b w:val="false"/>
          <w:i w:val="false"/>
          <w:color w:val="000000"/>
          <w:sz w:val="28"/>
        </w:rPr>
        <w:t>
      4. В Форме отражаются сведения о выданных займах и дебиторской задолженности, учитываемых в составе собственных активов брокера и (или) дилера и (или) управляющего инвестиционным портфелем, и активов клиентов управляющего инвестиционным портфелем, в том числе права требования по договорам уступки.</w:t>
      </w:r>
    </w:p>
    <w:bookmarkEnd w:id="345"/>
    <w:bookmarkStart w:name="z374" w:id="346"/>
    <w:p>
      <w:pPr>
        <w:spacing w:after="0"/>
        <w:ind w:left="0"/>
        <w:jc w:val="both"/>
      </w:pPr>
      <w:r>
        <w:rPr>
          <w:rFonts w:ascii="Times New Roman"/>
          <w:b w:val="false"/>
          <w:i w:val="false"/>
          <w:color w:val="000000"/>
          <w:sz w:val="28"/>
        </w:rPr>
        <w:t>
      Суммы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представляются в агрегированном виде. В отношении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графы 3, 4, 5, 6, 7 и 11 не заполняются.</w:t>
      </w:r>
    </w:p>
    <w:bookmarkEnd w:id="346"/>
    <w:bookmarkStart w:name="z375" w:id="347"/>
    <w:p>
      <w:pPr>
        <w:spacing w:after="0"/>
        <w:ind w:left="0"/>
        <w:jc w:val="both"/>
      </w:pPr>
      <w:r>
        <w:rPr>
          <w:rFonts w:ascii="Times New Roman"/>
          <w:b w:val="false"/>
          <w:i w:val="false"/>
          <w:color w:val="000000"/>
          <w:sz w:val="28"/>
        </w:rPr>
        <w:t>
      5. В графе 3 указывается наименование контрагента (дебитора).</w:t>
      </w:r>
    </w:p>
    <w:bookmarkEnd w:id="347"/>
    <w:bookmarkStart w:name="z376" w:id="348"/>
    <w:p>
      <w:pPr>
        <w:spacing w:after="0"/>
        <w:ind w:left="0"/>
        <w:jc w:val="both"/>
      </w:pPr>
      <w:r>
        <w:rPr>
          <w:rFonts w:ascii="Times New Roman"/>
          <w:b w:val="false"/>
          <w:i w:val="false"/>
          <w:color w:val="000000"/>
          <w:sz w:val="28"/>
        </w:rPr>
        <w:t xml:space="preserve">
      6. В графе 4 указывается дата выдачи займа или дата возникновения дебиторской задолженности (права требования по договорам уступки) в формате "дд.мм.гггг.". </w:t>
      </w:r>
    </w:p>
    <w:bookmarkEnd w:id="348"/>
    <w:bookmarkStart w:name="z377" w:id="349"/>
    <w:p>
      <w:pPr>
        <w:spacing w:after="0"/>
        <w:ind w:left="0"/>
        <w:jc w:val="both"/>
      </w:pPr>
      <w:r>
        <w:rPr>
          <w:rFonts w:ascii="Times New Roman"/>
          <w:b w:val="false"/>
          <w:i w:val="false"/>
          <w:color w:val="000000"/>
          <w:sz w:val="28"/>
        </w:rPr>
        <w:t xml:space="preserve">
      При отражении задолженности эмитента по выплате вознаграждения по ценным бумагам указывается дата составления списка держателей ценных бумаг, имеющих право получения вознаграждения по ценным бумагам, установленная проспектом выпуска ценных бумаг и (или) решением общего собрания акционеров эмитента. </w:t>
      </w:r>
    </w:p>
    <w:bookmarkEnd w:id="349"/>
    <w:bookmarkStart w:name="z378" w:id="350"/>
    <w:p>
      <w:pPr>
        <w:spacing w:after="0"/>
        <w:ind w:left="0"/>
        <w:jc w:val="both"/>
      </w:pPr>
      <w:r>
        <w:rPr>
          <w:rFonts w:ascii="Times New Roman"/>
          <w:b w:val="false"/>
          <w:i w:val="false"/>
          <w:color w:val="000000"/>
          <w:sz w:val="28"/>
        </w:rPr>
        <w:t xml:space="preserve">
      7. В графе 5 указывается дата погашения займа или дата исполнения обязательств по дебиторской задолженности в формате "дд.мм.гггг.". </w:t>
      </w:r>
    </w:p>
    <w:bookmarkEnd w:id="350"/>
    <w:bookmarkStart w:name="z379" w:id="351"/>
    <w:p>
      <w:pPr>
        <w:spacing w:after="0"/>
        <w:ind w:left="0"/>
        <w:jc w:val="both"/>
      </w:pPr>
      <w:r>
        <w:rPr>
          <w:rFonts w:ascii="Times New Roman"/>
          <w:b w:val="false"/>
          <w:i w:val="false"/>
          <w:color w:val="000000"/>
          <w:sz w:val="28"/>
        </w:rPr>
        <w:t>
      8. В графе 6 указывается валюта займа или дебиторской задолженности.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51"/>
    <w:bookmarkStart w:name="z380" w:id="352"/>
    <w:p>
      <w:pPr>
        <w:spacing w:after="0"/>
        <w:ind w:left="0"/>
        <w:jc w:val="both"/>
      </w:pPr>
      <w:r>
        <w:rPr>
          <w:rFonts w:ascii="Times New Roman"/>
          <w:b w:val="false"/>
          <w:i w:val="false"/>
          <w:color w:val="000000"/>
          <w:sz w:val="28"/>
        </w:rPr>
        <w:t xml:space="preserve">
      9. В графах 8 и 9 указывается текущая стоимость требования, с указанием начисленного вознаграждения при наличии. </w:t>
      </w:r>
    </w:p>
    <w:bookmarkEnd w:id="352"/>
    <w:bookmarkStart w:name="z381" w:id="353"/>
    <w:p>
      <w:pPr>
        <w:spacing w:after="0"/>
        <w:ind w:left="0"/>
        <w:jc w:val="both"/>
      </w:pPr>
      <w:r>
        <w:rPr>
          <w:rFonts w:ascii="Times New Roman"/>
          <w:b w:val="false"/>
          <w:i w:val="false"/>
          <w:color w:val="000000"/>
          <w:sz w:val="28"/>
        </w:rPr>
        <w:t>
      10. В графе 10 отражается сумма резервов (провизий) по активу в случае наличия.</w:t>
      </w:r>
    </w:p>
    <w:bookmarkEnd w:id="353"/>
    <w:bookmarkStart w:name="z382" w:id="354"/>
    <w:p>
      <w:pPr>
        <w:spacing w:after="0"/>
        <w:ind w:left="0"/>
        <w:jc w:val="both"/>
      </w:pPr>
      <w:r>
        <w:rPr>
          <w:rFonts w:ascii="Times New Roman"/>
          <w:b w:val="false"/>
          <w:i w:val="false"/>
          <w:color w:val="000000"/>
          <w:sz w:val="28"/>
        </w:rPr>
        <w:t>
      11. В графе 11 указывается первичный учетный документ (договор выдачи займа, договор уступки права требования, соглашения и другие), на основании которого был выдан заем или возникла дебиторская задолженность.</w:t>
      </w:r>
    </w:p>
    <w:bookmarkEnd w:id="354"/>
    <w:bookmarkStart w:name="z383" w:id="355"/>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6" w:id="3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56"/>
    <w:bookmarkStart w:name="z387" w:id="3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57"/>
    <w:bookmarkStart w:name="z388" w:id="358"/>
    <w:p>
      <w:pPr>
        <w:spacing w:after="0"/>
        <w:ind w:left="0"/>
        <w:jc w:val="both"/>
      </w:pPr>
      <w:r>
        <w:rPr>
          <w:rFonts w:ascii="Times New Roman"/>
          <w:b w:val="false"/>
          <w:i w:val="false"/>
          <w:color w:val="000000"/>
          <w:sz w:val="28"/>
        </w:rPr>
        <w:t>
      Наименование административной формы: Отчет по инвестиционным фондам </w:t>
      </w:r>
    </w:p>
    <w:bookmarkEnd w:id="358"/>
    <w:bookmarkStart w:name="z389" w:id="3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1-RCB_IF</w:t>
      </w:r>
    </w:p>
    <w:bookmarkEnd w:id="359"/>
    <w:bookmarkStart w:name="z390" w:id="360"/>
    <w:p>
      <w:pPr>
        <w:spacing w:after="0"/>
        <w:ind w:left="0"/>
        <w:jc w:val="both"/>
      </w:pPr>
      <w:r>
        <w:rPr>
          <w:rFonts w:ascii="Times New Roman"/>
          <w:b w:val="false"/>
          <w:i w:val="false"/>
          <w:color w:val="000000"/>
          <w:sz w:val="28"/>
        </w:rPr>
        <w:t>
      Периодичность: ежемесячная</w:t>
      </w:r>
    </w:p>
    <w:bookmarkEnd w:id="360"/>
    <w:bookmarkStart w:name="z391" w:id="361"/>
    <w:p>
      <w:pPr>
        <w:spacing w:after="0"/>
        <w:ind w:left="0"/>
        <w:jc w:val="both"/>
      </w:pPr>
      <w:r>
        <w:rPr>
          <w:rFonts w:ascii="Times New Roman"/>
          <w:b w:val="false"/>
          <w:i w:val="false"/>
          <w:color w:val="000000"/>
          <w:sz w:val="28"/>
        </w:rPr>
        <w:t>
      Отчетный период: по состоянию на "_____" _______________ 20 __ года</w:t>
      </w:r>
    </w:p>
    <w:bookmarkEnd w:id="361"/>
    <w:bookmarkStart w:name="z392" w:id="3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362"/>
    <w:bookmarkStart w:name="z393" w:id="36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363"/>
    <w:bookmarkStart w:name="z394" w:id="364"/>
    <w:p>
      <w:pPr>
        <w:spacing w:after="0"/>
        <w:ind w:left="0"/>
        <w:jc w:val="both"/>
      </w:pPr>
      <w:r>
        <w:rPr>
          <w:rFonts w:ascii="Times New Roman"/>
          <w:b w:val="false"/>
          <w:i w:val="false"/>
          <w:color w:val="000000"/>
          <w:sz w:val="28"/>
        </w:rPr>
        <w:t>
      БИН: _______________________</w:t>
      </w:r>
    </w:p>
    <w:bookmarkEnd w:id="364"/>
    <w:bookmarkStart w:name="z395" w:id="365"/>
    <w:p>
      <w:pPr>
        <w:spacing w:after="0"/>
        <w:ind w:left="0"/>
        <w:jc w:val="both"/>
      </w:pPr>
      <w:r>
        <w:rPr>
          <w:rFonts w:ascii="Times New Roman"/>
          <w:b w:val="false"/>
          <w:i w:val="false"/>
          <w:color w:val="000000"/>
          <w:sz w:val="28"/>
        </w:rPr>
        <w:t xml:space="preserve">
      Метод сбора: в электронном виде </w:t>
      </w:r>
    </w:p>
    <w:bookmarkEnd w:id="365"/>
    <w:bookmarkStart w:name="z396" w:id="366"/>
    <w:p>
      <w:pPr>
        <w:spacing w:after="0"/>
        <w:ind w:left="0"/>
        <w:jc w:val="both"/>
      </w:pPr>
      <w:r>
        <w:rPr>
          <w:rFonts w:ascii="Times New Roman"/>
          <w:b w:val="false"/>
          <w:i w:val="false"/>
          <w:color w:val="000000"/>
          <w:sz w:val="28"/>
        </w:rPr>
        <w:t>
      (в тысячах тенге)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пая (для паевого инвестиционного фонда),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67"/>
    <w:p>
      <w:pPr>
        <w:spacing w:after="0"/>
        <w:ind w:left="0"/>
        <w:jc w:val="both"/>
      </w:pPr>
      <w:r>
        <w:rPr>
          <w:rFonts w:ascii="Times New Roman"/>
          <w:b w:val="false"/>
          <w:i w:val="false"/>
          <w:color w:val="000000"/>
          <w:sz w:val="28"/>
        </w:rPr>
        <w:t>
      продолжение таблицы: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98" w:id="368"/>
    <w:p>
      <w:pPr>
        <w:spacing w:after="0"/>
        <w:ind w:left="0"/>
        <w:jc w:val="both"/>
      </w:pPr>
      <w:r>
        <w:rPr>
          <w:rFonts w:ascii="Times New Roman"/>
          <w:b w:val="false"/>
          <w:i w:val="false"/>
          <w:color w:val="000000"/>
          <w:sz w:val="28"/>
        </w:rPr>
        <w:t>
      Наименование ______________________________________</w:t>
      </w:r>
    </w:p>
    <w:bookmarkEnd w:id="368"/>
    <w:bookmarkStart w:name="z399" w:id="369"/>
    <w:p>
      <w:pPr>
        <w:spacing w:after="0"/>
        <w:ind w:left="0"/>
        <w:jc w:val="both"/>
      </w:pPr>
      <w:r>
        <w:rPr>
          <w:rFonts w:ascii="Times New Roman"/>
          <w:b w:val="false"/>
          <w:i w:val="false"/>
          <w:color w:val="000000"/>
          <w:sz w:val="28"/>
        </w:rPr>
        <w:t>
      Адрес______________________________________________</w:t>
      </w:r>
    </w:p>
    <w:bookmarkEnd w:id="369"/>
    <w:bookmarkStart w:name="z400" w:id="370"/>
    <w:p>
      <w:pPr>
        <w:spacing w:after="0"/>
        <w:ind w:left="0"/>
        <w:jc w:val="both"/>
      </w:pPr>
      <w:r>
        <w:rPr>
          <w:rFonts w:ascii="Times New Roman"/>
          <w:b w:val="false"/>
          <w:i w:val="false"/>
          <w:color w:val="000000"/>
          <w:sz w:val="28"/>
        </w:rPr>
        <w:t>
      Телефон ________________________________________</w:t>
      </w:r>
    </w:p>
    <w:bookmarkEnd w:id="370"/>
    <w:bookmarkStart w:name="z401" w:id="371"/>
    <w:p>
      <w:pPr>
        <w:spacing w:after="0"/>
        <w:ind w:left="0"/>
        <w:jc w:val="both"/>
      </w:pPr>
      <w:r>
        <w:rPr>
          <w:rFonts w:ascii="Times New Roman"/>
          <w:b w:val="false"/>
          <w:i w:val="false"/>
          <w:color w:val="000000"/>
          <w:sz w:val="28"/>
        </w:rPr>
        <w:t>
      Адрес электронной почты _________________________</w:t>
      </w:r>
    </w:p>
    <w:bookmarkEnd w:id="371"/>
    <w:bookmarkStart w:name="z402" w:id="372"/>
    <w:p>
      <w:pPr>
        <w:spacing w:after="0"/>
        <w:ind w:left="0"/>
        <w:jc w:val="both"/>
      </w:pPr>
      <w:r>
        <w:rPr>
          <w:rFonts w:ascii="Times New Roman"/>
          <w:b w:val="false"/>
          <w:i w:val="false"/>
          <w:color w:val="000000"/>
          <w:sz w:val="28"/>
        </w:rPr>
        <w:t>
      Исполнитель ______________________________________ ________________</w:t>
      </w:r>
    </w:p>
    <w:bookmarkEnd w:id="372"/>
    <w:bookmarkStart w:name="z403" w:id="37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73"/>
    <w:bookmarkStart w:name="z404" w:id="37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74"/>
    <w:p>
      <w:pPr>
        <w:spacing w:after="0"/>
        <w:ind w:left="0"/>
        <w:jc w:val="both"/>
      </w:pPr>
      <w:bookmarkStart w:name="z405" w:id="375"/>
      <w:r>
        <w:rPr>
          <w:rFonts w:ascii="Times New Roman"/>
          <w:b w:val="false"/>
          <w:i w:val="false"/>
          <w:color w:val="000000"/>
          <w:sz w:val="28"/>
        </w:rPr>
        <w:t>
      _______________________________________ _____________</w:t>
      </w:r>
    </w:p>
    <w:bookmarkEnd w:id="37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06" w:id="376"/>
    <w:p>
      <w:pPr>
        <w:spacing w:after="0"/>
        <w:ind w:left="0"/>
        <w:jc w:val="both"/>
      </w:pPr>
      <w:r>
        <w:rPr>
          <w:rFonts w:ascii="Times New Roman"/>
          <w:b w:val="false"/>
          <w:i w:val="false"/>
          <w:color w:val="000000"/>
          <w:sz w:val="28"/>
        </w:rPr>
        <w:t xml:space="preserve">
      Дата "______" ______________ 20__ года </w:t>
      </w:r>
    </w:p>
    <w:bookmarkEnd w:id="376"/>
    <w:bookmarkStart w:name="z407" w:id="37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инвестиционным фондам". </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по</w:t>
            </w:r>
            <w:r>
              <w:br/>
            </w:r>
            <w:r>
              <w:rPr>
                <w:rFonts w:ascii="Times New Roman"/>
                <w:b w:val="false"/>
                <w:i w:val="false"/>
                <w:color w:val="000000"/>
                <w:sz w:val="20"/>
              </w:rPr>
              <w:t>инвестиционным фондам"</w:t>
            </w:r>
          </w:p>
        </w:tc>
      </w:tr>
    </w:tbl>
    <w:bookmarkStart w:name="z409" w:id="3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8"/>
    <w:bookmarkStart w:name="z410" w:id="379"/>
    <w:p>
      <w:pPr>
        <w:spacing w:after="0"/>
        <w:ind w:left="0"/>
        <w:jc w:val="left"/>
      </w:pPr>
      <w:r>
        <w:rPr>
          <w:rFonts w:ascii="Times New Roman"/>
          <w:b/>
          <w:i w:val="false"/>
          <w:color w:val="000000"/>
        </w:rPr>
        <w:t xml:space="preserve"> "Отчет по инвестиционным фондам" (индекс – 1-RCB_IF, периодичность – ежемесячная)</w:t>
      </w:r>
    </w:p>
    <w:bookmarkEnd w:id="379"/>
    <w:bookmarkStart w:name="z411" w:id="380"/>
    <w:p>
      <w:pPr>
        <w:spacing w:after="0"/>
        <w:ind w:left="0"/>
        <w:jc w:val="left"/>
      </w:pPr>
      <w:r>
        <w:rPr>
          <w:rFonts w:ascii="Times New Roman"/>
          <w:b/>
          <w:i w:val="false"/>
          <w:color w:val="000000"/>
        </w:rPr>
        <w:t xml:space="preserve"> Глава 1. Общие положения</w:t>
      </w:r>
    </w:p>
    <w:bookmarkEnd w:id="380"/>
    <w:bookmarkStart w:name="z412" w:id="3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инвестиционным фондам" (далее – Форма).</w:t>
      </w:r>
    </w:p>
    <w:bookmarkEnd w:id="381"/>
    <w:bookmarkStart w:name="z413" w:id="382"/>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bookmarkEnd w:id="382"/>
    <w:bookmarkStart w:name="z414" w:id="383"/>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83"/>
    <w:bookmarkStart w:name="z415" w:id="384"/>
    <w:p>
      <w:pPr>
        <w:spacing w:after="0"/>
        <w:ind w:left="0"/>
        <w:jc w:val="left"/>
      </w:pPr>
      <w:r>
        <w:rPr>
          <w:rFonts w:ascii="Times New Roman"/>
          <w:b/>
          <w:i w:val="false"/>
          <w:color w:val="000000"/>
        </w:rPr>
        <w:t xml:space="preserve"> Глава 2. Пояснение по заполнению Формы</w:t>
      </w:r>
    </w:p>
    <w:bookmarkEnd w:id="384"/>
    <w:bookmarkStart w:name="z416" w:id="385"/>
    <w:p>
      <w:pPr>
        <w:spacing w:after="0"/>
        <w:ind w:left="0"/>
        <w:jc w:val="both"/>
      </w:pPr>
      <w:r>
        <w:rPr>
          <w:rFonts w:ascii="Times New Roman"/>
          <w:b w:val="false"/>
          <w:i w:val="false"/>
          <w:color w:val="000000"/>
          <w:sz w:val="28"/>
        </w:rPr>
        <w:t>
      4. Графа 5 заполняется по формуле ((Р1/Р2-1)/N х 365 дней х 100), где:</w:t>
      </w:r>
    </w:p>
    <w:bookmarkEnd w:id="385"/>
    <w:bookmarkStart w:name="z417" w:id="386"/>
    <w:p>
      <w:pPr>
        <w:spacing w:after="0"/>
        <w:ind w:left="0"/>
        <w:jc w:val="both"/>
      </w:pPr>
      <w:r>
        <w:rPr>
          <w:rFonts w:ascii="Times New Roman"/>
          <w:b w:val="false"/>
          <w:i w:val="false"/>
          <w:color w:val="000000"/>
          <w:sz w:val="28"/>
        </w:rPr>
        <w:t>
      P1 – расчетная стоимость пая на конец отчетного периода (графа 4);</w:t>
      </w:r>
    </w:p>
    <w:bookmarkEnd w:id="386"/>
    <w:bookmarkStart w:name="z418" w:id="387"/>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bookmarkEnd w:id="387"/>
    <w:bookmarkStart w:name="z419" w:id="388"/>
    <w:p>
      <w:pPr>
        <w:spacing w:after="0"/>
        <w:ind w:left="0"/>
        <w:jc w:val="both"/>
      </w:pPr>
      <w:r>
        <w:rPr>
          <w:rFonts w:ascii="Times New Roman"/>
          <w:b w:val="false"/>
          <w:i w:val="false"/>
          <w:color w:val="000000"/>
          <w:sz w:val="28"/>
        </w:rPr>
        <w:t>
      N – количество дней в отчетном периоде.</w:t>
      </w:r>
    </w:p>
    <w:bookmarkEnd w:id="388"/>
    <w:bookmarkStart w:name="z420" w:id="389"/>
    <w:p>
      <w:pPr>
        <w:spacing w:after="0"/>
        <w:ind w:left="0"/>
        <w:jc w:val="both"/>
      </w:pPr>
      <w:r>
        <w:rPr>
          <w:rFonts w:ascii="Times New Roman"/>
          <w:b w:val="false"/>
          <w:i w:val="false"/>
          <w:color w:val="000000"/>
          <w:sz w:val="28"/>
        </w:rPr>
        <w:t>
      5. Графы 3, 4, 5 и 6 отражаются с четырьмя знаками после запятой.</w:t>
      </w:r>
    </w:p>
    <w:bookmarkEnd w:id="389"/>
    <w:bookmarkStart w:name="z421" w:id="390"/>
    <w:p>
      <w:pPr>
        <w:spacing w:after="0"/>
        <w:ind w:left="0"/>
        <w:jc w:val="both"/>
      </w:pPr>
      <w:r>
        <w:rPr>
          <w:rFonts w:ascii="Times New Roman"/>
          <w:b w:val="false"/>
          <w:i w:val="false"/>
          <w:color w:val="000000"/>
          <w:sz w:val="28"/>
        </w:rPr>
        <w:t>
      6. В графе 3 под расчетной стоимостью пая на начало отчетного периода понимается расчетная стоимость пая по состоянию на начало года.</w:t>
      </w:r>
    </w:p>
    <w:bookmarkEnd w:id="390"/>
    <w:bookmarkStart w:name="z422" w:id="391"/>
    <w:p>
      <w:pPr>
        <w:spacing w:after="0"/>
        <w:ind w:left="0"/>
        <w:jc w:val="both"/>
      </w:pPr>
      <w:r>
        <w:rPr>
          <w:rFonts w:ascii="Times New Roman"/>
          <w:b w:val="false"/>
          <w:i w:val="false"/>
          <w:color w:val="000000"/>
          <w:sz w:val="28"/>
        </w:rPr>
        <w:t>
      7. При заполнении Формы золотовалютные активы Национального Банка и активы Национального фонда Республики Казахстан, переданные в доверительное управление, не указываются.</w:t>
      </w:r>
    </w:p>
    <w:bookmarkEnd w:id="391"/>
    <w:bookmarkStart w:name="z423" w:id="392"/>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6" w:id="3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3"/>
    <w:bookmarkStart w:name="z427" w:id="3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4"/>
    <w:bookmarkStart w:name="z428" w:id="395"/>
    <w:p>
      <w:pPr>
        <w:spacing w:after="0"/>
        <w:ind w:left="0"/>
        <w:jc w:val="both"/>
      </w:pPr>
      <w:r>
        <w:rPr>
          <w:rFonts w:ascii="Times New Roman"/>
          <w:b w:val="false"/>
          <w:i w:val="false"/>
          <w:color w:val="000000"/>
          <w:sz w:val="28"/>
        </w:rPr>
        <w:t>
      Наименование административной формы: Отчет о структуре инвестиционного портфеля, приобретенного за счет активов клиентов </w:t>
      </w:r>
    </w:p>
    <w:bookmarkEnd w:id="395"/>
    <w:bookmarkStart w:name="z429" w:id="3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1-RCB_SP_client</w:t>
      </w:r>
    </w:p>
    <w:bookmarkEnd w:id="396"/>
    <w:bookmarkStart w:name="z430" w:id="397"/>
    <w:p>
      <w:pPr>
        <w:spacing w:after="0"/>
        <w:ind w:left="0"/>
        <w:jc w:val="both"/>
      </w:pPr>
      <w:r>
        <w:rPr>
          <w:rFonts w:ascii="Times New Roman"/>
          <w:b w:val="false"/>
          <w:i w:val="false"/>
          <w:color w:val="000000"/>
          <w:sz w:val="28"/>
        </w:rPr>
        <w:t>
      Периодичность: ежемесячная</w:t>
      </w:r>
    </w:p>
    <w:bookmarkEnd w:id="397"/>
    <w:bookmarkStart w:name="z431" w:id="398"/>
    <w:p>
      <w:pPr>
        <w:spacing w:after="0"/>
        <w:ind w:left="0"/>
        <w:jc w:val="both"/>
      </w:pPr>
      <w:r>
        <w:rPr>
          <w:rFonts w:ascii="Times New Roman"/>
          <w:b w:val="false"/>
          <w:i w:val="false"/>
          <w:color w:val="000000"/>
          <w:sz w:val="28"/>
        </w:rPr>
        <w:t>
      Отчетный период: по состоянию на "_____" _______________ 20 __ года</w:t>
      </w:r>
    </w:p>
    <w:bookmarkEnd w:id="398"/>
    <w:bookmarkStart w:name="z432" w:id="3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399"/>
    <w:bookmarkStart w:name="z433" w:id="40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400"/>
    <w:bookmarkStart w:name="z434" w:id="401"/>
    <w:p>
      <w:pPr>
        <w:spacing w:after="0"/>
        <w:ind w:left="0"/>
        <w:jc w:val="both"/>
      </w:pPr>
      <w:r>
        <w:rPr>
          <w:rFonts w:ascii="Times New Roman"/>
          <w:b w:val="false"/>
          <w:i w:val="false"/>
          <w:color w:val="000000"/>
          <w:sz w:val="28"/>
        </w:rPr>
        <w:t>
      БИН: _______________________</w:t>
      </w:r>
    </w:p>
    <w:bookmarkEnd w:id="401"/>
    <w:bookmarkStart w:name="z435" w:id="402"/>
    <w:p>
      <w:pPr>
        <w:spacing w:after="0"/>
        <w:ind w:left="0"/>
        <w:jc w:val="both"/>
      </w:pPr>
      <w:r>
        <w:rPr>
          <w:rFonts w:ascii="Times New Roman"/>
          <w:b w:val="false"/>
          <w:i w:val="false"/>
          <w:color w:val="000000"/>
          <w:sz w:val="28"/>
        </w:rPr>
        <w:t xml:space="preserve">
      Метод сбора: в электронном виде </w:t>
      </w:r>
    </w:p>
    <w:bookmarkEnd w:id="402"/>
    <w:bookmarkStart w:name="z436" w:id="403"/>
    <w:p>
      <w:pPr>
        <w:spacing w:after="0"/>
        <w:ind w:left="0"/>
        <w:jc w:val="both"/>
      </w:pPr>
      <w:r>
        <w:rPr>
          <w:rFonts w:ascii="Times New Roman"/>
          <w:b w:val="false"/>
          <w:i w:val="false"/>
          <w:color w:val="000000"/>
          <w:sz w:val="28"/>
        </w:rPr>
        <w:t>
      Таблица 1. Ценные бумаги, приобретенные за счет активов клиентов</w:t>
      </w:r>
    </w:p>
    <w:bookmarkEnd w:id="403"/>
    <w:bookmarkStart w:name="z437" w:id="404"/>
    <w:p>
      <w:pPr>
        <w:spacing w:after="0"/>
        <w:ind w:left="0"/>
        <w:jc w:val="both"/>
      </w:pPr>
      <w:r>
        <w:rPr>
          <w:rFonts w:ascii="Times New Roman"/>
          <w:b w:val="false"/>
          <w:i w:val="false"/>
          <w:color w:val="000000"/>
          <w:sz w:val="28"/>
        </w:rPr>
        <w:t xml:space="preserve">
      (в тысячах тенге) </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405"/>
    <w:p>
      <w:pPr>
        <w:spacing w:after="0"/>
        <w:ind w:left="0"/>
        <w:jc w:val="both"/>
      </w:pPr>
      <w:r>
        <w:rPr>
          <w:rFonts w:ascii="Times New Roman"/>
          <w:b w:val="false"/>
          <w:i w:val="false"/>
          <w:color w:val="000000"/>
          <w:sz w:val="28"/>
        </w:rPr>
        <w:t>
      продолжение таблицы:</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439" w:id="406"/>
    <w:p>
      <w:pPr>
        <w:spacing w:after="0"/>
        <w:ind w:left="0"/>
        <w:jc w:val="both"/>
      </w:pPr>
      <w:r>
        <w:rPr>
          <w:rFonts w:ascii="Times New Roman"/>
          <w:b w:val="false"/>
          <w:i w:val="false"/>
          <w:color w:val="000000"/>
          <w:sz w:val="28"/>
        </w:rPr>
        <w:t>
      продолжение таблицы: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440"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441" w:id="408"/>
    <w:p>
      <w:pPr>
        <w:spacing w:after="0"/>
        <w:ind w:left="0"/>
        <w:jc w:val="both"/>
      </w:pPr>
      <w:r>
        <w:rPr>
          <w:rFonts w:ascii="Times New Roman"/>
          <w:b w:val="false"/>
          <w:i w:val="false"/>
          <w:color w:val="000000"/>
          <w:sz w:val="28"/>
        </w:rPr>
        <w:t>
      Таблица 2. Ценные бумаги, приобретенные по операциям "обратное репо" за счет активов клиентов</w:t>
      </w:r>
    </w:p>
    <w:bookmarkEnd w:id="408"/>
    <w:bookmarkStart w:name="z442" w:id="409"/>
    <w:p>
      <w:pPr>
        <w:spacing w:after="0"/>
        <w:ind w:left="0"/>
        <w:jc w:val="both"/>
      </w:pPr>
      <w:r>
        <w:rPr>
          <w:rFonts w:ascii="Times New Roman"/>
          <w:b w:val="false"/>
          <w:i w:val="false"/>
          <w:color w:val="000000"/>
          <w:sz w:val="28"/>
        </w:rPr>
        <w:t>
      (в тысячах тенге)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0"/>
          <w:p>
            <w:pPr>
              <w:spacing w:after="20"/>
              <w:ind w:left="20"/>
              <w:jc w:val="both"/>
            </w:pPr>
            <w:r>
              <w:rPr>
                <w:rFonts w:ascii="Times New Roman"/>
                <w:b w:val="false"/>
                <w:i w:val="false"/>
                <w:color w:val="000000"/>
                <w:sz w:val="20"/>
              </w:rPr>
              <w:t>
Наименование</w:t>
            </w:r>
          </w:p>
          <w:bookmarkEnd w:id="410"/>
          <w:p>
            <w:pPr>
              <w:spacing w:after="20"/>
              <w:ind w:left="20"/>
              <w:jc w:val="both"/>
            </w:pPr>
            <w:r>
              <w:rPr>
                <w:rFonts w:ascii="Times New Roman"/>
                <w:b w:val="false"/>
                <w:i w:val="false"/>
                <w:color w:val="000000"/>
                <w:sz w:val="20"/>
              </w:rPr>
              <w:t>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411"/>
    <w:p>
      <w:pPr>
        <w:spacing w:after="0"/>
        <w:ind w:left="0"/>
        <w:jc w:val="both"/>
      </w:pPr>
      <w:r>
        <w:rPr>
          <w:rFonts w:ascii="Times New Roman"/>
          <w:b w:val="false"/>
          <w:i w:val="false"/>
          <w:color w:val="000000"/>
          <w:sz w:val="28"/>
        </w:rPr>
        <w:t>
      продолжение таблицы: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445" w:id="412"/>
    <w:p>
      <w:pPr>
        <w:spacing w:after="0"/>
        <w:ind w:left="0"/>
        <w:jc w:val="both"/>
      </w:pPr>
      <w:r>
        <w:rPr>
          <w:rFonts w:ascii="Times New Roman"/>
          <w:b w:val="false"/>
          <w:i w:val="false"/>
          <w:color w:val="000000"/>
          <w:sz w:val="28"/>
        </w:rPr>
        <w:t>
      продолжение таблицы: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контрагент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46" w:id="413"/>
    <w:p>
      <w:pPr>
        <w:spacing w:after="0"/>
        <w:ind w:left="0"/>
        <w:jc w:val="both"/>
      </w:pPr>
      <w:r>
        <w:rPr>
          <w:rFonts w:ascii="Times New Roman"/>
          <w:b w:val="false"/>
          <w:i w:val="false"/>
          <w:color w:val="000000"/>
          <w:sz w:val="28"/>
        </w:rPr>
        <w:t>
      Таблица 3. Вклады в банках второго уровня</w:t>
      </w:r>
    </w:p>
    <w:bookmarkEnd w:id="413"/>
    <w:bookmarkStart w:name="z447" w:id="414"/>
    <w:p>
      <w:pPr>
        <w:spacing w:after="0"/>
        <w:ind w:left="0"/>
        <w:jc w:val="both"/>
      </w:pPr>
      <w:r>
        <w:rPr>
          <w:rFonts w:ascii="Times New Roman"/>
          <w:b w:val="false"/>
          <w:i w:val="false"/>
          <w:color w:val="000000"/>
          <w:sz w:val="28"/>
        </w:rPr>
        <w:t>
      (в тысячах тенге)</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15"/>
    <w:p>
      <w:pPr>
        <w:spacing w:after="0"/>
        <w:ind w:left="0"/>
        <w:jc w:val="both"/>
      </w:pPr>
      <w:r>
        <w:rPr>
          <w:rFonts w:ascii="Times New Roman"/>
          <w:b w:val="false"/>
          <w:i w:val="false"/>
          <w:color w:val="000000"/>
          <w:sz w:val="28"/>
        </w:rPr>
        <w:t>
      продолжение таблицы: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49" w:id="416"/>
    <w:p>
      <w:pPr>
        <w:spacing w:after="0"/>
        <w:ind w:left="0"/>
        <w:jc w:val="both"/>
      </w:pPr>
      <w:r>
        <w:rPr>
          <w:rFonts w:ascii="Times New Roman"/>
          <w:b w:val="false"/>
          <w:i w:val="false"/>
          <w:color w:val="000000"/>
          <w:sz w:val="28"/>
        </w:rPr>
        <w:t>
      Наименование ______________________________________</w:t>
      </w:r>
    </w:p>
    <w:bookmarkEnd w:id="416"/>
    <w:bookmarkStart w:name="z450" w:id="417"/>
    <w:p>
      <w:pPr>
        <w:spacing w:after="0"/>
        <w:ind w:left="0"/>
        <w:jc w:val="both"/>
      </w:pPr>
      <w:r>
        <w:rPr>
          <w:rFonts w:ascii="Times New Roman"/>
          <w:b w:val="false"/>
          <w:i w:val="false"/>
          <w:color w:val="000000"/>
          <w:sz w:val="28"/>
        </w:rPr>
        <w:t>
      Адрес__________________________________________________________</w:t>
      </w:r>
    </w:p>
    <w:bookmarkEnd w:id="417"/>
    <w:bookmarkStart w:name="z451" w:id="418"/>
    <w:p>
      <w:pPr>
        <w:spacing w:after="0"/>
        <w:ind w:left="0"/>
        <w:jc w:val="both"/>
      </w:pPr>
      <w:r>
        <w:rPr>
          <w:rFonts w:ascii="Times New Roman"/>
          <w:b w:val="false"/>
          <w:i w:val="false"/>
          <w:color w:val="000000"/>
          <w:sz w:val="28"/>
        </w:rPr>
        <w:t>
      Телефон ________________________________________</w:t>
      </w:r>
    </w:p>
    <w:bookmarkEnd w:id="418"/>
    <w:bookmarkStart w:name="z452" w:id="419"/>
    <w:p>
      <w:pPr>
        <w:spacing w:after="0"/>
        <w:ind w:left="0"/>
        <w:jc w:val="both"/>
      </w:pPr>
      <w:r>
        <w:rPr>
          <w:rFonts w:ascii="Times New Roman"/>
          <w:b w:val="false"/>
          <w:i w:val="false"/>
          <w:color w:val="000000"/>
          <w:sz w:val="28"/>
        </w:rPr>
        <w:t>
      Адрес электронной почты _________________________</w:t>
      </w:r>
    </w:p>
    <w:bookmarkEnd w:id="419"/>
    <w:bookmarkStart w:name="z453" w:id="420"/>
    <w:p>
      <w:pPr>
        <w:spacing w:after="0"/>
        <w:ind w:left="0"/>
        <w:jc w:val="both"/>
      </w:pPr>
      <w:r>
        <w:rPr>
          <w:rFonts w:ascii="Times New Roman"/>
          <w:b w:val="false"/>
          <w:i w:val="false"/>
          <w:color w:val="000000"/>
          <w:sz w:val="28"/>
        </w:rPr>
        <w:t>
      Исполнитель ______________________________________ ________________</w:t>
      </w:r>
    </w:p>
    <w:bookmarkEnd w:id="420"/>
    <w:bookmarkStart w:name="z454" w:id="42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21"/>
    <w:bookmarkStart w:name="z455" w:id="42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22"/>
    <w:p>
      <w:pPr>
        <w:spacing w:after="0"/>
        <w:ind w:left="0"/>
        <w:jc w:val="both"/>
      </w:pPr>
      <w:bookmarkStart w:name="z456" w:id="423"/>
      <w:r>
        <w:rPr>
          <w:rFonts w:ascii="Times New Roman"/>
          <w:b w:val="false"/>
          <w:i w:val="false"/>
          <w:color w:val="000000"/>
          <w:sz w:val="28"/>
        </w:rPr>
        <w:t>
      _______________________________________ _____________</w:t>
      </w:r>
    </w:p>
    <w:bookmarkEnd w:id="423"/>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57" w:id="424"/>
    <w:p>
      <w:pPr>
        <w:spacing w:after="0"/>
        <w:ind w:left="0"/>
        <w:jc w:val="both"/>
      </w:pPr>
      <w:r>
        <w:rPr>
          <w:rFonts w:ascii="Times New Roman"/>
          <w:b w:val="false"/>
          <w:i w:val="false"/>
          <w:color w:val="000000"/>
          <w:sz w:val="28"/>
        </w:rPr>
        <w:t>
      Дата "______" ______________ 20__ года</w:t>
      </w:r>
    </w:p>
    <w:bookmarkEnd w:id="424"/>
    <w:bookmarkStart w:name="z458" w:id="42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клиентов".</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структуре</w:t>
            </w:r>
            <w:r>
              <w:br/>
            </w:r>
            <w:r>
              <w:rPr>
                <w:rFonts w:ascii="Times New Roman"/>
                <w:b w:val="false"/>
                <w:i w:val="false"/>
                <w:color w:val="000000"/>
                <w:sz w:val="20"/>
              </w:rPr>
              <w:t>инвестиционного</w:t>
            </w:r>
            <w:r>
              <w:br/>
            </w:r>
            <w:r>
              <w:rPr>
                <w:rFonts w:ascii="Times New Roman"/>
                <w:b w:val="false"/>
                <w:i w:val="false"/>
                <w:color w:val="000000"/>
                <w:sz w:val="20"/>
              </w:rPr>
              <w:t>портфеля, приобретенного</w:t>
            </w:r>
            <w:r>
              <w:br/>
            </w:r>
            <w:r>
              <w:rPr>
                <w:rFonts w:ascii="Times New Roman"/>
                <w:b w:val="false"/>
                <w:i w:val="false"/>
                <w:color w:val="000000"/>
                <w:sz w:val="20"/>
              </w:rPr>
              <w:t>за счет активов клиентов"</w:t>
            </w:r>
          </w:p>
        </w:tc>
      </w:tr>
    </w:tbl>
    <w:bookmarkStart w:name="z460" w:id="4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6"/>
    <w:bookmarkStart w:name="z461" w:id="427"/>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клиентов" (индекс – 1-RCB_SP_client, периодичность – ежемесячная)</w:t>
      </w:r>
    </w:p>
    <w:bookmarkEnd w:id="427"/>
    <w:bookmarkStart w:name="z462" w:id="428"/>
    <w:p>
      <w:pPr>
        <w:spacing w:after="0"/>
        <w:ind w:left="0"/>
        <w:jc w:val="left"/>
      </w:pPr>
      <w:r>
        <w:rPr>
          <w:rFonts w:ascii="Times New Roman"/>
          <w:b/>
          <w:i w:val="false"/>
          <w:color w:val="000000"/>
        </w:rPr>
        <w:t xml:space="preserve"> Глава 1. Общие положения</w:t>
      </w:r>
    </w:p>
    <w:bookmarkEnd w:id="428"/>
    <w:bookmarkStart w:name="z463" w:id="4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клиентов" (далее – Форма).</w:t>
      </w:r>
    </w:p>
    <w:bookmarkEnd w:id="429"/>
    <w:bookmarkStart w:name="z464" w:id="430"/>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0"/>
    <w:bookmarkStart w:name="z465" w:id="431"/>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431"/>
    <w:bookmarkStart w:name="z466" w:id="432"/>
    <w:p>
      <w:pPr>
        <w:spacing w:after="0"/>
        <w:ind w:left="0"/>
        <w:jc w:val="left"/>
      </w:pPr>
      <w:r>
        <w:rPr>
          <w:rFonts w:ascii="Times New Roman"/>
          <w:b/>
          <w:i w:val="false"/>
          <w:color w:val="000000"/>
        </w:rPr>
        <w:t xml:space="preserve"> Глава 2. Пояснение по заполнению Формы</w:t>
      </w:r>
    </w:p>
    <w:bookmarkEnd w:id="432"/>
    <w:bookmarkStart w:name="z467" w:id="433"/>
    <w:p>
      <w:pPr>
        <w:spacing w:after="0"/>
        <w:ind w:left="0"/>
        <w:jc w:val="both"/>
      </w:pPr>
      <w:r>
        <w:rPr>
          <w:rFonts w:ascii="Times New Roman"/>
          <w:b w:val="false"/>
          <w:i w:val="false"/>
          <w:color w:val="000000"/>
          <w:sz w:val="28"/>
        </w:rPr>
        <w:t>
      4. Форма заполняется в разрезе каждого инвестиционного фонда и по всем клиентам, не являющимся инвестиционным фондом.</w:t>
      </w:r>
    </w:p>
    <w:bookmarkEnd w:id="433"/>
    <w:bookmarkStart w:name="z468" w:id="434"/>
    <w:p>
      <w:pPr>
        <w:spacing w:after="0"/>
        <w:ind w:left="0"/>
        <w:jc w:val="both"/>
      </w:pPr>
      <w:r>
        <w:rPr>
          <w:rFonts w:ascii="Times New Roman"/>
          <w:b w:val="false"/>
          <w:i w:val="false"/>
          <w:color w:val="000000"/>
          <w:sz w:val="28"/>
        </w:rPr>
        <w:t>
      5. По Таблице 1:</w:t>
      </w:r>
    </w:p>
    <w:bookmarkEnd w:id="434"/>
    <w:bookmarkStart w:name="z469" w:id="435"/>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435"/>
    <w:bookmarkStart w:name="z470" w:id="436"/>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436"/>
    <w:bookmarkStart w:name="z471" w:id="437"/>
    <w:p>
      <w:pPr>
        <w:spacing w:after="0"/>
        <w:ind w:left="0"/>
        <w:jc w:val="both"/>
      </w:pPr>
      <w:r>
        <w:rPr>
          <w:rFonts w:ascii="Times New Roman"/>
          <w:b w:val="false"/>
          <w:i w:val="false"/>
          <w:color w:val="000000"/>
          <w:sz w:val="28"/>
        </w:rPr>
        <w:t>
      3) в графе 4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437"/>
    <w:bookmarkStart w:name="z472" w:id="438"/>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438"/>
    <w:bookmarkStart w:name="z473" w:id="439"/>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439"/>
    <w:bookmarkStart w:name="z474" w:id="440"/>
    <w:p>
      <w:pPr>
        <w:spacing w:after="0"/>
        <w:ind w:left="0"/>
        <w:jc w:val="both"/>
      </w:pPr>
      <w:r>
        <w:rPr>
          <w:rFonts w:ascii="Times New Roman"/>
          <w:b w:val="false"/>
          <w:i w:val="false"/>
          <w:color w:val="000000"/>
          <w:sz w:val="28"/>
        </w:rPr>
        <w:t>
      6) в графе 8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440"/>
    <w:bookmarkStart w:name="z475" w:id="441"/>
    <w:p>
      <w:pPr>
        <w:spacing w:after="0"/>
        <w:ind w:left="0"/>
        <w:jc w:val="both"/>
      </w:pPr>
      <w:r>
        <w:rPr>
          <w:rFonts w:ascii="Times New Roman"/>
          <w:b w:val="false"/>
          <w:i w:val="false"/>
          <w:color w:val="000000"/>
          <w:sz w:val="28"/>
        </w:rPr>
        <w:t>
      7) в графе 9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441"/>
    <w:bookmarkStart w:name="z476" w:id="442"/>
    <w:p>
      <w:pPr>
        <w:spacing w:after="0"/>
        <w:ind w:left="0"/>
        <w:jc w:val="both"/>
      </w:pPr>
      <w:r>
        <w:rPr>
          <w:rFonts w:ascii="Times New Roman"/>
          <w:b w:val="false"/>
          <w:i w:val="false"/>
          <w:color w:val="000000"/>
          <w:sz w:val="28"/>
        </w:rPr>
        <w:t>
      8)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42"/>
    <w:bookmarkStart w:name="z477" w:id="443"/>
    <w:p>
      <w:pPr>
        <w:spacing w:after="0"/>
        <w:ind w:left="0"/>
        <w:jc w:val="both"/>
      </w:pPr>
      <w:r>
        <w:rPr>
          <w:rFonts w:ascii="Times New Roman"/>
          <w:b w:val="false"/>
          <w:i w:val="false"/>
          <w:color w:val="000000"/>
          <w:sz w:val="28"/>
        </w:rPr>
        <w:t>
      9) графа 11 заполняется по долговым ценным бумагам;</w:t>
      </w:r>
    </w:p>
    <w:bookmarkEnd w:id="443"/>
    <w:bookmarkStart w:name="z478" w:id="444"/>
    <w:p>
      <w:pPr>
        <w:spacing w:after="0"/>
        <w:ind w:left="0"/>
        <w:jc w:val="both"/>
      </w:pPr>
      <w:r>
        <w:rPr>
          <w:rFonts w:ascii="Times New Roman"/>
          <w:b w:val="false"/>
          <w:i w:val="false"/>
          <w:color w:val="000000"/>
          <w:sz w:val="28"/>
        </w:rPr>
        <w:t>
      10)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444"/>
    <w:bookmarkStart w:name="z479" w:id="445"/>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 в формате "дд.мм.гггг.";</w:t>
      </w:r>
    </w:p>
    <w:bookmarkEnd w:id="445"/>
    <w:bookmarkStart w:name="z480" w:id="446"/>
    <w:p>
      <w:pPr>
        <w:spacing w:after="0"/>
        <w:ind w:left="0"/>
        <w:jc w:val="both"/>
      </w:pPr>
      <w:r>
        <w:rPr>
          <w:rFonts w:ascii="Times New Roman"/>
          <w:b w:val="false"/>
          <w:i w:val="false"/>
          <w:color w:val="000000"/>
          <w:sz w:val="28"/>
        </w:rPr>
        <w:t>
      12) в графе 15 указывается дата погашения долговых ценных бумаг в формате "дд.мм.гггг.";</w:t>
      </w:r>
    </w:p>
    <w:bookmarkEnd w:id="446"/>
    <w:bookmarkStart w:name="z481" w:id="447"/>
    <w:p>
      <w:pPr>
        <w:spacing w:after="0"/>
        <w:ind w:left="0"/>
        <w:jc w:val="both"/>
      </w:pPr>
      <w:r>
        <w:rPr>
          <w:rFonts w:ascii="Times New Roman"/>
          <w:b w:val="false"/>
          <w:i w:val="false"/>
          <w:color w:val="000000"/>
          <w:sz w:val="28"/>
        </w:rPr>
        <w:t>
      13)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447"/>
    <w:bookmarkStart w:name="z482" w:id="448"/>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bookmarkEnd w:id="448"/>
    <w:bookmarkStart w:name="z483" w:id="449"/>
    <w:p>
      <w:pPr>
        <w:spacing w:after="0"/>
        <w:ind w:left="0"/>
        <w:jc w:val="both"/>
      </w:pPr>
      <w:r>
        <w:rPr>
          <w:rFonts w:ascii="Times New Roman"/>
          <w:b w:val="false"/>
          <w:i w:val="false"/>
          <w:color w:val="000000"/>
          <w:sz w:val="28"/>
        </w:rPr>
        <w:t>
      15) в графе 19 указывается стоимость ценных бумаг с обременением и ценных бумаг, являющихся предметом операций репо, указанная в бухгалтерском учете;</w:t>
      </w:r>
    </w:p>
    <w:bookmarkEnd w:id="449"/>
    <w:bookmarkStart w:name="z484" w:id="450"/>
    <w:p>
      <w:pPr>
        <w:spacing w:after="0"/>
        <w:ind w:left="0"/>
        <w:jc w:val="both"/>
      </w:pPr>
      <w:r>
        <w:rPr>
          <w:rFonts w:ascii="Times New Roman"/>
          <w:b w:val="false"/>
          <w:i w:val="false"/>
          <w:color w:val="000000"/>
          <w:sz w:val="28"/>
        </w:rPr>
        <w:t>
      16) в графе 20 указывается стоимость ценных бумаг, являющихся предметом операций репо, на отчетную дату, указанная в бухгалтерском учете;</w:t>
      </w:r>
    </w:p>
    <w:bookmarkEnd w:id="450"/>
    <w:bookmarkStart w:name="z485" w:id="451"/>
    <w:p>
      <w:pPr>
        <w:spacing w:after="0"/>
        <w:ind w:left="0"/>
        <w:jc w:val="both"/>
      </w:pPr>
      <w:r>
        <w:rPr>
          <w:rFonts w:ascii="Times New Roman"/>
          <w:b w:val="false"/>
          <w:i w:val="false"/>
          <w:color w:val="000000"/>
          <w:sz w:val="28"/>
        </w:rPr>
        <w:t>
      17) в графе 21 указывается сумма сформированных резервов (провизий), отраженная в бухгалтерском учете;</w:t>
      </w:r>
    </w:p>
    <w:bookmarkEnd w:id="451"/>
    <w:bookmarkStart w:name="z486" w:id="452"/>
    <w:p>
      <w:pPr>
        <w:spacing w:after="0"/>
        <w:ind w:left="0"/>
        <w:jc w:val="both"/>
      </w:pPr>
      <w:r>
        <w:rPr>
          <w:rFonts w:ascii="Times New Roman"/>
          <w:b w:val="false"/>
          <w:i w:val="false"/>
          <w:color w:val="000000"/>
          <w:sz w:val="28"/>
        </w:rPr>
        <w:t xml:space="preserve">
      18) при заполнении граф 22 и 23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(далее – постановление № 385). При отсутствии рейтинга в графах 22 и 23 указывается "нет рейтинга". Данные графы не заполняются по государственным ценным бумагам Республики Казахстан. В графе 22 отражается рейтинг на дату первоначального признания в бухгалтерском учете;</w:t>
      </w:r>
    </w:p>
    <w:bookmarkEnd w:id="452"/>
    <w:bookmarkStart w:name="z487" w:id="453"/>
    <w:p>
      <w:pPr>
        <w:spacing w:after="0"/>
        <w:ind w:left="0"/>
        <w:jc w:val="both"/>
      </w:pPr>
      <w:r>
        <w:rPr>
          <w:rFonts w:ascii="Times New Roman"/>
          <w:b w:val="false"/>
          <w:i w:val="false"/>
          <w:color w:val="000000"/>
          <w:sz w:val="28"/>
        </w:rPr>
        <w:t>
      19) в графах 24 и 25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24 и 25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24 отражается категория списка фондовой биржи на дату первоначального признания в бухгалтерском учете;</w:t>
      </w:r>
    </w:p>
    <w:bookmarkEnd w:id="453"/>
    <w:bookmarkStart w:name="z488" w:id="454"/>
    <w:p>
      <w:pPr>
        <w:spacing w:after="0"/>
        <w:ind w:left="0"/>
        <w:jc w:val="both"/>
      </w:pPr>
      <w:r>
        <w:rPr>
          <w:rFonts w:ascii="Times New Roman"/>
          <w:b w:val="false"/>
          <w:i w:val="false"/>
          <w:color w:val="000000"/>
          <w:sz w:val="28"/>
        </w:rPr>
        <w:t>
      20) в графе 26 указывается купонная ставка по долговым финансовым инструментам на дату представления Формы;</w:t>
      </w:r>
    </w:p>
    <w:bookmarkEnd w:id="454"/>
    <w:bookmarkStart w:name="z489" w:id="455"/>
    <w:p>
      <w:pPr>
        <w:spacing w:after="0"/>
        <w:ind w:left="0"/>
        <w:jc w:val="both"/>
      </w:pPr>
      <w:r>
        <w:rPr>
          <w:rFonts w:ascii="Times New Roman"/>
          <w:b w:val="false"/>
          <w:i w:val="false"/>
          <w:color w:val="000000"/>
          <w:sz w:val="28"/>
        </w:rPr>
        <w:t>
      21) графы 8, 9, 19 и 20 заполняются в отношении ценных бумаг, указанных в графах 7 и 17;</w:t>
      </w:r>
    </w:p>
    <w:bookmarkEnd w:id="455"/>
    <w:bookmarkStart w:name="z490" w:id="456"/>
    <w:p>
      <w:pPr>
        <w:spacing w:after="0"/>
        <w:ind w:left="0"/>
        <w:jc w:val="both"/>
      </w:pPr>
      <w:r>
        <w:rPr>
          <w:rFonts w:ascii="Times New Roman"/>
          <w:b w:val="false"/>
          <w:i w:val="false"/>
          <w:color w:val="000000"/>
          <w:sz w:val="28"/>
        </w:rPr>
        <w:t>
      22) в Таблице 1 не указываются ценные бумаги, приобретенные за счет пенсионных активов.</w:t>
      </w:r>
    </w:p>
    <w:bookmarkEnd w:id="456"/>
    <w:bookmarkStart w:name="z491" w:id="457"/>
    <w:p>
      <w:pPr>
        <w:spacing w:after="0"/>
        <w:ind w:left="0"/>
        <w:jc w:val="both"/>
      </w:pPr>
      <w:r>
        <w:rPr>
          <w:rFonts w:ascii="Times New Roman"/>
          <w:b w:val="false"/>
          <w:i w:val="false"/>
          <w:color w:val="000000"/>
          <w:sz w:val="28"/>
        </w:rPr>
        <w:t>
      6. По Таблице 2:</w:t>
      </w:r>
    </w:p>
    <w:bookmarkEnd w:id="457"/>
    <w:bookmarkStart w:name="z492" w:id="458"/>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458"/>
    <w:bookmarkStart w:name="z493" w:id="459"/>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459"/>
    <w:bookmarkStart w:name="z494" w:id="460"/>
    <w:p>
      <w:pPr>
        <w:spacing w:after="0"/>
        <w:ind w:left="0"/>
        <w:jc w:val="both"/>
      </w:pPr>
      <w:r>
        <w:rPr>
          <w:rFonts w:ascii="Times New Roman"/>
          <w:b w:val="false"/>
          <w:i w:val="false"/>
          <w:color w:val="000000"/>
          <w:sz w:val="28"/>
        </w:rPr>
        <w:t>
      3) в графе 4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460"/>
    <w:bookmarkStart w:name="z495" w:id="461"/>
    <w:p>
      <w:pPr>
        <w:spacing w:after="0"/>
        <w:ind w:left="0"/>
        <w:jc w:val="both"/>
      </w:pPr>
      <w:r>
        <w:rPr>
          <w:rFonts w:ascii="Times New Roman"/>
          <w:b w:val="false"/>
          <w:i w:val="false"/>
          <w:color w:val="000000"/>
          <w:sz w:val="28"/>
        </w:rPr>
        <w:t>
      4) в графе 5 указывается вид ценной бумаги, приобретенной по операциям "обратное репо", с указанием ее типа;</w:t>
      </w:r>
    </w:p>
    <w:bookmarkEnd w:id="461"/>
    <w:bookmarkStart w:name="z496" w:id="462"/>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62"/>
    <w:bookmarkStart w:name="z497" w:id="463"/>
    <w:p>
      <w:pPr>
        <w:spacing w:after="0"/>
        <w:ind w:left="0"/>
        <w:jc w:val="both"/>
      </w:pPr>
      <w:r>
        <w:rPr>
          <w:rFonts w:ascii="Times New Roman"/>
          <w:b w:val="false"/>
          <w:i w:val="false"/>
          <w:color w:val="000000"/>
          <w:sz w:val="28"/>
        </w:rPr>
        <w:t>
      6)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ценной бумаги в национальной валюте – тенге, заполняются графы 10 и 12;</w:t>
      </w:r>
    </w:p>
    <w:bookmarkEnd w:id="463"/>
    <w:bookmarkStart w:name="z498" w:id="464"/>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464"/>
    <w:bookmarkStart w:name="z499" w:id="465"/>
    <w:p>
      <w:pPr>
        <w:spacing w:after="0"/>
        <w:ind w:left="0"/>
        <w:jc w:val="both"/>
      </w:pPr>
      <w:r>
        <w:rPr>
          <w:rFonts w:ascii="Times New Roman"/>
          <w:b w:val="false"/>
          <w:i w:val="false"/>
          <w:color w:val="000000"/>
          <w:sz w:val="28"/>
        </w:rPr>
        <w:t>
      8)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465"/>
    <w:bookmarkStart w:name="z500" w:id="466"/>
    <w:p>
      <w:pPr>
        <w:spacing w:after="0"/>
        <w:ind w:left="0"/>
        <w:jc w:val="both"/>
      </w:pPr>
      <w:r>
        <w:rPr>
          <w:rFonts w:ascii="Times New Roman"/>
          <w:b w:val="false"/>
          <w:i w:val="false"/>
          <w:color w:val="000000"/>
          <w:sz w:val="28"/>
        </w:rPr>
        <w:t>
      9)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466"/>
    <w:bookmarkStart w:name="z501" w:id="467"/>
    <w:p>
      <w:pPr>
        <w:spacing w:after="0"/>
        <w:ind w:left="0"/>
        <w:jc w:val="both"/>
      </w:pPr>
      <w:r>
        <w:rPr>
          <w:rFonts w:ascii="Times New Roman"/>
          <w:b w:val="false"/>
          <w:i w:val="false"/>
          <w:color w:val="000000"/>
          <w:sz w:val="28"/>
        </w:rPr>
        <w:t>
      10) в графе 22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bookmarkEnd w:id="467"/>
    <w:bookmarkStart w:name="z502" w:id="468"/>
    <w:p>
      <w:pPr>
        <w:spacing w:after="0"/>
        <w:ind w:left="0"/>
        <w:jc w:val="both"/>
      </w:pPr>
      <w:r>
        <w:rPr>
          <w:rFonts w:ascii="Times New Roman"/>
          <w:b w:val="false"/>
          <w:i w:val="false"/>
          <w:color w:val="000000"/>
          <w:sz w:val="28"/>
        </w:rPr>
        <w:t>
      11) в Таблице 2 не указываются ценные бумаги, приобретенные по операциям "обратное репо" за счет пенсионных активов.</w:t>
      </w:r>
    </w:p>
    <w:bookmarkEnd w:id="468"/>
    <w:bookmarkStart w:name="z503" w:id="469"/>
    <w:p>
      <w:pPr>
        <w:spacing w:after="0"/>
        <w:ind w:left="0"/>
        <w:jc w:val="both"/>
      </w:pPr>
      <w:r>
        <w:rPr>
          <w:rFonts w:ascii="Times New Roman"/>
          <w:b w:val="false"/>
          <w:i w:val="false"/>
          <w:color w:val="000000"/>
          <w:sz w:val="28"/>
        </w:rPr>
        <w:t>
      7. По Таблице 3:</w:t>
      </w:r>
    </w:p>
    <w:bookmarkEnd w:id="469"/>
    <w:bookmarkStart w:name="z504" w:id="470"/>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470"/>
    <w:bookmarkStart w:name="z505" w:id="471"/>
    <w:p>
      <w:pPr>
        <w:spacing w:after="0"/>
        <w:ind w:left="0"/>
        <w:jc w:val="both"/>
      </w:pPr>
      <w:r>
        <w:rPr>
          <w:rFonts w:ascii="Times New Roman"/>
          <w:b w:val="false"/>
          <w:i w:val="false"/>
          <w:color w:val="000000"/>
          <w:sz w:val="28"/>
        </w:rPr>
        <w:t>
      2) в графе 3 указывается наименование банка;</w:t>
      </w:r>
    </w:p>
    <w:bookmarkEnd w:id="471"/>
    <w:bookmarkStart w:name="z506" w:id="472"/>
    <w:p>
      <w:pPr>
        <w:spacing w:after="0"/>
        <w:ind w:left="0"/>
        <w:jc w:val="both"/>
      </w:pPr>
      <w:r>
        <w:rPr>
          <w:rFonts w:ascii="Times New Roman"/>
          <w:b w:val="false"/>
          <w:i w:val="false"/>
          <w:color w:val="000000"/>
          <w:sz w:val="28"/>
        </w:rPr>
        <w:t>
      3) при заполнении граф 4 и 5 отражается рейтинг банка второго уровня, присвоенный одним из рейтинговых агентств, указанных в пункте 3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472"/>
    <w:bookmarkStart w:name="z507" w:id="473"/>
    <w:p>
      <w:pPr>
        <w:spacing w:after="0"/>
        <w:ind w:left="0"/>
        <w:jc w:val="both"/>
      </w:pPr>
      <w:r>
        <w:rPr>
          <w:rFonts w:ascii="Times New Roman"/>
          <w:b w:val="false"/>
          <w:i w:val="false"/>
          <w:color w:val="000000"/>
          <w:sz w:val="28"/>
        </w:rPr>
        <w:t>
      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73"/>
    <w:bookmarkStart w:name="z508" w:id="474"/>
    <w:p>
      <w:pPr>
        <w:spacing w:after="0"/>
        <w:ind w:left="0"/>
        <w:jc w:val="both"/>
      </w:pPr>
      <w:r>
        <w:rPr>
          <w:rFonts w:ascii="Times New Roman"/>
          <w:b w:val="false"/>
          <w:i w:val="false"/>
          <w:color w:val="000000"/>
          <w:sz w:val="28"/>
        </w:rPr>
        <w:t>
      5) в графе 9 указывается срок вклада по договору банковского вклада, при продлении вклада срок отражается с учетом продления;</w:t>
      </w:r>
    </w:p>
    <w:bookmarkEnd w:id="474"/>
    <w:bookmarkStart w:name="z509" w:id="475"/>
    <w:p>
      <w:pPr>
        <w:spacing w:after="0"/>
        <w:ind w:left="0"/>
        <w:jc w:val="both"/>
      </w:pPr>
      <w:r>
        <w:rPr>
          <w:rFonts w:ascii="Times New Roman"/>
          <w:b w:val="false"/>
          <w:i w:val="false"/>
          <w:color w:val="000000"/>
          <w:sz w:val="28"/>
        </w:rPr>
        <w:t>
      6) в графах 10 и 11 периодичность и дата выплаты накопленного вознаграждения указывается в соответствии с условиями договора банковского вклада. В графе 11 дата указывается в формате "дд.мм.гггг.";</w:t>
      </w:r>
    </w:p>
    <w:bookmarkEnd w:id="475"/>
    <w:bookmarkStart w:name="z510" w:id="476"/>
    <w:p>
      <w:pPr>
        <w:spacing w:after="0"/>
        <w:ind w:left="0"/>
        <w:jc w:val="both"/>
      </w:pPr>
      <w:r>
        <w:rPr>
          <w:rFonts w:ascii="Times New Roman"/>
          <w:b w:val="false"/>
          <w:i w:val="false"/>
          <w:color w:val="000000"/>
          <w:sz w:val="28"/>
        </w:rPr>
        <w:t>
      7) в графах 14 и 15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476"/>
    <w:bookmarkStart w:name="z511" w:id="477"/>
    <w:p>
      <w:pPr>
        <w:spacing w:after="0"/>
        <w:ind w:left="0"/>
        <w:jc w:val="both"/>
      </w:pPr>
      <w:r>
        <w:rPr>
          <w:rFonts w:ascii="Times New Roman"/>
          <w:b w:val="false"/>
          <w:i w:val="false"/>
          <w:color w:val="000000"/>
          <w:sz w:val="28"/>
        </w:rPr>
        <w:t>
      8) в графе 16 указывается стоимость, отраженная в бухгалтерском учете;</w:t>
      </w:r>
    </w:p>
    <w:bookmarkEnd w:id="477"/>
    <w:bookmarkStart w:name="z512" w:id="478"/>
    <w:p>
      <w:pPr>
        <w:spacing w:after="0"/>
        <w:ind w:left="0"/>
        <w:jc w:val="both"/>
      </w:pPr>
      <w:r>
        <w:rPr>
          <w:rFonts w:ascii="Times New Roman"/>
          <w:b w:val="false"/>
          <w:i w:val="false"/>
          <w:color w:val="000000"/>
          <w:sz w:val="28"/>
        </w:rPr>
        <w:t>
      9) Таблица 3 заполняется с указанием суммы вкладов отдельно по каждому банку и по каждой валюте вклада;</w:t>
      </w:r>
    </w:p>
    <w:bookmarkEnd w:id="478"/>
    <w:bookmarkStart w:name="z513" w:id="479"/>
    <w:p>
      <w:pPr>
        <w:spacing w:after="0"/>
        <w:ind w:left="0"/>
        <w:jc w:val="both"/>
      </w:pPr>
      <w:r>
        <w:rPr>
          <w:rFonts w:ascii="Times New Roman"/>
          <w:b w:val="false"/>
          <w:i w:val="false"/>
          <w:color w:val="000000"/>
          <w:sz w:val="28"/>
        </w:rPr>
        <w:t>
      10) в Таблице 3 не указываются вклады, размещенные за счет пенсионных активов.</w:t>
      </w:r>
    </w:p>
    <w:bookmarkEnd w:id="479"/>
    <w:bookmarkStart w:name="z514" w:id="480"/>
    <w:p>
      <w:pPr>
        <w:spacing w:after="0"/>
        <w:ind w:left="0"/>
        <w:jc w:val="both"/>
      </w:pPr>
      <w:r>
        <w:rPr>
          <w:rFonts w:ascii="Times New Roman"/>
          <w:b w:val="false"/>
          <w:i w:val="false"/>
          <w:color w:val="000000"/>
          <w:sz w:val="28"/>
        </w:rPr>
        <w:t>
      8. При заполнении Формы золотовалютные активы Национального Банка и активы Национального фонда Республики Казахстан, переданные в доверительное управление, не указываются.</w:t>
      </w:r>
    </w:p>
    <w:bookmarkEnd w:id="480"/>
    <w:bookmarkStart w:name="z515" w:id="48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18" w:id="4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82"/>
    <w:bookmarkStart w:name="z519" w:id="4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3"/>
    <w:bookmarkStart w:name="z520" w:id="484"/>
    <w:p>
      <w:pPr>
        <w:spacing w:after="0"/>
        <w:ind w:left="0"/>
        <w:jc w:val="both"/>
      </w:pPr>
      <w:r>
        <w:rPr>
          <w:rFonts w:ascii="Times New Roman"/>
          <w:b w:val="false"/>
          <w:i w:val="false"/>
          <w:color w:val="000000"/>
          <w:sz w:val="28"/>
        </w:rPr>
        <w:t>
      Наименование административной формы: Отчет о структуре иного имущества инвестиционного фонда </w:t>
      </w:r>
    </w:p>
    <w:bookmarkEnd w:id="484"/>
    <w:bookmarkStart w:name="z521" w:id="4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1-RCB_PROPERTY</w:t>
      </w:r>
    </w:p>
    <w:bookmarkEnd w:id="485"/>
    <w:bookmarkStart w:name="z522" w:id="486"/>
    <w:p>
      <w:pPr>
        <w:spacing w:after="0"/>
        <w:ind w:left="0"/>
        <w:jc w:val="both"/>
      </w:pPr>
      <w:r>
        <w:rPr>
          <w:rFonts w:ascii="Times New Roman"/>
          <w:b w:val="false"/>
          <w:i w:val="false"/>
          <w:color w:val="000000"/>
          <w:sz w:val="28"/>
        </w:rPr>
        <w:t>
      Периодичность: ежемесячная</w:t>
      </w:r>
    </w:p>
    <w:bookmarkEnd w:id="486"/>
    <w:bookmarkStart w:name="z523" w:id="487"/>
    <w:p>
      <w:pPr>
        <w:spacing w:after="0"/>
        <w:ind w:left="0"/>
        <w:jc w:val="both"/>
      </w:pPr>
      <w:r>
        <w:rPr>
          <w:rFonts w:ascii="Times New Roman"/>
          <w:b w:val="false"/>
          <w:i w:val="false"/>
          <w:color w:val="000000"/>
          <w:sz w:val="28"/>
        </w:rPr>
        <w:t>
      Отчетный период: по состоянию на "_____" _______________ 20 __ года</w:t>
      </w:r>
    </w:p>
    <w:bookmarkEnd w:id="487"/>
    <w:bookmarkStart w:name="z524" w:id="4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488"/>
    <w:bookmarkStart w:name="z525" w:id="48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489"/>
    <w:bookmarkStart w:name="z526" w:id="490"/>
    <w:p>
      <w:pPr>
        <w:spacing w:after="0"/>
        <w:ind w:left="0"/>
        <w:jc w:val="both"/>
      </w:pPr>
      <w:r>
        <w:rPr>
          <w:rFonts w:ascii="Times New Roman"/>
          <w:b w:val="false"/>
          <w:i w:val="false"/>
          <w:color w:val="000000"/>
          <w:sz w:val="28"/>
        </w:rPr>
        <w:t>
      БИН: _______________________</w:t>
      </w:r>
    </w:p>
    <w:bookmarkEnd w:id="490"/>
    <w:bookmarkStart w:name="z527" w:id="491"/>
    <w:p>
      <w:pPr>
        <w:spacing w:after="0"/>
        <w:ind w:left="0"/>
        <w:jc w:val="both"/>
      </w:pPr>
      <w:r>
        <w:rPr>
          <w:rFonts w:ascii="Times New Roman"/>
          <w:b w:val="false"/>
          <w:i w:val="false"/>
          <w:color w:val="000000"/>
          <w:sz w:val="28"/>
        </w:rPr>
        <w:t xml:space="preserve">
      Метод сбора: в электронном виде </w:t>
      </w:r>
    </w:p>
    <w:bookmarkEnd w:id="491"/>
    <w:bookmarkStart w:name="z528" w:id="492"/>
    <w:p>
      <w:pPr>
        <w:spacing w:after="0"/>
        <w:ind w:left="0"/>
        <w:jc w:val="both"/>
      </w:pPr>
      <w:r>
        <w:rPr>
          <w:rFonts w:ascii="Times New Roman"/>
          <w:b w:val="false"/>
          <w:i w:val="false"/>
          <w:color w:val="000000"/>
          <w:sz w:val="28"/>
        </w:rPr>
        <w:t xml:space="preserve">
      (в тысячах тенге) </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93"/>
    <w:p>
      <w:pPr>
        <w:spacing w:after="0"/>
        <w:ind w:left="0"/>
        <w:jc w:val="both"/>
      </w:pPr>
      <w:r>
        <w:rPr>
          <w:rFonts w:ascii="Times New Roman"/>
          <w:b w:val="false"/>
          <w:i w:val="false"/>
          <w:color w:val="000000"/>
          <w:sz w:val="28"/>
        </w:rPr>
        <w:t>
      Наименование ______________________________________</w:t>
      </w:r>
    </w:p>
    <w:bookmarkEnd w:id="493"/>
    <w:bookmarkStart w:name="z530" w:id="494"/>
    <w:p>
      <w:pPr>
        <w:spacing w:after="0"/>
        <w:ind w:left="0"/>
        <w:jc w:val="both"/>
      </w:pPr>
      <w:r>
        <w:rPr>
          <w:rFonts w:ascii="Times New Roman"/>
          <w:b w:val="false"/>
          <w:i w:val="false"/>
          <w:color w:val="000000"/>
          <w:sz w:val="28"/>
        </w:rPr>
        <w:t>
      Адрес__________________________________________________________</w:t>
      </w:r>
    </w:p>
    <w:bookmarkEnd w:id="494"/>
    <w:bookmarkStart w:name="z531" w:id="495"/>
    <w:p>
      <w:pPr>
        <w:spacing w:after="0"/>
        <w:ind w:left="0"/>
        <w:jc w:val="both"/>
      </w:pPr>
      <w:r>
        <w:rPr>
          <w:rFonts w:ascii="Times New Roman"/>
          <w:b w:val="false"/>
          <w:i w:val="false"/>
          <w:color w:val="000000"/>
          <w:sz w:val="28"/>
        </w:rPr>
        <w:t>
      Телефон ________________________________________</w:t>
      </w:r>
    </w:p>
    <w:bookmarkEnd w:id="495"/>
    <w:bookmarkStart w:name="z532" w:id="496"/>
    <w:p>
      <w:pPr>
        <w:spacing w:after="0"/>
        <w:ind w:left="0"/>
        <w:jc w:val="both"/>
      </w:pPr>
      <w:r>
        <w:rPr>
          <w:rFonts w:ascii="Times New Roman"/>
          <w:b w:val="false"/>
          <w:i w:val="false"/>
          <w:color w:val="000000"/>
          <w:sz w:val="28"/>
        </w:rPr>
        <w:t>
      Адрес электронной почты _________________________</w:t>
      </w:r>
    </w:p>
    <w:bookmarkEnd w:id="496"/>
    <w:bookmarkStart w:name="z533" w:id="497"/>
    <w:p>
      <w:pPr>
        <w:spacing w:after="0"/>
        <w:ind w:left="0"/>
        <w:jc w:val="both"/>
      </w:pPr>
      <w:r>
        <w:rPr>
          <w:rFonts w:ascii="Times New Roman"/>
          <w:b w:val="false"/>
          <w:i w:val="false"/>
          <w:color w:val="000000"/>
          <w:sz w:val="28"/>
        </w:rPr>
        <w:t>
      Исполнитель ______________________________________ ________________</w:t>
      </w:r>
    </w:p>
    <w:bookmarkEnd w:id="497"/>
    <w:bookmarkStart w:name="z534" w:id="49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98"/>
    <w:bookmarkStart w:name="z535" w:id="49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499"/>
    <w:p>
      <w:pPr>
        <w:spacing w:after="0"/>
        <w:ind w:left="0"/>
        <w:jc w:val="both"/>
      </w:pPr>
      <w:bookmarkStart w:name="z536" w:id="500"/>
      <w:r>
        <w:rPr>
          <w:rFonts w:ascii="Times New Roman"/>
          <w:b w:val="false"/>
          <w:i w:val="false"/>
          <w:color w:val="000000"/>
          <w:sz w:val="28"/>
        </w:rPr>
        <w:t>
      _______________________________________ _____________</w:t>
      </w:r>
    </w:p>
    <w:bookmarkEnd w:id="500"/>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37" w:id="501"/>
    <w:p>
      <w:pPr>
        <w:spacing w:after="0"/>
        <w:ind w:left="0"/>
        <w:jc w:val="both"/>
      </w:pPr>
      <w:r>
        <w:rPr>
          <w:rFonts w:ascii="Times New Roman"/>
          <w:b w:val="false"/>
          <w:i w:val="false"/>
          <w:color w:val="000000"/>
          <w:sz w:val="28"/>
        </w:rPr>
        <w:t>
      Дата "______" ______________ 20__ года</w:t>
      </w:r>
    </w:p>
    <w:bookmarkEnd w:id="501"/>
    <w:bookmarkStart w:name="z538" w:id="50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иного имущества инвестиционного фонда".</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структуре</w:t>
            </w:r>
            <w:r>
              <w:br/>
            </w:r>
            <w:r>
              <w:rPr>
                <w:rFonts w:ascii="Times New Roman"/>
                <w:b w:val="false"/>
                <w:i w:val="false"/>
                <w:color w:val="000000"/>
                <w:sz w:val="20"/>
              </w:rPr>
              <w:t>иного имущества</w:t>
            </w:r>
            <w:r>
              <w:br/>
            </w:r>
            <w:r>
              <w:rPr>
                <w:rFonts w:ascii="Times New Roman"/>
                <w:b w:val="false"/>
                <w:i w:val="false"/>
                <w:color w:val="000000"/>
                <w:sz w:val="20"/>
              </w:rPr>
              <w:t>инвестиционного фонда"</w:t>
            </w:r>
          </w:p>
        </w:tc>
      </w:tr>
    </w:tbl>
    <w:bookmarkStart w:name="z540" w:id="5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3"/>
    <w:bookmarkStart w:name="z541" w:id="504"/>
    <w:p>
      <w:pPr>
        <w:spacing w:after="0"/>
        <w:ind w:left="0"/>
        <w:jc w:val="left"/>
      </w:pPr>
      <w:r>
        <w:rPr>
          <w:rFonts w:ascii="Times New Roman"/>
          <w:b/>
          <w:i w:val="false"/>
          <w:color w:val="000000"/>
        </w:rPr>
        <w:t xml:space="preserve"> "Отчет о структуре иного имущества инвестиционного фонда" (индекс – 1-RCB_PROPERTY, периодичность – ежемесячная)</w:t>
      </w:r>
    </w:p>
    <w:bookmarkEnd w:id="504"/>
    <w:bookmarkStart w:name="z542" w:id="505"/>
    <w:p>
      <w:pPr>
        <w:spacing w:after="0"/>
        <w:ind w:left="0"/>
        <w:jc w:val="left"/>
      </w:pPr>
      <w:r>
        <w:rPr>
          <w:rFonts w:ascii="Times New Roman"/>
          <w:b/>
          <w:i w:val="false"/>
          <w:color w:val="000000"/>
        </w:rPr>
        <w:t xml:space="preserve"> Глава 1. Общие положения</w:t>
      </w:r>
    </w:p>
    <w:bookmarkEnd w:id="505"/>
    <w:bookmarkStart w:name="z543" w:id="5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иного имущества инвестиционного фонда" (далее – Форма).</w:t>
      </w:r>
    </w:p>
    <w:bookmarkEnd w:id="506"/>
    <w:bookmarkStart w:name="z544" w:id="507"/>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07"/>
    <w:bookmarkStart w:name="z545" w:id="50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508"/>
    <w:bookmarkStart w:name="z546" w:id="509"/>
    <w:p>
      <w:pPr>
        <w:spacing w:after="0"/>
        <w:ind w:left="0"/>
        <w:jc w:val="left"/>
      </w:pPr>
      <w:r>
        <w:rPr>
          <w:rFonts w:ascii="Times New Roman"/>
          <w:b/>
          <w:i w:val="false"/>
          <w:color w:val="000000"/>
        </w:rPr>
        <w:t xml:space="preserve"> Глава 2. Пояснение по заполнению Формы</w:t>
      </w:r>
    </w:p>
    <w:bookmarkEnd w:id="509"/>
    <w:bookmarkStart w:name="z547" w:id="510"/>
    <w:p>
      <w:pPr>
        <w:spacing w:after="0"/>
        <w:ind w:left="0"/>
        <w:jc w:val="both"/>
      </w:pPr>
      <w:r>
        <w:rPr>
          <w:rFonts w:ascii="Times New Roman"/>
          <w:b w:val="false"/>
          <w:i w:val="false"/>
          <w:color w:val="000000"/>
          <w:sz w:val="28"/>
        </w:rPr>
        <w:t>
      4. В графе 3 указываются наименование иного имущества и его место расположения.</w:t>
      </w:r>
    </w:p>
    <w:bookmarkEnd w:id="510"/>
    <w:bookmarkStart w:name="z548" w:id="511"/>
    <w:p>
      <w:pPr>
        <w:spacing w:after="0"/>
        <w:ind w:left="0"/>
        <w:jc w:val="both"/>
      </w:pPr>
      <w:r>
        <w:rPr>
          <w:rFonts w:ascii="Times New Roman"/>
          <w:b w:val="false"/>
          <w:i w:val="false"/>
          <w:color w:val="000000"/>
          <w:sz w:val="28"/>
        </w:rPr>
        <w:t>
      5.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bookmarkEnd w:id="511"/>
    <w:bookmarkStart w:name="z549" w:id="512"/>
    <w:p>
      <w:pPr>
        <w:spacing w:after="0"/>
        <w:ind w:left="0"/>
        <w:jc w:val="both"/>
      </w:pPr>
      <w:r>
        <w:rPr>
          <w:rFonts w:ascii="Times New Roman"/>
          <w:b w:val="false"/>
          <w:i w:val="false"/>
          <w:color w:val="000000"/>
          <w:sz w:val="28"/>
        </w:rPr>
        <w:t>
      6. В графе 5 указывается стоимость имущества, отраженного в бухгалтерском учете.</w:t>
      </w:r>
    </w:p>
    <w:bookmarkEnd w:id="512"/>
    <w:bookmarkStart w:name="z550" w:id="513"/>
    <w:p>
      <w:pPr>
        <w:spacing w:after="0"/>
        <w:ind w:left="0"/>
        <w:jc w:val="both"/>
      </w:pPr>
      <w:r>
        <w:rPr>
          <w:rFonts w:ascii="Times New Roman"/>
          <w:b w:val="false"/>
          <w:i w:val="false"/>
          <w:color w:val="000000"/>
          <w:sz w:val="28"/>
        </w:rPr>
        <w:t>
      7. В графе 7 указывается дата последней оценки имущества.</w:t>
      </w:r>
    </w:p>
    <w:bookmarkEnd w:id="513"/>
    <w:bookmarkStart w:name="z551" w:id="514"/>
    <w:p>
      <w:pPr>
        <w:spacing w:after="0"/>
        <w:ind w:left="0"/>
        <w:jc w:val="both"/>
      </w:pPr>
      <w:r>
        <w:rPr>
          <w:rFonts w:ascii="Times New Roman"/>
          <w:b w:val="false"/>
          <w:i w:val="false"/>
          <w:color w:val="000000"/>
          <w:sz w:val="28"/>
        </w:rPr>
        <w:t>
      8. При заполнении Формы золотовалютные активы Национального Банка и активы Национального фонда Республики Казахстан, переданные в доверительное управление, не указываются.</w:t>
      </w:r>
    </w:p>
    <w:bookmarkEnd w:id="514"/>
    <w:bookmarkStart w:name="z552" w:id="515"/>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55" w:id="5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16"/>
    <w:bookmarkStart w:name="z556" w:id="5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17"/>
    <w:bookmarkStart w:name="z557" w:id="518"/>
    <w:p>
      <w:pPr>
        <w:spacing w:after="0"/>
        <w:ind w:left="0"/>
        <w:jc w:val="both"/>
      </w:pPr>
      <w:r>
        <w:rPr>
          <w:rFonts w:ascii="Times New Roman"/>
          <w:b w:val="false"/>
          <w:i w:val="false"/>
          <w:color w:val="000000"/>
          <w:sz w:val="28"/>
        </w:rPr>
        <w:t>
      Наименование административной формы: Отчет об инвестициях инвестиционного фонда и прочих клиентов в капитал юридических лиц, не являющихся акционерными обществами </w:t>
      </w:r>
    </w:p>
    <w:bookmarkEnd w:id="518"/>
    <w:bookmarkStart w:name="z558" w:id="51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1-RCB_IKDU_client</w:t>
      </w:r>
    </w:p>
    <w:bookmarkEnd w:id="519"/>
    <w:bookmarkStart w:name="z559" w:id="520"/>
    <w:p>
      <w:pPr>
        <w:spacing w:after="0"/>
        <w:ind w:left="0"/>
        <w:jc w:val="both"/>
      </w:pPr>
      <w:r>
        <w:rPr>
          <w:rFonts w:ascii="Times New Roman"/>
          <w:b w:val="false"/>
          <w:i w:val="false"/>
          <w:color w:val="000000"/>
          <w:sz w:val="28"/>
        </w:rPr>
        <w:t>
      Периодичность: ежемесячная</w:t>
      </w:r>
    </w:p>
    <w:bookmarkEnd w:id="520"/>
    <w:bookmarkStart w:name="z560" w:id="521"/>
    <w:p>
      <w:pPr>
        <w:spacing w:after="0"/>
        <w:ind w:left="0"/>
        <w:jc w:val="both"/>
      </w:pPr>
      <w:r>
        <w:rPr>
          <w:rFonts w:ascii="Times New Roman"/>
          <w:b w:val="false"/>
          <w:i w:val="false"/>
          <w:color w:val="000000"/>
          <w:sz w:val="28"/>
        </w:rPr>
        <w:t>
      Отчетный период: по состоянию на "_____" _______________ 20 __ года</w:t>
      </w:r>
    </w:p>
    <w:bookmarkEnd w:id="521"/>
    <w:bookmarkStart w:name="z561" w:id="52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управляющие инвестиционным портфелем </w:t>
      </w:r>
    </w:p>
    <w:bookmarkEnd w:id="522"/>
    <w:bookmarkStart w:name="z562" w:id="52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523"/>
    <w:bookmarkStart w:name="z563" w:id="524"/>
    <w:p>
      <w:pPr>
        <w:spacing w:after="0"/>
        <w:ind w:left="0"/>
        <w:jc w:val="both"/>
      </w:pPr>
      <w:r>
        <w:rPr>
          <w:rFonts w:ascii="Times New Roman"/>
          <w:b w:val="false"/>
          <w:i w:val="false"/>
          <w:color w:val="000000"/>
          <w:sz w:val="28"/>
        </w:rPr>
        <w:t>
      БИН: _______________________</w:t>
      </w:r>
    </w:p>
    <w:bookmarkEnd w:id="524"/>
    <w:bookmarkStart w:name="z564" w:id="525"/>
    <w:p>
      <w:pPr>
        <w:spacing w:after="0"/>
        <w:ind w:left="0"/>
        <w:jc w:val="both"/>
      </w:pPr>
      <w:r>
        <w:rPr>
          <w:rFonts w:ascii="Times New Roman"/>
          <w:b w:val="false"/>
          <w:i w:val="false"/>
          <w:color w:val="000000"/>
          <w:sz w:val="28"/>
        </w:rPr>
        <w:t xml:space="preserve">
      Метод сбора: в электронном виде </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управляющего инвестиционным портфелем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526"/>
    <w:p>
      <w:pPr>
        <w:spacing w:after="0"/>
        <w:ind w:left="0"/>
        <w:jc w:val="both"/>
      </w:pPr>
      <w:r>
        <w:rPr>
          <w:rFonts w:ascii="Times New Roman"/>
          <w:b w:val="false"/>
          <w:i w:val="false"/>
          <w:color w:val="000000"/>
          <w:sz w:val="28"/>
        </w:rPr>
        <w:t>
      Наименование ______________________________________</w:t>
      </w:r>
    </w:p>
    <w:bookmarkEnd w:id="526"/>
    <w:bookmarkStart w:name="z566" w:id="527"/>
    <w:p>
      <w:pPr>
        <w:spacing w:after="0"/>
        <w:ind w:left="0"/>
        <w:jc w:val="both"/>
      </w:pPr>
      <w:r>
        <w:rPr>
          <w:rFonts w:ascii="Times New Roman"/>
          <w:b w:val="false"/>
          <w:i w:val="false"/>
          <w:color w:val="000000"/>
          <w:sz w:val="28"/>
        </w:rPr>
        <w:t>
      Адрес__________________________________________________________</w:t>
      </w:r>
    </w:p>
    <w:bookmarkEnd w:id="527"/>
    <w:bookmarkStart w:name="z567" w:id="528"/>
    <w:p>
      <w:pPr>
        <w:spacing w:after="0"/>
        <w:ind w:left="0"/>
        <w:jc w:val="both"/>
      </w:pPr>
      <w:r>
        <w:rPr>
          <w:rFonts w:ascii="Times New Roman"/>
          <w:b w:val="false"/>
          <w:i w:val="false"/>
          <w:color w:val="000000"/>
          <w:sz w:val="28"/>
        </w:rPr>
        <w:t>
      Телефон ________________________________________</w:t>
      </w:r>
    </w:p>
    <w:bookmarkEnd w:id="528"/>
    <w:bookmarkStart w:name="z568" w:id="529"/>
    <w:p>
      <w:pPr>
        <w:spacing w:after="0"/>
        <w:ind w:left="0"/>
        <w:jc w:val="both"/>
      </w:pPr>
      <w:r>
        <w:rPr>
          <w:rFonts w:ascii="Times New Roman"/>
          <w:b w:val="false"/>
          <w:i w:val="false"/>
          <w:color w:val="000000"/>
          <w:sz w:val="28"/>
        </w:rPr>
        <w:t>
      Адрес электронной почты _________________________</w:t>
      </w:r>
    </w:p>
    <w:bookmarkEnd w:id="529"/>
    <w:bookmarkStart w:name="z569" w:id="530"/>
    <w:p>
      <w:pPr>
        <w:spacing w:after="0"/>
        <w:ind w:left="0"/>
        <w:jc w:val="both"/>
      </w:pPr>
      <w:r>
        <w:rPr>
          <w:rFonts w:ascii="Times New Roman"/>
          <w:b w:val="false"/>
          <w:i w:val="false"/>
          <w:color w:val="000000"/>
          <w:sz w:val="28"/>
        </w:rPr>
        <w:t>
      Исполнитель ______________________________________ ________________</w:t>
      </w:r>
    </w:p>
    <w:bookmarkEnd w:id="530"/>
    <w:bookmarkStart w:name="z570" w:id="53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31"/>
    <w:bookmarkStart w:name="z571" w:id="53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532"/>
    <w:p>
      <w:pPr>
        <w:spacing w:after="0"/>
        <w:ind w:left="0"/>
        <w:jc w:val="both"/>
      </w:pPr>
      <w:bookmarkStart w:name="z572" w:id="533"/>
      <w:r>
        <w:rPr>
          <w:rFonts w:ascii="Times New Roman"/>
          <w:b w:val="false"/>
          <w:i w:val="false"/>
          <w:color w:val="000000"/>
          <w:sz w:val="28"/>
        </w:rPr>
        <w:t>
      _______________________________________ _____________</w:t>
      </w:r>
    </w:p>
    <w:bookmarkEnd w:id="533"/>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73" w:id="534"/>
    <w:p>
      <w:pPr>
        <w:spacing w:after="0"/>
        <w:ind w:left="0"/>
        <w:jc w:val="both"/>
      </w:pPr>
      <w:r>
        <w:rPr>
          <w:rFonts w:ascii="Times New Roman"/>
          <w:b w:val="false"/>
          <w:i w:val="false"/>
          <w:color w:val="000000"/>
          <w:sz w:val="28"/>
        </w:rPr>
        <w:t>
      Дата "______" ______________ 20__ года</w:t>
      </w:r>
    </w:p>
    <w:bookmarkEnd w:id="534"/>
    <w:bookmarkStart w:name="z574" w:id="5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инвестиционного фонда и прочих клиентов в капитал юридических лиц, не являющихся акционерными обществами".</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инвестициях</w:t>
            </w:r>
            <w:r>
              <w:br/>
            </w:r>
            <w:r>
              <w:rPr>
                <w:rFonts w:ascii="Times New Roman"/>
                <w:b w:val="false"/>
                <w:i w:val="false"/>
                <w:color w:val="000000"/>
                <w:sz w:val="20"/>
              </w:rPr>
              <w:t>инвестиционного фонда и</w:t>
            </w:r>
            <w:r>
              <w:br/>
            </w:r>
            <w:r>
              <w:rPr>
                <w:rFonts w:ascii="Times New Roman"/>
                <w:b w:val="false"/>
                <w:i w:val="false"/>
                <w:color w:val="000000"/>
                <w:sz w:val="20"/>
              </w:rPr>
              <w:t>прочих клиентов в капитал</w:t>
            </w:r>
            <w:r>
              <w:br/>
            </w:r>
            <w:r>
              <w:rPr>
                <w:rFonts w:ascii="Times New Roman"/>
                <w:b w:val="false"/>
                <w:i w:val="false"/>
                <w:color w:val="000000"/>
                <w:sz w:val="20"/>
              </w:rPr>
              <w:t>юридических лиц, не</w:t>
            </w:r>
            <w:r>
              <w:br/>
            </w:r>
            <w:r>
              <w:rPr>
                <w:rFonts w:ascii="Times New Roman"/>
                <w:b w:val="false"/>
                <w:i w:val="false"/>
                <w:color w:val="000000"/>
                <w:sz w:val="20"/>
              </w:rPr>
              <w:t>являющихся акционерными</w:t>
            </w:r>
            <w:r>
              <w:br/>
            </w:r>
            <w:r>
              <w:rPr>
                <w:rFonts w:ascii="Times New Roman"/>
                <w:b w:val="false"/>
                <w:i w:val="false"/>
                <w:color w:val="000000"/>
                <w:sz w:val="20"/>
              </w:rPr>
              <w:t>обществами"</w:t>
            </w:r>
          </w:p>
        </w:tc>
      </w:tr>
    </w:tbl>
    <w:bookmarkStart w:name="z576" w:id="5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6"/>
    <w:bookmarkStart w:name="z577" w:id="537"/>
    <w:p>
      <w:pPr>
        <w:spacing w:after="0"/>
        <w:ind w:left="0"/>
        <w:jc w:val="left"/>
      </w:pPr>
      <w:r>
        <w:rPr>
          <w:rFonts w:ascii="Times New Roman"/>
          <w:b/>
          <w:i w:val="false"/>
          <w:color w:val="000000"/>
        </w:rPr>
        <w:t xml:space="preserve"> "Отчет об инвестициях инвестиционного фонда и прочих клиентов в капитал юридических лиц, не являющихся акционерными обществами" (индекс – 1-RCB_IKDU_client, периодичность – ежемесячная)</w:t>
      </w:r>
    </w:p>
    <w:bookmarkEnd w:id="537"/>
    <w:bookmarkStart w:name="z578" w:id="538"/>
    <w:p>
      <w:pPr>
        <w:spacing w:after="0"/>
        <w:ind w:left="0"/>
        <w:jc w:val="left"/>
      </w:pPr>
      <w:r>
        <w:rPr>
          <w:rFonts w:ascii="Times New Roman"/>
          <w:b/>
          <w:i w:val="false"/>
          <w:color w:val="000000"/>
        </w:rPr>
        <w:t xml:space="preserve"> Глава 1. Общие положения</w:t>
      </w:r>
    </w:p>
    <w:bookmarkEnd w:id="538"/>
    <w:bookmarkStart w:name="z579" w:id="5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инвестиционного фонда и прочих клиентов в капитал юридических лиц, не являющихся акционерными обществами" (далее – Форма).</w:t>
      </w:r>
    </w:p>
    <w:bookmarkEnd w:id="539"/>
    <w:bookmarkStart w:name="z580" w:id="540"/>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0"/>
    <w:bookmarkStart w:name="z581" w:id="541"/>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541"/>
    <w:bookmarkStart w:name="z582" w:id="542"/>
    <w:p>
      <w:pPr>
        <w:spacing w:after="0"/>
        <w:ind w:left="0"/>
        <w:jc w:val="left"/>
      </w:pPr>
      <w:r>
        <w:rPr>
          <w:rFonts w:ascii="Times New Roman"/>
          <w:b/>
          <w:i w:val="false"/>
          <w:color w:val="000000"/>
        </w:rPr>
        <w:t xml:space="preserve"> Глава 2. Пояснение по заполнению Формы</w:t>
      </w:r>
    </w:p>
    <w:bookmarkEnd w:id="542"/>
    <w:bookmarkStart w:name="z583" w:id="543"/>
    <w:p>
      <w:pPr>
        <w:spacing w:after="0"/>
        <w:ind w:left="0"/>
        <w:jc w:val="both"/>
      </w:pPr>
      <w:r>
        <w:rPr>
          <w:rFonts w:ascii="Times New Roman"/>
          <w:b w:val="false"/>
          <w:i w:val="false"/>
          <w:color w:val="000000"/>
          <w:sz w:val="28"/>
        </w:rPr>
        <w:t>
      4. В графе 2 указываются фамилия, имя и отчество (при его наличии) физического лица, наименование инвестиционного фонда или юридического лица, являющегося клиентом управляющего инвестиционным портфелем.</w:t>
      </w:r>
    </w:p>
    <w:bookmarkEnd w:id="543"/>
    <w:bookmarkStart w:name="z584" w:id="544"/>
    <w:p>
      <w:pPr>
        <w:spacing w:after="0"/>
        <w:ind w:left="0"/>
        <w:jc w:val="both"/>
      </w:pPr>
      <w:r>
        <w:rPr>
          <w:rFonts w:ascii="Times New Roman"/>
          <w:b w:val="false"/>
          <w:i w:val="false"/>
          <w:color w:val="000000"/>
          <w:sz w:val="28"/>
        </w:rPr>
        <w:t>
      5. В графе 4 отражается покупная стоимость акций на дату приобретения.</w:t>
      </w:r>
    </w:p>
    <w:bookmarkEnd w:id="544"/>
    <w:bookmarkStart w:name="z585" w:id="545"/>
    <w:p>
      <w:pPr>
        <w:spacing w:after="0"/>
        <w:ind w:left="0"/>
        <w:jc w:val="both"/>
      </w:pPr>
      <w:r>
        <w:rPr>
          <w:rFonts w:ascii="Times New Roman"/>
          <w:b w:val="false"/>
          <w:i w:val="false"/>
          <w:color w:val="000000"/>
          <w:sz w:val="28"/>
        </w:rPr>
        <w:t>
      6. В графе 6 указывается стоимость инвестиций, отраженная в бухгалтерском учете.</w:t>
      </w:r>
    </w:p>
    <w:bookmarkEnd w:id="545"/>
    <w:bookmarkStart w:name="z586" w:id="546"/>
    <w:p>
      <w:pPr>
        <w:spacing w:after="0"/>
        <w:ind w:left="0"/>
        <w:jc w:val="both"/>
      </w:pPr>
      <w:r>
        <w:rPr>
          <w:rFonts w:ascii="Times New Roman"/>
          <w:b w:val="false"/>
          <w:i w:val="false"/>
          <w:color w:val="000000"/>
          <w:sz w:val="28"/>
        </w:rPr>
        <w:t>
      7. Форма заполняется в разрезе каждого клиента.</w:t>
      </w:r>
    </w:p>
    <w:bookmarkEnd w:id="546"/>
    <w:bookmarkStart w:name="z587" w:id="547"/>
    <w:p>
      <w:pPr>
        <w:spacing w:after="0"/>
        <w:ind w:left="0"/>
        <w:jc w:val="both"/>
      </w:pPr>
      <w:r>
        <w:rPr>
          <w:rFonts w:ascii="Times New Roman"/>
          <w:b w:val="false"/>
          <w:i w:val="false"/>
          <w:color w:val="000000"/>
          <w:sz w:val="28"/>
        </w:rPr>
        <w:t>
      8. При заполнении Формы золотовалютные активы Национального Банка и активы Национального фонда Республики Казахстан, переданные в доверительное управление, не указываются.</w:t>
      </w:r>
    </w:p>
    <w:bookmarkEnd w:id="547"/>
    <w:bookmarkStart w:name="z588" w:id="548"/>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1" w:id="5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49"/>
    <w:bookmarkStart w:name="z592" w:id="55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50"/>
    <w:bookmarkStart w:name="z593" w:id="551"/>
    <w:p>
      <w:pPr>
        <w:spacing w:after="0"/>
        <w:ind w:left="0"/>
        <w:jc w:val="both"/>
      </w:pPr>
      <w:r>
        <w:rPr>
          <w:rFonts w:ascii="Times New Roman"/>
          <w:b w:val="false"/>
          <w:i w:val="false"/>
          <w:color w:val="000000"/>
          <w:sz w:val="28"/>
        </w:rPr>
        <w:t>
      Наименование административной формы: Отчет о заключенных сделках по инвестированию активов клиентов </w:t>
      </w:r>
    </w:p>
    <w:bookmarkEnd w:id="551"/>
    <w:bookmarkStart w:name="z594" w:id="5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1-RCB_DEALINGS_client</w:t>
      </w:r>
    </w:p>
    <w:bookmarkEnd w:id="552"/>
    <w:bookmarkStart w:name="z595" w:id="553"/>
    <w:p>
      <w:pPr>
        <w:spacing w:after="0"/>
        <w:ind w:left="0"/>
        <w:jc w:val="both"/>
      </w:pPr>
      <w:r>
        <w:rPr>
          <w:rFonts w:ascii="Times New Roman"/>
          <w:b w:val="false"/>
          <w:i w:val="false"/>
          <w:color w:val="000000"/>
          <w:sz w:val="28"/>
        </w:rPr>
        <w:t>
      Периодичность: ежемесячная</w:t>
      </w:r>
    </w:p>
    <w:bookmarkEnd w:id="553"/>
    <w:bookmarkStart w:name="z596" w:id="554"/>
    <w:p>
      <w:pPr>
        <w:spacing w:after="0"/>
        <w:ind w:left="0"/>
        <w:jc w:val="both"/>
      </w:pPr>
      <w:r>
        <w:rPr>
          <w:rFonts w:ascii="Times New Roman"/>
          <w:b w:val="false"/>
          <w:i w:val="false"/>
          <w:color w:val="000000"/>
          <w:sz w:val="28"/>
        </w:rPr>
        <w:t>
      Отчетный период: за _______________ 20 __ года</w:t>
      </w:r>
    </w:p>
    <w:bookmarkEnd w:id="554"/>
    <w:bookmarkStart w:name="z597" w:id="5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555"/>
    <w:bookmarkStart w:name="z598" w:id="55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556"/>
    <w:bookmarkStart w:name="z599" w:id="557"/>
    <w:p>
      <w:pPr>
        <w:spacing w:after="0"/>
        <w:ind w:left="0"/>
        <w:jc w:val="both"/>
      </w:pPr>
      <w:r>
        <w:rPr>
          <w:rFonts w:ascii="Times New Roman"/>
          <w:b w:val="false"/>
          <w:i w:val="false"/>
          <w:color w:val="000000"/>
          <w:sz w:val="28"/>
        </w:rPr>
        <w:t>
      БИН: _______________________</w:t>
      </w:r>
    </w:p>
    <w:bookmarkEnd w:id="557"/>
    <w:bookmarkStart w:name="z600" w:id="558"/>
    <w:p>
      <w:pPr>
        <w:spacing w:after="0"/>
        <w:ind w:left="0"/>
        <w:jc w:val="both"/>
      </w:pPr>
      <w:r>
        <w:rPr>
          <w:rFonts w:ascii="Times New Roman"/>
          <w:b w:val="false"/>
          <w:i w:val="false"/>
          <w:color w:val="000000"/>
          <w:sz w:val="28"/>
        </w:rPr>
        <w:t>
      Метод сбора: в электронном виде</w:t>
      </w:r>
    </w:p>
    <w:bookmarkEnd w:id="558"/>
    <w:bookmarkStart w:name="z601" w:id="559"/>
    <w:p>
      <w:pPr>
        <w:spacing w:after="0"/>
        <w:ind w:left="0"/>
        <w:jc w:val="both"/>
      </w:pPr>
      <w:r>
        <w:rPr>
          <w:rFonts w:ascii="Times New Roman"/>
          <w:b w:val="false"/>
          <w:i w:val="false"/>
          <w:color w:val="000000"/>
          <w:sz w:val="28"/>
        </w:rPr>
        <w:t>
      Таблица 1. Ценные бумаги, приобретенные за счет активов клиентов</w:t>
      </w:r>
    </w:p>
    <w:bookmarkEnd w:id="559"/>
    <w:bookmarkStart w:name="z602" w:id="560"/>
    <w:p>
      <w:pPr>
        <w:spacing w:after="0"/>
        <w:ind w:left="0"/>
        <w:jc w:val="both"/>
      </w:pPr>
      <w:r>
        <w:rPr>
          <w:rFonts w:ascii="Times New Roman"/>
          <w:b w:val="false"/>
          <w:i w:val="false"/>
          <w:color w:val="000000"/>
          <w:sz w:val="28"/>
        </w:rPr>
        <w:t>
      (в тенге)</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61"/>
    <w:p>
      <w:pPr>
        <w:spacing w:after="0"/>
        <w:ind w:left="0"/>
        <w:jc w:val="both"/>
      </w:pPr>
      <w:r>
        <w:rPr>
          <w:rFonts w:ascii="Times New Roman"/>
          <w:b w:val="false"/>
          <w:i w:val="false"/>
          <w:color w:val="000000"/>
          <w:sz w:val="28"/>
        </w:rPr>
        <w:t>
      продолжение таблицы: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04" w:id="562"/>
    <w:p>
      <w:pPr>
        <w:spacing w:after="0"/>
        <w:ind w:left="0"/>
        <w:jc w:val="both"/>
      </w:pPr>
      <w:r>
        <w:rPr>
          <w:rFonts w:ascii="Times New Roman"/>
          <w:b w:val="false"/>
          <w:i w:val="false"/>
          <w:color w:val="000000"/>
          <w:sz w:val="28"/>
        </w:rPr>
        <w:t>
      продолжение таблицы: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605" w:id="563"/>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563"/>
    <w:bookmarkStart w:name="z606" w:id="564"/>
    <w:p>
      <w:pPr>
        <w:spacing w:after="0"/>
        <w:ind w:left="0"/>
        <w:jc w:val="both"/>
      </w:pPr>
      <w:r>
        <w:rPr>
          <w:rFonts w:ascii="Times New Roman"/>
          <w:b w:val="false"/>
          <w:i w:val="false"/>
          <w:color w:val="000000"/>
          <w:sz w:val="28"/>
        </w:rPr>
        <w:t>
      (в тенге)</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65"/>
    <w:p>
      <w:pPr>
        <w:spacing w:after="0"/>
        <w:ind w:left="0"/>
        <w:jc w:val="both"/>
      </w:pPr>
      <w:r>
        <w:rPr>
          <w:rFonts w:ascii="Times New Roman"/>
          <w:b w:val="false"/>
          <w:i w:val="false"/>
          <w:color w:val="000000"/>
          <w:sz w:val="28"/>
        </w:rPr>
        <w:t>
      продолжение таблицы: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08" w:id="566"/>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активов клиентов</w:t>
      </w:r>
    </w:p>
    <w:bookmarkEnd w:id="566"/>
    <w:bookmarkStart w:name="z609" w:id="567"/>
    <w:p>
      <w:pPr>
        <w:spacing w:after="0"/>
        <w:ind w:left="0"/>
        <w:jc w:val="both"/>
      </w:pPr>
      <w:r>
        <w:rPr>
          <w:rFonts w:ascii="Times New Roman"/>
          <w:b w:val="false"/>
          <w:i w:val="false"/>
          <w:color w:val="000000"/>
          <w:sz w:val="28"/>
        </w:rPr>
        <w:t>
      (в тенге)</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 w:id="568"/>
    <w:p>
      <w:pPr>
        <w:spacing w:after="0"/>
        <w:ind w:left="0"/>
        <w:jc w:val="both"/>
      </w:pPr>
      <w:r>
        <w:rPr>
          <w:rFonts w:ascii="Times New Roman"/>
          <w:b w:val="false"/>
          <w:i w:val="false"/>
          <w:color w:val="000000"/>
          <w:sz w:val="28"/>
        </w:rPr>
        <w:t>
      Наименование ______________________________________</w:t>
      </w:r>
    </w:p>
    <w:bookmarkEnd w:id="568"/>
    <w:bookmarkStart w:name="z611" w:id="569"/>
    <w:p>
      <w:pPr>
        <w:spacing w:after="0"/>
        <w:ind w:left="0"/>
        <w:jc w:val="both"/>
      </w:pPr>
      <w:r>
        <w:rPr>
          <w:rFonts w:ascii="Times New Roman"/>
          <w:b w:val="false"/>
          <w:i w:val="false"/>
          <w:color w:val="000000"/>
          <w:sz w:val="28"/>
        </w:rPr>
        <w:t>
      Адрес__________________________________________________________</w:t>
      </w:r>
    </w:p>
    <w:bookmarkEnd w:id="569"/>
    <w:bookmarkStart w:name="z612" w:id="570"/>
    <w:p>
      <w:pPr>
        <w:spacing w:after="0"/>
        <w:ind w:left="0"/>
        <w:jc w:val="both"/>
      </w:pPr>
      <w:r>
        <w:rPr>
          <w:rFonts w:ascii="Times New Roman"/>
          <w:b w:val="false"/>
          <w:i w:val="false"/>
          <w:color w:val="000000"/>
          <w:sz w:val="28"/>
        </w:rPr>
        <w:t>
      Телефон ________________________________________</w:t>
      </w:r>
    </w:p>
    <w:bookmarkEnd w:id="570"/>
    <w:bookmarkStart w:name="z613" w:id="571"/>
    <w:p>
      <w:pPr>
        <w:spacing w:after="0"/>
        <w:ind w:left="0"/>
        <w:jc w:val="both"/>
      </w:pPr>
      <w:r>
        <w:rPr>
          <w:rFonts w:ascii="Times New Roman"/>
          <w:b w:val="false"/>
          <w:i w:val="false"/>
          <w:color w:val="000000"/>
          <w:sz w:val="28"/>
        </w:rPr>
        <w:t>
      Адрес электронной почты _________________________</w:t>
      </w:r>
    </w:p>
    <w:bookmarkEnd w:id="571"/>
    <w:bookmarkStart w:name="z614" w:id="572"/>
    <w:p>
      <w:pPr>
        <w:spacing w:after="0"/>
        <w:ind w:left="0"/>
        <w:jc w:val="both"/>
      </w:pPr>
      <w:r>
        <w:rPr>
          <w:rFonts w:ascii="Times New Roman"/>
          <w:b w:val="false"/>
          <w:i w:val="false"/>
          <w:color w:val="000000"/>
          <w:sz w:val="28"/>
        </w:rPr>
        <w:t>
      Исполнитель ______________________________________ ________________</w:t>
      </w:r>
    </w:p>
    <w:bookmarkEnd w:id="572"/>
    <w:bookmarkStart w:name="z615" w:id="57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73"/>
    <w:bookmarkStart w:name="z616" w:id="57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574"/>
    <w:p>
      <w:pPr>
        <w:spacing w:after="0"/>
        <w:ind w:left="0"/>
        <w:jc w:val="both"/>
      </w:pPr>
      <w:bookmarkStart w:name="z617" w:id="575"/>
      <w:r>
        <w:rPr>
          <w:rFonts w:ascii="Times New Roman"/>
          <w:b w:val="false"/>
          <w:i w:val="false"/>
          <w:color w:val="000000"/>
          <w:sz w:val="28"/>
        </w:rPr>
        <w:t>
      _______________________________________ _____________</w:t>
      </w:r>
    </w:p>
    <w:bookmarkEnd w:id="57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618" w:id="576"/>
    <w:p>
      <w:pPr>
        <w:spacing w:after="0"/>
        <w:ind w:left="0"/>
        <w:jc w:val="both"/>
      </w:pPr>
      <w:r>
        <w:rPr>
          <w:rFonts w:ascii="Times New Roman"/>
          <w:b w:val="false"/>
          <w:i w:val="false"/>
          <w:color w:val="000000"/>
          <w:sz w:val="28"/>
        </w:rPr>
        <w:t xml:space="preserve">
      Дата "______" ______________ 20__ года </w:t>
      </w:r>
    </w:p>
    <w:bookmarkEnd w:id="576"/>
    <w:bookmarkStart w:name="z619" w:id="57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клиентов".</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w:t>
            </w:r>
          </w:p>
        </w:tc>
      </w:tr>
    </w:tbl>
    <w:bookmarkStart w:name="z621" w:id="5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78"/>
    <w:bookmarkStart w:name="z622" w:id="579"/>
    <w:p>
      <w:pPr>
        <w:spacing w:after="0"/>
        <w:ind w:left="0"/>
        <w:jc w:val="left"/>
      </w:pPr>
      <w:r>
        <w:rPr>
          <w:rFonts w:ascii="Times New Roman"/>
          <w:b/>
          <w:i w:val="false"/>
          <w:color w:val="000000"/>
        </w:rPr>
        <w:t xml:space="preserve"> "Отчет о заключенных сделках по инвестированию активов клиентов" (индекс – 1-RCB_DEALINGS_client, периодичность: ежемесячная)</w:t>
      </w:r>
    </w:p>
    <w:bookmarkEnd w:id="579"/>
    <w:bookmarkStart w:name="z623" w:id="580"/>
    <w:p>
      <w:pPr>
        <w:spacing w:after="0"/>
        <w:ind w:left="0"/>
        <w:jc w:val="left"/>
      </w:pPr>
      <w:r>
        <w:rPr>
          <w:rFonts w:ascii="Times New Roman"/>
          <w:b/>
          <w:i w:val="false"/>
          <w:color w:val="000000"/>
        </w:rPr>
        <w:t xml:space="preserve"> Глава 1. Общие положения</w:t>
      </w:r>
    </w:p>
    <w:bookmarkEnd w:id="580"/>
    <w:bookmarkStart w:name="z624" w:id="5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клиентов" (далее – Форма).</w:t>
      </w:r>
    </w:p>
    <w:bookmarkEnd w:id="581"/>
    <w:bookmarkStart w:name="z625" w:id="582"/>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Данные в Форме заполняются в тенге.</w:t>
      </w:r>
    </w:p>
    <w:bookmarkEnd w:id="582"/>
    <w:bookmarkStart w:name="z626" w:id="583"/>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583"/>
    <w:bookmarkStart w:name="z627" w:id="584"/>
    <w:p>
      <w:pPr>
        <w:spacing w:after="0"/>
        <w:ind w:left="0"/>
        <w:jc w:val="left"/>
      </w:pPr>
      <w:r>
        <w:rPr>
          <w:rFonts w:ascii="Times New Roman"/>
          <w:b/>
          <w:i w:val="false"/>
          <w:color w:val="000000"/>
        </w:rPr>
        <w:t xml:space="preserve"> Глава 2. Пояснение по заполнению Формы</w:t>
      </w:r>
    </w:p>
    <w:bookmarkEnd w:id="584"/>
    <w:bookmarkStart w:name="z628" w:id="585"/>
    <w:p>
      <w:pPr>
        <w:spacing w:after="0"/>
        <w:ind w:left="0"/>
        <w:jc w:val="both"/>
      </w:pPr>
      <w:r>
        <w:rPr>
          <w:rFonts w:ascii="Times New Roman"/>
          <w:b w:val="false"/>
          <w:i w:val="false"/>
          <w:color w:val="000000"/>
          <w:sz w:val="28"/>
        </w:rPr>
        <w:t>
      4. По Таблице 1:</w:t>
      </w:r>
    </w:p>
    <w:bookmarkEnd w:id="585"/>
    <w:bookmarkStart w:name="z629" w:id="586"/>
    <w:p>
      <w:pPr>
        <w:spacing w:after="0"/>
        <w:ind w:left="0"/>
        <w:jc w:val="both"/>
      </w:pPr>
      <w:r>
        <w:rPr>
          <w:rFonts w:ascii="Times New Roman"/>
          <w:b w:val="false"/>
          <w:i w:val="false"/>
          <w:color w:val="000000"/>
          <w:sz w:val="28"/>
        </w:rPr>
        <w:t>
      1) в графе 5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586"/>
    <w:bookmarkStart w:name="z630" w:id="587"/>
    <w:p>
      <w:pPr>
        <w:spacing w:after="0"/>
        <w:ind w:left="0"/>
        <w:jc w:val="both"/>
      </w:pPr>
      <w:r>
        <w:rPr>
          <w:rFonts w:ascii="Times New Roman"/>
          <w:b w:val="false"/>
          <w:i w:val="false"/>
          <w:color w:val="000000"/>
          <w:sz w:val="28"/>
        </w:rPr>
        <w:t>
      2) в графе 6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587"/>
    <w:bookmarkStart w:name="z631" w:id="588"/>
    <w:p>
      <w:pPr>
        <w:spacing w:after="0"/>
        <w:ind w:left="0"/>
        <w:jc w:val="both"/>
      </w:pPr>
      <w:r>
        <w:rPr>
          <w:rFonts w:ascii="Times New Roman"/>
          <w:b w:val="false"/>
          <w:i w:val="false"/>
          <w:color w:val="000000"/>
          <w:sz w:val="28"/>
        </w:rPr>
        <w:t xml:space="preserve">
      3) в графе 7 указываются сведения в следующем формате: </w:t>
      </w:r>
    </w:p>
    <w:bookmarkEnd w:id="588"/>
    <w:bookmarkStart w:name="z632" w:id="589"/>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589"/>
    <w:bookmarkStart w:name="z633" w:id="590"/>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590"/>
    <w:bookmarkStart w:name="z634" w:id="591"/>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591"/>
    <w:bookmarkStart w:name="z635" w:id="592"/>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592"/>
    <w:bookmarkStart w:name="z636" w:id="593"/>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593"/>
    <w:bookmarkStart w:name="z637" w:id="594"/>
    <w:p>
      <w:pPr>
        <w:spacing w:after="0"/>
        <w:ind w:left="0"/>
        <w:jc w:val="both"/>
      </w:pPr>
      <w:r>
        <w:rPr>
          <w:rFonts w:ascii="Times New Roman"/>
          <w:b w:val="false"/>
          <w:i w:val="false"/>
          <w:color w:val="000000"/>
          <w:sz w:val="28"/>
        </w:rPr>
        <w:t>
      4) в графе 8 указываются наименование эмитента и вид ценных бумаг;</w:t>
      </w:r>
    </w:p>
    <w:bookmarkEnd w:id="594"/>
    <w:bookmarkStart w:name="z638" w:id="595"/>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595"/>
    <w:bookmarkStart w:name="z639" w:id="596"/>
    <w:p>
      <w:pPr>
        <w:spacing w:after="0"/>
        <w:ind w:left="0"/>
        <w:jc w:val="both"/>
      </w:pPr>
      <w:r>
        <w:rPr>
          <w:rFonts w:ascii="Times New Roman"/>
          <w:b w:val="false"/>
          <w:i w:val="false"/>
          <w:color w:val="000000"/>
          <w:sz w:val="28"/>
        </w:rPr>
        <w:t>
      6) в графе 12 указывается количество ценных бумаг в штуках. Долговые ценные бумаги указываются по номинальной стоимости в валюте выпуска;</w:t>
      </w:r>
    </w:p>
    <w:bookmarkEnd w:id="596"/>
    <w:bookmarkStart w:name="z640" w:id="597"/>
    <w:p>
      <w:pPr>
        <w:spacing w:after="0"/>
        <w:ind w:left="0"/>
        <w:jc w:val="both"/>
      </w:pPr>
      <w:r>
        <w:rPr>
          <w:rFonts w:ascii="Times New Roman"/>
          <w:b w:val="false"/>
          <w:i w:val="false"/>
          <w:color w:val="000000"/>
          <w:sz w:val="28"/>
        </w:rPr>
        <w:t>
      7) в графе 14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597"/>
    <w:bookmarkStart w:name="z641" w:id="598"/>
    <w:p>
      <w:pPr>
        <w:spacing w:after="0"/>
        <w:ind w:left="0"/>
        <w:jc w:val="both"/>
      </w:pPr>
      <w:r>
        <w:rPr>
          <w:rFonts w:ascii="Times New Roman"/>
          <w:b w:val="false"/>
          <w:i w:val="false"/>
          <w:color w:val="000000"/>
          <w:sz w:val="28"/>
        </w:rPr>
        <w:t>
      8)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598"/>
    <w:bookmarkStart w:name="z642" w:id="599"/>
    <w:p>
      <w:pPr>
        <w:spacing w:after="0"/>
        <w:ind w:left="0"/>
        <w:jc w:val="both"/>
      </w:pPr>
      <w:r>
        <w:rPr>
          <w:rFonts w:ascii="Times New Roman"/>
          <w:b w:val="false"/>
          <w:i w:val="false"/>
          <w:color w:val="000000"/>
          <w:sz w:val="28"/>
        </w:rPr>
        <w:t>
      9) в графе 18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599"/>
    <w:bookmarkStart w:name="z643" w:id="600"/>
    <w:p>
      <w:pPr>
        <w:spacing w:after="0"/>
        <w:ind w:left="0"/>
        <w:jc w:val="both"/>
      </w:pPr>
      <w:r>
        <w:rPr>
          <w:rFonts w:ascii="Times New Roman"/>
          <w:b w:val="false"/>
          <w:i w:val="false"/>
          <w:color w:val="000000"/>
          <w:sz w:val="28"/>
        </w:rPr>
        <w:t>
      10) в графе 19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600"/>
    <w:bookmarkStart w:name="z644" w:id="601"/>
    <w:p>
      <w:pPr>
        <w:spacing w:after="0"/>
        <w:ind w:left="0"/>
        <w:jc w:val="both"/>
      </w:pPr>
      <w:r>
        <w:rPr>
          <w:rFonts w:ascii="Times New Roman"/>
          <w:b w:val="false"/>
          <w:i w:val="false"/>
          <w:color w:val="000000"/>
          <w:sz w:val="28"/>
        </w:rPr>
        <w:t>
      11) графа 20 заполняется по сделкам, заключенным на международном (иностранном) рынке ценных бумаг;</w:t>
      </w:r>
    </w:p>
    <w:bookmarkEnd w:id="601"/>
    <w:bookmarkStart w:name="z645" w:id="602"/>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602"/>
    <w:bookmarkStart w:name="z646" w:id="603"/>
    <w:p>
      <w:pPr>
        <w:spacing w:after="0"/>
        <w:ind w:left="0"/>
        <w:jc w:val="both"/>
      </w:pPr>
      <w:r>
        <w:rPr>
          <w:rFonts w:ascii="Times New Roman"/>
          <w:b w:val="false"/>
          <w:i w:val="false"/>
          <w:color w:val="000000"/>
          <w:sz w:val="28"/>
        </w:rPr>
        <w:t>
      5. По Таблице 2:</w:t>
      </w:r>
    </w:p>
    <w:bookmarkEnd w:id="603"/>
    <w:bookmarkStart w:name="z647" w:id="604"/>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в случае расторжения договора – дата возврата денег на банковский счет клиента;</w:t>
      </w:r>
    </w:p>
    <w:bookmarkEnd w:id="604"/>
    <w:bookmarkStart w:name="z648" w:id="605"/>
    <w:p>
      <w:pPr>
        <w:spacing w:after="0"/>
        <w:ind w:left="0"/>
        <w:jc w:val="both"/>
      </w:pPr>
      <w:r>
        <w:rPr>
          <w:rFonts w:ascii="Times New Roman"/>
          <w:b w:val="false"/>
          <w:i w:val="false"/>
          <w:color w:val="000000"/>
          <w:sz w:val="28"/>
        </w:rPr>
        <w:t xml:space="preserve">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 </w:t>
      </w:r>
    </w:p>
    <w:bookmarkEnd w:id="605"/>
    <w:bookmarkStart w:name="z649" w:id="606"/>
    <w:p>
      <w:pPr>
        <w:spacing w:after="0"/>
        <w:ind w:left="0"/>
        <w:jc w:val="both"/>
      </w:pPr>
      <w:r>
        <w:rPr>
          <w:rFonts w:ascii="Times New Roman"/>
          <w:b w:val="false"/>
          <w:i w:val="false"/>
          <w:color w:val="000000"/>
          <w:sz w:val="28"/>
        </w:rPr>
        <w:t>
      3) в графе 6 сумма операции по вкладу, номинированному в иностранной валюте, отражается по рыночному курсу обмена валют, сложившемуся на дату операции;</w:t>
      </w:r>
    </w:p>
    <w:bookmarkEnd w:id="606"/>
    <w:bookmarkStart w:name="z650" w:id="607"/>
    <w:p>
      <w:pPr>
        <w:spacing w:after="0"/>
        <w:ind w:left="0"/>
        <w:jc w:val="both"/>
      </w:pPr>
      <w:r>
        <w:rPr>
          <w:rFonts w:ascii="Times New Roman"/>
          <w:b w:val="false"/>
          <w:i w:val="false"/>
          <w:color w:val="000000"/>
          <w:sz w:val="28"/>
        </w:rPr>
        <w:t>
      4) в графе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07"/>
    <w:bookmarkStart w:name="z651" w:id="608"/>
    <w:p>
      <w:pPr>
        <w:spacing w:after="0"/>
        <w:ind w:left="0"/>
        <w:jc w:val="both"/>
      </w:pPr>
      <w:r>
        <w:rPr>
          <w:rFonts w:ascii="Times New Roman"/>
          <w:b w:val="false"/>
          <w:i w:val="false"/>
          <w:color w:val="000000"/>
          <w:sz w:val="28"/>
        </w:rPr>
        <w:t>
      5) в графе 11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608"/>
    <w:bookmarkStart w:name="z652" w:id="609"/>
    <w:p>
      <w:pPr>
        <w:spacing w:after="0"/>
        <w:ind w:left="0"/>
        <w:jc w:val="both"/>
      </w:pPr>
      <w:r>
        <w:rPr>
          <w:rFonts w:ascii="Times New Roman"/>
          <w:b w:val="false"/>
          <w:i w:val="false"/>
          <w:color w:val="000000"/>
          <w:sz w:val="28"/>
        </w:rPr>
        <w:t>
      6. По Таблице 3:</w:t>
      </w:r>
    </w:p>
    <w:bookmarkEnd w:id="609"/>
    <w:bookmarkStart w:name="z653" w:id="610"/>
    <w:p>
      <w:pPr>
        <w:spacing w:after="0"/>
        <w:ind w:left="0"/>
        <w:jc w:val="both"/>
      </w:pPr>
      <w:r>
        <w:rPr>
          <w:rFonts w:ascii="Times New Roman"/>
          <w:b w:val="false"/>
          <w:i w:val="false"/>
          <w:color w:val="000000"/>
          <w:sz w:val="28"/>
        </w:rPr>
        <w:t>
      1) в графе 3 указывается дата заключения сделки (trade date);</w:t>
      </w:r>
    </w:p>
    <w:bookmarkEnd w:id="610"/>
    <w:bookmarkStart w:name="z654" w:id="611"/>
    <w:p>
      <w:pPr>
        <w:spacing w:after="0"/>
        <w:ind w:left="0"/>
        <w:jc w:val="both"/>
      </w:pPr>
      <w:r>
        <w:rPr>
          <w:rFonts w:ascii="Times New Roman"/>
          <w:b w:val="false"/>
          <w:i w:val="false"/>
          <w:color w:val="000000"/>
          <w:sz w:val="28"/>
        </w:rPr>
        <w:t>
      2) в графе 6 указывается вид сделки (покупка, продажа);</w:t>
      </w:r>
    </w:p>
    <w:bookmarkEnd w:id="611"/>
    <w:bookmarkStart w:name="z655" w:id="612"/>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612"/>
    <w:bookmarkStart w:name="z656" w:id="613"/>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13"/>
    <w:bookmarkStart w:name="z657" w:id="614"/>
    <w:p>
      <w:pPr>
        <w:spacing w:after="0"/>
        <w:ind w:left="0"/>
        <w:jc w:val="both"/>
      </w:pPr>
      <w:r>
        <w:rPr>
          <w:rFonts w:ascii="Times New Roman"/>
          <w:b w:val="false"/>
          <w:i w:val="false"/>
          <w:color w:val="000000"/>
          <w:sz w:val="28"/>
        </w:rPr>
        <w:t>
      5) в графе 11 указывается сумма с точностью до двух знаков после запятой.</w:t>
      </w:r>
    </w:p>
    <w:bookmarkEnd w:id="614"/>
    <w:bookmarkStart w:name="z658" w:id="615"/>
    <w:p>
      <w:pPr>
        <w:spacing w:after="0"/>
        <w:ind w:left="0"/>
        <w:jc w:val="both"/>
      </w:pPr>
      <w:r>
        <w:rPr>
          <w:rFonts w:ascii="Times New Roman"/>
          <w:b w:val="false"/>
          <w:i w:val="false"/>
          <w:color w:val="000000"/>
          <w:sz w:val="28"/>
        </w:rPr>
        <w:t>
      7. При заполнении Формы золотовалютные активы Национального Банка и активы Национального фонда Республики Казахстан, переданные в доверительное управление, не указываются.</w:t>
      </w:r>
    </w:p>
    <w:bookmarkEnd w:id="615"/>
    <w:bookmarkStart w:name="z659" w:id="616"/>
    <w:p>
      <w:pPr>
        <w:spacing w:after="0"/>
        <w:ind w:left="0"/>
        <w:jc w:val="both"/>
      </w:pPr>
      <w:r>
        <w:rPr>
          <w:rFonts w:ascii="Times New Roman"/>
          <w:b w:val="false"/>
          <w:i w:val="false"/>
          <w:color w:val="000000"/>
          <w:sz w:val="28"/>
        </w:rPr>
        <w:t>
      8. Сделки, указанные в Форме, не указываются в Отчете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приложению 15 к Правилам.</w:t>
      </w:r>
    </w:p>
    <w:bookmarkEnd w:id="616"/>
    <w:bookmarkStart w:name="z660" w:id="617"/>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63" w:id="61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8"/>
    <w:bookmarkStart w:name="z664" w:id="6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19"/>
    <w:bookmarkStart w:name="z665" w:id="620"/>
    <w:p>
      <w:pPr>
        <w:spacing w:after="0"/>
        <w:ind w:left="0"/>
        <w:jc w:val="both"/>
      </w:pPr>
      <w:r>
        <w:rPr>
          <w:rFonts w:ascii="Times New Roman"/>
          <w:b w:val="false"/>
          <w:i w:val="false"/>
          <w:color w:val="000000"/>
          <w:sz w:val="28"/>
        </w:rPr>
        <w:t>
      Наименование административной формы: Отчет о заключенных сделках по инвестированию собственных активов </w:t>
      </w:r>
    </w:p>
    <w:bookmarkEnd w:id="620"/>
    <w:bookmarkStart w:name="z666" w:id="6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1-RCB_DEALINGS_SA</w:t>
      </w:r>
    </w:p>
    <w:bookmarkEnd w:id="621"/>
    <w:bookmarkStart w:name="z667" w:id="622"/>
    <w:p>
      <w:pPr>
        <w:spacing w:after="0"/>
        <w:ind w:left="0"/>
        <w:jc w:val="both"/>
      </w:pPr>
      <w:r>
        <w:rPr>
          <w:rFonts w:ascii="Times New Roman"/>
          <w:b w:val="false"/>
          <w:i w:val="false"/>
          <w:color w:val="000000"/>
          <w:sz w:val="28"/>
        </w:rPr>
        <w:t>
      Периодичность: ежемесячная</w:t>
      </w:r>
    </w:p>
    <w:bookmarkEnd w:id="622"/>
    <w:bookmarkStart w:name="z668" w:id="623"/>
    <w:p>
      <w:pPr>
        <w:spacing w:after="0"/>
        <w:ind w:left="0"/>
        <w:jc w:val="both"/>
      </w:pPr>
      <w:r>
        <w:rPr>
          <w:rFonts w:ascii="Times New Roman"/>
          <w:b w:val="false"/>
          <w:i w:val="false"/>
          <w:color w:val="000000"/>
          <w:sz w:val="28"/>
        </w:rPr>
        <w:t>
      Отчетный период: за _______________ 20 __ года</w:t>
      </w:r>
    </w:p>
    <w:bookmarkEnd w:id="623"/>
    <w:bookmarkStart w:name="z669" w:id="6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624"/>
    <w:bookmarkStart w:name="z670" w:id="62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625"/>
    <w:bookmarkStart w:name="z671" w:id="626"/>
    <w:p>
      <w:pPr>
        <w:spacing w:after="0"/>
        <w:ind w:left="0"/>
        <w:jc w:val="both"/>
      </w:pPr>
      <w:r>
        <w:rPr>
          <w:rFonts w:ascii="Times New Roman"/>
          <w:b w:val="false"/>
          <w:i w:val="false"/>
          <w:color w:val="000000"/>
          <w:sz w:val="28"/>
        </w:rPr>
        <w:t>
      БИН: _______________________</w:t>
      </w:r>
    </w:p>
    <w:bookmarkEnd w:id="626"/>
    <w:bookmarkStart w:name="z672" w:id="627"/>
    <w:p>
      <w:pPr>
        <w:spacing w:after="0"/>
        <w:ind w:left="0"/>
        <w:jc w:val="both"/>
      </w:pPr>
      <w:r>
        <w:rPr>
          <w:rFonts w:ascii="Times New Roman"/>
          <w:b w:val="false"/>
          <w:i w:val="false"/>
          <w:color w:val="000000"/>
          <w:sz w:val="28"/>
        </w:rPr>
        <w:t xml:space="preserve">
      Метод сбора: в электронном виде </w:t>
      </w:r>
    </w:p>
    <w:bookmarkEnd w:id="627"/>
    <w:bookmarkStart w:name="z673" w:id="628"/>
    <w:p>
      <w:pPr>
        <w:spacing w:after="0"/>
        <w:ind w:left="0"/>
        <w:jc w:val="both"/>
      </w:pPr>
      <w:r>
        <w:rPr>
          <w:rFonts w:ascii="Times New Roman"/>
          <w:b w:val="false"/>
          <w:i w:val="false"/>
          <w:color w:val="000000"/>
          <w:sz w:val="28"/>
        </w:rPr>
        <w:t>
      Таблица 1. Ценные бумаги, приобретенные за счет собственных активов</w:t>
      </w:r>
    </w:p>
    <w:bookmarkEnd w:id="628"/>
    <w:bookmarkStart w:name="z674" w:id="629"/>
    <w:p>
      <w:pPr>
        <w:spacing w:after="0"/>
        <w:ind w:left="0"/>
        <w:jc w:val="both"/>
      </w:pPr>
      <w:r>
        <w:rPr>
          <w:rFonts w:ascii="Times New Roman"/>
          <w:b w:val="false"/>
          <w:i w:val="false"/>
          <w:color w:val="000000"/>
          <w:sz w:val="28"/>
        </w:rPr>
        <w:t xml:space="preserve">
      (в тенге) </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630"/>
    <w:p>
      <w:pPr>
        <w:spacing w:after="0"/>
        <w:ind w:left="0"/>
        <w:jc w:val="both"/>
      </w:pPr>
      <w:r>
        <w:rPr>
          <w:rFonts w:ascii="Times New Roman"/>
          <w:b w:val="false"/>
          <w:i w:val="false"/>
          <w:color w:val="000000"/>
          <w:sz w:val="28"/>
        </w:rPr>
        <w:t>
      продолжение таблицы: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76" w:id="631"/>
    <w:p>
      <w:pPr>
        <w:spacing w:after="0"/>
        <w:ind w:left="0"/>
        <w:jc w:val="both"/>
      </w:pPr>
      <w:r>
        <w:rPr>
          <w:rFonts w:ascii="Times New Roman"/>
          <w:b w:val="false"/>
          <w:i w:val="false"/>
          <w:color w:val="000000"/>
          <w:sz w:val="28"/>
        </w:rPr>
        <w:t>
      продолжение таблицы: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677" w:id="632"/>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632"/>
    <w:bookmarkStart w:name="z678" w:id="633"/>
    <w:p>
      <w:pPr>
        <w:spacing w:after="0"/>
        <w:ind w:left="0"/>
        <w:jc w:val="both"/>
      </w:pPr>
      <w:r>
        <w:rPr>
          <w:rFonts w:ascii="Times New Roman"/>
          <w:b w:val="false"/>
          <w:i w:val="false"/>
          <w:color w:val="000000"/>
          <w:sz w:val="28"/>
        </w:rPr>
        <w:t>
      (в тенге)</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9" w:id="634"/>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собственных активов</w:t>
      </w:r>
    </w:p>
    <w:bookmarkEnd w:id="634"/>
    <w:bookmarkStart w:name="z680" w:id="635"/>
    <w:p>
      <w:pPr>
        <w:spacing w:after="0"/>
        <w:ind w:left="0"/>
        <w:jc w:val="both"/>
      </w:pPr>
      <w:r>
        <w:rPr>
          <w:rFonts w:ascii="Times New Roman"/>
          <w:b w:val="false"/>
          <w:i w:val="false"/>
          <w:color w:val="000000"/>
          <w:sz w:val="28"/>
        </w:rPr>
        <w:t>
      (в тенге)</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636"/>
    <w:p>
      <w:pPr>
        <w:spacing w:after="0"/>
        <w:ind w:left="0"/>
        <w:jc w:val="both"/>
      </w:pPr>
      <w:r>
        <w:rPr>
          <w:rFonts w:ascii="Times New Roman"/>
          <w:b w:val="false"/>
          <w:i w:val="false"/>
          <w:color w:val="000000"/>
          <w:sz w:val="28"/>
        </w:rPr>
        <w:t>
      Наименование ______________________________________</w:t>
      </w:r>
    </w:p>
    <w:bookmarkEnd w:id="636"/>
    <w:bookmarkStart w:name="z682" w:id="637"/>
    <w:p>
      <w:pPr>
        <w:spacing w:after="0"/>
        <w:ind w:left="0"/>
        <w:jc w:val="both"/>
      </w:pPr>
      <w:r>
        <w:rPr>
          <w:rFonts w:ascii="Times New Roman"/>
          <w:b w:val="false"/>
          <w:i w:val="false"/>
          <w:color w:val="000000"/>
          <w:sz w:val="28"/>
        </w:rPr>
        <w:t>
      Адрес__________________________________________________________</w:t>
      </w:r>
    </w:p>
    <w:bookmarkEnd w:id="637"/>
    <w:bookmarkStart w:name="z683" w:id="638"/>
    <w:p>
      <w:pPr>
        <w:spacing w:after="0"/>
        <w:ind w:left="0"/>
        <w:jc w:val="both"/>
      </w:pPr>
      <w:r>
        <w:rPr>
          <w:rFonts w:ascii="Times New Roman"/>
          <w:b w:val="false"/>
          <w:i w:val="false"/>
          <w:color w:val="000000"/>
          <w:sz w:val="28"/>
        </w:rPr>
        <w:t>
      Телефон ________________________________________</w:t>
      </w:r>
    </w:p>
    <w:bookmarkEnd w:id="638"/>
    <w:bookmarkStart w:name="z684" w:id="639"/>
    <w:p>
      <w:pPr>
        <w:spacing w:after="0"/>
        <w:ind w:left="0"/>
        <w:jc w:val="both"/>
      </w:pPr>
      <w:r>
        <w:rPr>
          <w:rFonts w:ascii="Times New Roman"/>
          <w:b w:val="false"/>
          <w:i w:val="false"/>
          <w:color w:val="000000"/>
          <w:sz w:val="28"/>
        </w:rPr>
        <w:t>
      Адрес электронной почты _________________________</w:t>
      </w:r>
    </w:p>
    <w:bookmarkEnd w:id="639"/>
    <w:bookmarkStart w:name="z685" w:id="640"/>
    <w:p>
      <w:pPr>
        <w:spacing w:after="0"/>
        <w:ind w:left="0"/>
        <w:jc w:val="both"/>
      </w:pPr>
      <w:r>
        <w:rPr>
          <w:rFonts w:ascii="Times New Roman"/>
          <w:b w:val="false"/>
          <w:i w:val="false"/>
          <w:color w:val="000000"/>
          <w:sz w:val="28"/>
        </w:rPr>
        <w:t>
      Исполнитель ______________________________________ ________________</w:t>
      </w:r>
    </w:p>
    <w:bookmarkEnd w:id="640"/>
    <w:bookmarkStart w:name="z686" w:id="64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41"/>
    <w:bookmarkStart w:name="z687" w:id="64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642"/>
    <w:p>
      <w:pPr>
        <w:spacing w:after="0"/>
        <w:ind w:left="0"/>
        <w:jc w:val="both"/>
      </w:pPr>
      <w:bookmarkStart w:name="z688" w:id="643"/>
      <w:r>
        <w:rPr>
          <w:rFonts w:ascii="Times New Roman"/>
          <w:b w:val="false"/>
          <w:i w:val="false"/>
          <w:color w:val="000000"/>
          <w:sz w:val="28"/>
        </w:rPr>
        <w:t>
      _______________________________________ _____________</w:t>
      </w:r>
    </w:p>
    <w:bookmarkEnd w:id="643"/>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689" w:id="644"/>
    <w:p>
      <w:pPr>
        <w:spacing w:after="0"/>
        <w:ind w:left="0"/>
        <w:jc w:val="both"/>
      </w:pPr>
      <w:r>
        <w:rPr>
          <w:rFonts w:ascii="Times New Roman"/>
          <w:b w:val="false"/>
          <w:i w:val="false"/>
          <w:color w:val="000000"/>
          <w:sz w:val="28"/>
        </w:rPr>
        <w:t>
      Дата "______" ______________ 20__ года</w:t>
      </w:r>
    </w:p>
    <w:bookmarkEnd w:id="644"/>
    <w:bookmarkStart w:name="z690" w:id="64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сделках по инвестированию собственных активов".</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692" w:id="6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46"/>
    <w:bookmarkStart w:name="z693" w:id="647"/>
    <w:p>
      <w:pPr>
        <w:spacing w:after="0"/>
        <w:ind w:left="0"/>
        <w:jc w:val="left"/>
      </w:pPr>
      <w:r>
        <w:rPr>
          <w:rFonts w:ascii="Times New Roman"/>
          <w:b/>
          <w:i w:val="false"/>
          <w:color w:val="000000"/>
        </w:rPr>
        <w:t xml:space="preserve"> "Отчет о заключенных сделках по инвестированию собственных активов" (индекс – 1-RCB_DEALINGS_SA, периодичность – ежемесячная)</w:t>
      </w:r>
    </w:p>
    <w:bookmarkEnd w:id="647"/>
    <w:bookmarkStart w:name="z694" w:id="648"/>
    <w:p>
      <w:pPr>
        <w:spacing w:after="0"/>
        <w:ind w:left="0"/>
        <w:jc w:val="left"/>
      </w:pPr>
      <w:r>
        <w:rPr>
          <w:rFonts w:ascii="Times New Roman"/>
          <w:b/>
          <w:i w:val="false"/>
          <w:color w:val="000000"/>
        </w:rPr>
        <w:t xml:space="preserve"> Глава 1. Общие положения</w:t>
      </w:r>
    </w:p>
    <w:bookmarkEnd w:id="648"/>
    <w:bookmarkStart w:name="z695" w:id="6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сделках по инвестированию собственных активов" (далее – Форма).</w:t>
      </w:r>
    </w:p>
    <w:bookmarkEnd w:id="649"/>
    <w:bookmarkStart w:name="z696" w:id="650"/>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Данные в Форме заполняются в тенге.</w:t>
      </w:r>
    </w:p>
    <w:bookmarkEnd w:id="650"/>
    <w:bookmarkStart w:name="z697" w:id="651"/>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651"/>
    <w:bookmarkStart w:name="z698" w:id="652"/>
    <w:p>
      <w:pPr>
        <w:spacing w:after="0"/>
        <w:ind w:left="0"/>
        <w:jc w:val="left"/>
      </w:pPr>
      <w:r>
        <w:rPr>
          <w:rFonts w:ascii="Times New Roman"/>
          <w:b/>
          <w:i w:val="false"/>
          <w:color w:val="000000"/>
        </w:rPr>
        <w:t xml:space="preserve"> Глава 2. Пояснение по заполнению Формы</w:t>
      </w:r>
    </w:p>
    <w:bookmarkEnd w:id="652"/>
    <w:bookmarkStart w:name="z699" w:id="653"/>
    <w:p>
      <w:pPr>
        <w:spacing w:after="0"/>
        <w:ind w:left="0"/>
        <w:jc w:val="both"/>
      </w:pPr>
      <w:r>
        <w:rPr>
          <w:rFonts w:ascii="Times New Roman"/>
          <w:b w:val="false"/>
          <w:i w:val="false"/>
          <w:color w:val="000000"/>
          <w:sz w:val="28"/>
        </w:rPr>
        <w:t>
      4. По Таблице 1:</w:t>
      </w:r>
    </w:p>
    <w:bookmarkEnd w:id="653"/>
    <w:bookmarkStart w:name="z700" w:id="654"/>
    <w:p>
      <w:pPr>
        <w:spacing w:after="0"/>
        <w:ind w:left="0"/>
        <w:jc w:val="both"/>
      </w:pPr>
      <w:r>
        <w:rPr>
          <w:rFonts w:ascii="Times New Roman"/>
          <w:b w:val="false"/>
          <w:i w:val="false"/>
          <w:color w:val="000000"/>
          <w:sz w:val="28"/>
        </w:rPr>
        <w:t>
      1) в графе 4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654"/>
    <w:bookmarkStart w:name="z701" w:id="655"/>
    <w:p>
      <w:pPr>
        <w:spacing w:after="0"/>
        <w:ind w:left="0"/>
        <w:jc w:val="both"/>
      </w:pPr>
      <w:r>
        <w:rPr>
          <w:rFonts w:ascii="Times New Roman"/>
          <w:b w:val="false"/>
          <w:i w:val="false"/>
          <w:color w:val="000000"/>
          <w:sz w:val="28"/>
        </w:rPr>
        <w:t>
      2) в графе 5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655"/>
    <w:bookmarkStart w:name="z702" w:id="656"/>
    <w:p>
      <w:pPr>
        <w:spacing w:after="0"/>
        <w:ind w:left="0"/>
        <w:jc w:val="both"/>
      </w:pPr>
      <w:r>
        <w:rPr>
          <w:rFonts w:ascii="Times New Roman"/>
          <w:b w:val="false"/>
          <w:i w:val="false"/>
          <w:color w:val="000000"/>
          <w:sz w:val="28"/>
        </w:rPr>
        <w:t xml:space="preserve">
      3) в графе 6 указываются сведения в следующем формате: </w:t>
      </w:r>
    </w:p>
    <w:bookmarkEnd w:id="656"/>
    <w:bookmarkStart w:name="z703" w:id="657"/>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657"/>
    <w:bookmarkStart w:name="z704" w:id="658"/>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658"/>
    <w:bookmarkStart w:name="z705" w:id="659"/>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659"/>
    <w:bookmarkStart w:name="z706" w:id="660"/>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660"/>
    <w:bookmarkStart w:name="z707" w:id="661"/>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661"/>
    <w:bookmarkStart w:name="z708" w:id="662"/>
    <w:p>
      <w:pPr>
        <w:spacing w:after="0"/>
        <w:ind w:left="0"/>
        <w:jc w:val="both"/>
      </w:pPr>
      <w:r>
        <w:rPr>
          <w:rFonts w:ascii="Times New Roman"/>
          <w:b w:val="false"/>
          <w:i w:val="false"/>
          <w:color w:val="000000"/>
          <w:sz w:val="28"/>
        </w:rPr>
        <w:t>
      4) в графе 7 указываются наименование эмитента и вид ценных бумаг;</w:t>
      </w:r>
    </w:p>
    <w:bookmarkEnd w:id="662"/>
    <w:bookmarkStart w:name="z709" w:id="663"/>
    <w:p>
      <w:pPr>
        <w:spacing w:after="0"/>
        <w:ind w:left="0"/>
        <w:jc w:val="both"/>
      </w:pPr>
      <w:r>
        <w:rPr>
          <w:rFonts w:ascii="Times New Roman"/>
          <w:b w:val="false"/>
          <w:i w:val="false"/>
          <w:color w:val="000000"/>
          <w:sz w:val="28"/>
        </w:rPr>
        <w:t>
      5) в графах 9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63"/>
    <w:bookmarkStart w:name="z710" w:id="664"/>
    <w:p>
      <w:pPr>
        <w:spacing w:after="0"/>
        <w:ind w:left="0"/>
        <w:jc w:val="both"/>
      </w:pPr>
      <w:r>
        <w:rPr>
          <w:rFonts w:ascii="Times New Roman"/>
          <w:b w:val="false"/>
          <w:i w:val="false"/>
          <w:color w:val="000000"/>
          <w:sz w:val="28"/>
        </w:rPr>
        <w:t>
      6) в графе 11 указывается количество ценных бумаг в штуках. Долговые ценные бумаги указываются по номинальной стоимости в валюте выпуска;</w:t>
      </w:r>
    </w:p>
    <w:bookmarkEnd w:id="664"/>
    <w:bookmarkStart w:name="z711" w:id="665"/>
    <w:p>
      <w:pPr>
        <w:spacing w:after="0"/>
        <w:ind w:left="0"/>
        <w:jc w:val="both"/>
      </w:pPr>
      <w:r>
        <w:rPr>
          <w:rFonts w:ascii="Times New Roman"/>
          <w:b w:val="false"/>
          <w:i w:val="false"/>
          <w:color w:val="000000"/>
          <w:sz w:val="28"/>
        </w:rPr>
        <w:t>
      7)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665"/>
    <w:bookmarkStart w:name="z712" w:id="666"/>
    <w:p>
      <w:pPr>
        <w:spacing w:after="0"/>
        <w:ind w:left="0"/>
        <w:jc w:val="both"/>
      </w:pPr>
      <w:r>
        <w:rPr>
          <w:rFonts w:ascii="Times New Roman"/>
          <w:b w:val="false"/>
          <w:i w:val="false"/>
          <w:color w:val="000000"/>
          <w:sz w:val="28"/>
        </w:rPr>
        <w:t>
      8)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666"/>
    <w:bookmarkStart w:name="z713" w:id="667"/>
    <w:p>
      <w:pPr>
        <w:spacing w:after="0"/>
        <w:ind w:left="0"/>
        <w:jc w:val="both"/>
      </w:pPr>
      <w:r>
        <w:rPr>
          <w:rFonts w:ascii="Times New Roman"/>
          <w:b w:val="false"/>
          <w:i w:val="false"/>
          <w:color w:val="000000"/>
          <w:sz w:val="28"/>
        </w:rPr>
        <w:t>
      9) в графе 16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667"/>
    <w:bookmarkStart w:name="z714" w:id="668"/>
    <w:p>
      <w:pPr>
        <w:spacing w:after="0"/>
        <w:ind w:left="0"/>
        <w:jc w:val="both"/>
      </w:pPr>
      <w:r>
        <w:rPr>
          <w:rFonts w:ascii="Times New Roman"/>
          <w:b w:val="false"/>
          <w:i w:val="false"/>
          <w:color w:val="000000"/>
          <w:sz w:val="28"/>
        </w:rPr>
        <w:t>
      10) в графе 17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668"/>
    <w:bookmarkStart w:name="z715" w:id="669"/>
    <w:p>
      <w:pPr>
        <w:spacing w:after="0"/>
        <w:ind w:left="0"/>
        <w:jc w:val="both"/>
      </w:pPr>
      <w:r>
        <w:rPr>
          <w:rFonts w:ascii="Times New Roman"/>
          <w:b w:val="false"/>
          <w:i w:val="false"/>
          <w:color w:val="000000"/>
          <w:sz w:val="28"/>
        </w:rPr>
        <w:t>
      11) графа 18 заполняется по сделкам, заключенным на международных (иностранных) рынках ценных бумаг;</w:t>
      </w:r>
    </w:p>
    <w:bookmarkEnd w:id="669"/>
    <w:bookmarkStart w:name="z716" w:id="670"/>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670"/>
    <w:bookmarkStart w:name="z717" w:id="671"/>
    <w:p>
      <w:pPr>
        <w:spacing w:after="0"/>
        <w:ind w:left="0"/>
        <w:jc w:val="both"/>
      </w:pPr>
      <w:r>
        <w:rPr>
          <w:rFonts w:ascii="Times New Roman"/>
          <w:b w:val="false"/>
          <w:i w:val="false"/>
          <w:color w:val="000000"/>
          <w:sz w:val="28"/>
        </w:rPr>
        <w:t>
      5. По Таблице 2:</w:t>
      </w:r>
    </w:p>
    <w:bookmarkEnd w:id="671"/>
    <w:bookmarkStart w:name="z718" w:id="672"/>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банковского счета управляющего инвестиционным портфелем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управляющего инвестиционным портфелем;</w:t>
      </w:r>
    </w:p>
    <w:bookmarkEnd w:id="672"/>
    <w:bookmarkStart w:name="z719" w:id="673"/>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673"/>
    <w:bookmarkStart w:name="z720" w:id="674"/>
    <w:p>
      <w:pPr>
        <w:spacing w:after="0"/>
        <w:ind w:left="0"/>
        <w:jc w:val="both"/>
      </w:pPr>
      <w:r>
        <w:rPr>
          <w:rFonts w:ascii="Times New Roman"/>
          <w:b w:val="false"/>
          <w:i w:val="false"/>
          <w:color w:val="000000"/>
          <w:sz w:val="28"/>
        </w:rPr>
        <w:t>
      3) в графе 5 сумма операции по вкладу, номинированному в иностранной валюте, отражается по рыночному курсу обмена валют, сложившемуся на дату операции;</w:t>
      </w:r>
    </w:p>
    <w:bookmarkEnd w:id="674"/>
    <w:bookmarkStart w:name="z721" w:id="675"/>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75"/>
    <w:bookmarkStart w:name="z722" w:id="676"/>
    <w:p>
      <w:pPr>
        <w:spacing w:after="0"/>
        <w:ind w:left="0"/>
        <w:jc w:val="both"/>
      </w:pPr>
      <w:r>
        <w:rPr>
          <w:rFonts w:ascii="Times New Roman"/>
          <w:b w:val="false"/>
          <w:i w:val="false"/>
          <w:color w:val="000000"/>
          <w:sz w:val="28"/>
        </w:rPr>
        <w:t>
      5) в графе 10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676"/>
    <w:bookmarkStart w:name="z723" w:id="677"/>
    <w:p>
      <w:pPr>
        <w:spacing w:after="0"/>
        <w:ind w:left="0"/>
        <w:jc w:val="both"/>
      </w:pPr>
      <w:r>
        <w:rPr>
          <w:rFonts w:ascii="Times New Roman"/>
          <w:b w:val="false"/>
          <w:i w:val="false"/>
          <w:color w:val="000000"/>
          <w:sz w:val="28"/>
        </w:rPr>
        <w:t>
      6. По Таблице 3:</w:t>
      </w:r>
    </w:p>
    <w:bookmarkEnd w:id="677"/>
    <w:bookmarkStart w:name="z724" w:id="678"/>
    <w:p>
      <w:pPr>
        <w:spacing w:after="0"/>
        <w:ind w:left="0"/>
        <w:jc w:val="both"/>
      </w:pPr>
      <w:r>
        <w:rPr>
          <w:rFonts w:ascii="Times New Roman"/>
          <w:b w:val="false"/>
          <w:i w:val="false"/>
          <w:color w:val="000000"/>
          <w:sz w:val="28"/>
        </w:rPr>
        <w:t>
      1) в графе 2 указывается дата заключения сделки (trade date);</w:t>
      </w:r>
    </w:p>
    <w:bookmarkEnd w:id="678"/>
    <w:bookmarkStart w:name="z725" w:id="679"/>
    <w:p>
      <w:pPr>
        <w:spacing w:after="0"/>
        <w:ind w:left="0"/>
        <w:jc w:val="both"/>
      </w:pPr>
      <w:r>
        <w:rPr>
          <w:rFonts w:ascii="Times New Roman"/>
          <w:b w:val="false"/>
          <w:i w:val="false"/>
          <w:color w:val="000000"/>
          <w:sz w:val="28"/>
        </w:rPr>
        <w:t>
      2) в графе 5 указывается вид сделки (покупка, продажа и прочие);</w:t>
      </w:r>
    </w:p>
    <w:bookmarkEnd w:id="679"/>
    <w:bookmarkStart w:name="z726" w:id="680"/>
    <w:p>
      <w:pPr>
        <w:spacing w:after="0"/>
        <w:ind w:left="0"/>
        <w:jc w:val="both"/>
      </w:pPr>
      <w:r>
        <w:rPr>
          <w:rFonts w:ascii="Times New Roman"/>
          <w:b w:val="false"/>
          <w:i w:val="false"/>
          <w:color w:val="000000"/>
          <w:sz w:val="28"/>
        </w:rPr>
        <w:t>
      3) в графе 6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680"/>
    <w:bookmarkStart w:name="z727" w:id="681"/>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81"/>
    <w:bookmarkStart w:name="z728" w:id="682"/>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682"/>
    <w:bookmarkStart w:name="z729" w:id="683"/>
    <w:p>
      <w:pPr>
        <w:spacing w:after="0"/>
        <w:ind w:left="0"/>
        <w:jc w:val="both"/>
      </w:pPr>
      <w:r>
        <w:rPr>
          <w:rFonts w:ascii="Times New Roman"/>
          <w:b w:val="false"/>
          <w:i w:val="false"/>
          <w:color w:val="000000"/>
          <w:sz w:val="28"/>
        </w:rPr>
        <w:t>
      7. При заполнении Формы золотовалютные активы Национального Банка и активы Национального фонда Республики Казахстан, переданные в доверительное управление, не указываются.</w:t>
      </w:r>
    </w:p>
    <w:bookmarkEnd w:id="683"/>
    <w:bookmarkStart w:name="z730" w:id="684"/>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предназначенная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735" w:id="68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85"/>
    <w:bookmarkStart w:name="z736" w:id="6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86"/>
    <w:bookmarkStart w:name="z737" w:id="687"/>
    <w:p>
      <w:pPr>
        <w:spacing w:after="0"/>
        <w:ind w:left="0"/>
        <w:jc w:val="both"/>
      </w:pPr>
      <w:r>
        <w:rPr>
          <w:rFonts w:ascii="Times New Roman"/>
          <w:b w:val="false"/>
          <w:i w:val="false"/>
          <w:color w:val="000000"/>
          <w:sz w:val="28"/>
        </w:rPr>
        <w:t>
      Наименование административной формы: Отчет о совершенных сделках по инвестированию активов клиентов и собственных активов в производные финансовые инструменты </w:t>
      </w:r>
    </w:p>
    <w:bookmarkEnd w:id="687"/>
    <w:bookmarkStart w:name="z738" w:id="6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w:t>
      </w:r>
    </w:p>
    <w:bookmarkEnd w:id="688"/>
    <w:bookmarkStart w:name="z739" w:id="689"/>
    <w:p>
      <w:pPr>
        <w:spacing w:after="0"/>
        <w:ind w:left="0"/>
        <w:jc w:val="both"/>
      </w:pPr>
      <w:r>
        <w:rPr>
          <w:rFonts w:ascii="Times New Roman"/>
          <w:b w:val="false"/>
          <w:i w:val="false"/>
          <w:color w:val="000000"/>
          <w:sz w:val="28"/>
        </w:rPr>
        <w:t>
      Периодичность: ежемесячная</w:t>
      </w:r>
    </w:p>
    <w:bookmarkEnd w:id="689"/>
    <w:bookmarkStart w:name="z740" w:id="690"/>
    <w:p>
      <w:pPr>
        <w:spacing w:after="0"/>
        <w:ind w:left="0"/>
        <w:jc w:val="both"/>
      </w:pPr>
      <w:r>
        <w:rPr>
          <w:rFonts w:ascii="Times New Roman"/>
          <w:b w:val="false"/>
          <w:i w:val="false"/>
          <w:color w:val="000000"/>
          <w:sz w:val="28"/>
        </w:rPr>
        <w:t>
      Отчетный период: за _______________ 20 __ года</w:t>
      </w:r>
    </w:p>
    <w:bookmarkEnd w:id="690"/>
    <w:bookmarkStart w:name="z741" w:id="6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691"/>
    <w:bookmarkStart w:name="z742" w:id="69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692"/>
    <w:bookmarkStart w:name="z743" w:id="693"/>
    <w:p>
      <w:pPr>
        <w:spacing w:after="0"/>
        <w:ind w:left="0"/>
        <w:jc w:val="both"/>
      </w:pPr>
      <w:r>
        <w:rPr>
          <w:rFonts w:ascii="Times New Roman"/>
          <w:b w:val="false"/>
          <w:i w:val="false"/>
          <w:color w:val="000000"/>
          <w:sz w:val="28"/>
        </w:rPr>
        <w:t>
      БИН: _______________________</w:t>
      </w:r>
    </w:p>
    <w:bookmarkEnd w:id="693"/>
    <w:bookmarkStart w:name="z744" w:id="694"/>
    <w:p>
      <w:pPr>
        <w:spacing w:after="0"/>
        <w:ind w:left="0"/>
        <w:jc w:val="both"/>
      </w:pPr>
      <w:r>
        <w:rPr>
          <w:rFonts w:ascii="Times New Roman"/>
          <w:b w:val="false"/>
          <w:i w:val="false"/>
          <w:color w:val="000000"/>
          <w:sz w:val="28"/>
        </w:rPr>
        <w:t xml:space="preserve">
      Метод сбора: в электронном виде </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 w:id="695"/>
    <w:p>
      <w:pPr>
        <w:spacing w:after="0"/>
        <w:ind w:left="0"/>
        <w:jc w:val="both"/>
      </w:pPr>
      <w:r>
        <w:rPr>
          <w:rFonts w:ascii="Times New Roman"/>
          <w:b w:val="false"/>
          <w:i w:val="false"/>
          <w:color w:val="000000"/>
          <w:sz w:val="28"/>
        </w:rPr>
        <w:t>
      продолжение таблицы:</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46" w:id="696"/>
    <w:p>
      <w:pPr>
        <w:spacing w:after="0"/>
        <w:ind w:left="0"/>
        <w:jc w:val="both"/>
      </w:pPr>
      <w:r>
        <w:rPr>
          <w:rFonts w:ascii="Times New Roman"/>
          <w:b w:val="false"/>
          <w:i w:val="false"/>
          <w:color w:val="000000"/>
          <w:sz w:val="28"/>
        </w:rPr>
        <w:t>
      продолжение таблицы:</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747" w:id="697"/>
    <w:p>
      <w:pPr>
        <w:spacing w:after="0"/>
        <w:ind w:left="0"/>
        <w:jc w:val="both"/>
      </w:pPr>
      <w:r>
        <w:rPr>
          <w:rFonts w:ascii="Times New Roman"/>
          <w:b w:val="false"/>
          <w:i w:val="false"/>
          <w:color w:val="000000"/>
          <w:sz w:val="28"/>
        </w:rPr>
        <w:t>
      Наименование ______________________________________</w:t>
      </w:r>
    </w:p>
    <w:bookmarkEnd w:id="697"/>
    <w:bookmarkStart w:name="z748" w:id="698"/>
    <w:p>
      <w:pPr>
        <w:spacing w:after="0"/>
        <w:ind w:left="0"/>
        <w:jc w:val="both"/>
      </w:pPr>
      <w:r>
        <w:rPr>
          <w:rFonts w:ascii="Times New Roman"/>
          <w:b w:val="false"/>
          <w:i w:val="false"/>
          <w:color w:val="000000"/>
          <w:sz w:val="28"/>
        </w:rPr>
        <w:t>
      Адрес__________________________________________________________</w:t>
      </w:r>
    </w:p>
    <w:bookmarkEnd w:id="698"/>
    <w:bookmarkStart w:name="z749" w:id="699"/>
    <w:p>
      <w:pPr>
        <w:spacing w:after="0"/>
        <w:ind w:left="0"/>
        <w:jc w:val="both"/>
      </w:pPr>
      <w:r>
        <w:rPr>
          <w:rFonts w:ascii="Times New Roman"/>
          <w:b w:val="false"/>
          <w:i w:val="false"/>
          <w:color w:val="000000"/>
          <w:sz w:val="28"/>
        </w:rPr>
        <w:t>
      Телефон ________________________________________</w:t>
      </w:r>
    </w:p>
    <w:bookmarkEnd w:id="699"/>
    <w:bookmarkStart w:name="z750" w:id="700"/>
    <w:p>
      <w:pPr>
        <w:spacing w:after="0"/>
        <w:ind w:left="0"/>
        <w:jc w:val="both"/>
      </w:pPr>
      <w:r>
        <w:rPr>
          <w:rFonts w:ascii="Times New Roman"/>
          <w:b w:val="false"/>
          <w:i w:val="false"/>
          <w:color w:val="000000"/>
          <w:sz w:val="28"/>
        </w:rPr>
        <w:t>
      Адрес электронной почты _________________________</w:t>
      </w:r>
    </w:p>
    <w:bookmarkEnd w:id="700"/>
    <w:bookmarkStart w:name="z751" w:id="701"/>
    <w:p>
      <w:pPr>
        <w:spacing w:after="0"/>
        <w:ind w:left="0"/>
        <w:jc w:val="both"/>
      </w:pPr>
      <w:r>
        <w:rPr>
          <w:rFonts w:ascii="Times New Roman"/>
          <w:b w:val="false"/>
          <w:i w:val="false"/>
          <w:color w:val="000000"/>
          <w:sz w:val="28"/>
        </w:rPr>
        <w:t>
      Исполнитель ______________________________________ ________________</w:t>
      </w:r>
    </w:p>
    <w:bookmarkEnd w:id="701"/>
    <w:bookmarkStart w:name="z752" w:id="70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02"/>
    <w:bookmarkStart w:name="z753" w:id="70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703"/>
    <w:p>
      <w:pPr>
        <w:spacing w:after="0"/>
        <w:ind w:left="0"/>
        <w:jc w:val="both"/>
      </w:pPr>
      <w:bookmarkStart w:name="z754" w:id="704"/>
      <w:r>
        <w:rPr>
          <w:rFonts w:ascii="Times New Roman"/>
          <w:b w:val="false"/>
          <w:i w:val="false"/>
          <w:color w:val="000000"/>
          <w:sz w:val="28"/>
        </w:rPr>
        <w:t>
      _______________________________________ _____________</w:t>
      </w:r>
    </w:p>
    <w:bookmarkEnd w:id="704"/>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755" w:id="705"/>
    <w:p>
      <w:pPr>
        <w:spacing w:after="0"/>
        <w:ind w:left="0"/>
        <w:jc w:val="both"/>
      </w:pPr>
      <w:r>
        <w:rPr>
          <w:rFonts w:ascii="Times New Roman"/>
          <w:b w:val="false"/>
          <w:i w:val="false"/>
          <w:color w:val="000000"/>
          <w:sz w:val="28"/>
        </w:rPr>
        <w:t>
      Дата "______" ______________ 20__ года</w:t>
      </w:r>
    </w:p>
    <w:bookmarkEnd w:id="705"/>
    <w:bookmarkStart w:name="z756" w:id="70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в производные</w:t>
            </w:r>
            <w:r>
              <w:br/>
            </w:r>
            <w:r>
              <w:rPr>
                <w:rFonts w:ascii="Times New Roman"/>
                <w:b w:val="false"/>
                <w:i w:val="false"/>
                <w:color w:val="000000"/>
                <w:sz w:val="20"/>
              </w:rPr>
              <w:t>финансовые инструменты"</w:t>
            </w:r>
          </w:p>
        </w:tc>
      </w:tr>
    </w:tbl>
    <w:bookmarkStart w:name="z758" w:id="7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07"/>
    <w:bookmarkStart w:name="z759" w:id="708"/>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 (индекс – 1-RCB_PFI, периодичность – ежемесячная)</w:t>
      </w:r>
    </w:p>
    <w:bookmarkEnd w:id="708"/>
    <w:bookmarkStart w:name="z760" w:id="709"/>
    <w:p>
      <w:pPr>
        <w:spacing w:after="0"/>
        <w:ind w:left="0"/>
        <w:jc w:val="left"/>
      </w:pPr>
      <w:r>
        <w:rPr>
          <w:rFonts w:ascii="Times New Roman"/>
          <w:b/>
          <w:i w:val="false"/>
          <w:color w:val="000000"/>
        </w:rPr>
        <w:t xml:space="preserve"> Глава 1. Общие положения</w:t>
      </w:r>
    </w:p>
    <w:bookmarkEnd w:id="709"/>
    <w:bookmarkStart w:name="z761" w:id="7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в производные финансовые инструменты" (далее – Форма).</w:t>
      </w:r>
    </w:p>
    <w:bookmarkEnd w:id="710"/>
    <w:bookmarkStart w:name="z762" w:id="711"/>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Данные в Форме заполняются в тенге.</w:t>
      </w:r>
    </w:p>
    <w:bookmarkEnd w:id="711"/>
    <w:bookmarkStart w:name="z763" w:id="71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712"/>
    <w:bookmarkStart w:name="z764" w:id="713"/>
    <w:p>
      <w:pPr>
        <w:spacing w:after="0"/>
        <w:ind w:left="0"/>
        <w:jc w:val="left"/>
      </w:pPr>
      <w:r>
        <w:rPr>
          <w:rFonts w:ascii="Times New Roman"/>
          <w:b/>
          <w:i w:val="false"/>
          <w:color w:val="000000"/>
        </w:rPr>
        <w:t xml:space="preserve"> Глава 2. Пояснение по заполнению Формы</w:t>
      </w:r>
    </w:p>
    <w:bookmarkEnd w:id="713"/>
    <w:bookmarkStart w:name="z765" w:id="714"/>
    <w:p>
      <w:pPr>
        <w:spacing w:after="0"/>
        <w:ind w:left="0"/>
        <w:jc w:val="both"/>
      </w:pPr>
      <w:r>
        <w:rPr>
          <w:rFonts w:ascii="Times New Roman"/>
          <w:b w:val="false"/>
          <w:i w:val="false"/>
          <w:color w:val="000000"/>
          <w:sz w:val="28"/>
        </w:rPr>
        <w:t>
      4. В графе 3 указывается дата заключения сделки в формате "дд.мм.гггг".</w:t>
      </w:r>
    </w:p>
    <w:bookmarkEnd w:id="714"/>
    <w:bookmarkStart w:name="z766" w:id="715"/>
    <w:p>
      <w:pPr>
        <w:spacing w:after="0"/>
        <w:ind w:left="0"/>
        <w:jc w:val="both"/>
      </w:pPr>
      <w:r>
        <w:rPr>
          <w:rFonts w:ascii="Times New Roman"/>
          <w:b w:val="false"/>
          <w:i w:val="false"/>
          <w:color w:val="000000"/>
          <w:sz w:val="28"/>
        </w:rPr>
        <w:t>
      5. В графе 5 указывается дата постановки на учет в формате "дд.мм.гггг" на дату первоначального признания в бухгалтерском учете.</w:t>
      </w:r>
    </w:p>
    <w:bookmarkEnd w:id="715"/>
    <w:bookmarkStart w:name="z767" w:id="716"/>
    <w:p>
      <w:pPr>
        <w:spacing w:after="0"/>
        <w:ind w:left="0"/>
        <w:jc w:val="both"/>
      </w:pPr>
      <w:r>
        <w:rPr>
          <w:rFonts w:ascii="Times New Roman"/>
          <w:b w:val="false"/>
          <w:i w:val="false"/>
          <w:color w:val="000000"/>
          <w:sz w:val="28"/>
        </w:rPr>
        <w:t>
      6. В графе 6 указывается дата расчетов по сделке в формате "дд.мм.гггг".</w:t>
      </w:r>
    </w:p>
    <w:bookmarkEnd w:id="716"/>
    <w:bookmarkStart w:name="z768" w:id="717"/>
    <w:p>
      <w:pPr>
        <w:spacing w:after="0"/>
        <w:ind w:left="0"/>
        <w:jc w:val="both"/>
      </w:pPr>
      <w:r>
        <w:rPr>
          <w:rFonts w:ascii="Times New Roman"/>
          <w:b w:val="false"/>
          <w:i w:val="false"/>
          <w:color w:val="000000"/>
          <w:sz w:val="28"/>
        </w:rPr>
        <w:t>
      7. В графе 7 указывается вид производного финансового инструмента (опцион, фьючерс, форвард, своп и другие производные финансовые инструменты).</w:t>
      </w:r>
    </w:p>
    <w:bookmarkEnd w:id="717"/>
    <w:bookmarkStart w:name="z769" w:id="718"/>
    <w:p>
      <w:pPr>
        <w:spacing w:after="0"/>
        <w:ind w:left="0"/>
        <w:jc w:val="both"/>
      </w:pPr>
      <w:r>
        <w:rPr>
          <w:rFonts w:ascii="Times New Roman"/>
          <w:b w:val="false"/>
          <w:i w:val="false"/>
          <w:color w:val="000000"/>
          <w:sz w:val="28"/>
        </w:rPr>
        <w:t>
      8. В графе 8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718"/>
    <w:bookmarkStart w:name="z770" w:id="719"/>
    <w:p>
      <w:pPr>
        <w:spacing w:after="0"/>
        <w:ind w:left="0"/>
        <w:jc w:val="both"/>
      </w:pPr>
      <w:r>
        <w:rPr>
          <w:rFonts w:ascii="Times New Roman"/>
          <w:b w:val="false"/>
          <w:i w:val="false"/>
          <w:color w:val="000000"/>
          <w:sz w:val="28"/>
        </w:rPr>
        <w:t>
      9.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719"/>
    <w:bookmarkStart w:name="z771" w:id="720"/>
    <w:p>
      <w:pPr>
        <w:spacing w:after="0"/>
        <w:ind w:left="0"/>
        <w:jc w:val="both"/>
      </w:pPr>
      <w:r>
        <w:rPr>
          <w:rFonts w:ascii="Times New Roman"/>
          <w:b w:val="false"/>
          <w:i w:val="false"/>
          <w:color w:val="000000"/>
          <w:sz w:val="28"/>
        </w:rPr>
        <w:t>
      10.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720"/>
    <w:bookmarkStart w:name="z772" w:id="721"/>
    <w:p>
      <w:pPr>
        <w:spacing w:after="0"/>
        <w:ind w:left="0"/>
        <w:jc w:val="both"/>
      </w:pPr>
      <w:r>
        <w:rPr>
          <w:rFonts w:ascii="Times New Roman"/>
          <w:b w:val="false"/>
          <w:i w:val="false"/>
          <w:color w:val="000000"/>
          <w:sz w:val="28"/>
        </w:rPr>
        <w:t>
      11.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721"/>
    <w:bookmarkStart w:name="z773" w:id="722"/>
    <w:p>
      <w:pPr>
        <w:spacing w:after="0"/>
        <w:ind w:left="0"/>
        <w:jc w:val="both"/>
      </w:pPr>
      <w:r>
        <w:rPr>
          <w:rFonts w:ascii="Times New Roman"/>
          <w:b w:val="false"/>
          <w:i w:val="false"/>
          <w:color w:val="000000"/>
          <w:sz w:val="28"/>
        </w:rPr>
        <w:t>
      12. В графе 12 указывается вид сделки (покупка, продажа и прочее).</w:t>
      </w:r>
    </w:p>
    <w:bookmarkEnd w:id="722"/>
    <w:bookmarkStart w:name="z774" w:id="723"/>
    <w:p>
      <w:pPr>
        <w:spacing w:after="0"/>
        <w:ind w:left="0"/>
        <w:jc w:val="both"/>
      </w:pPr>
      <w:r>
        <w:rPr>
          <w:rFonts w:ascii="Times New Roman"/>
          <w:b w:val="false"/>
          <w:i w:val="false"/>
          <w:color w:val="000000"/>
          <w:sz w:val="28"/>
        </w:rPr>
        <w:t>
      13. В графе 16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23"/>
    <w:bookmarkStart w:name="z775" w:id="724"/>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724"/>
    <w:bookmarkStart w:name="z776" w:id="725"/>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bookmarkEnd w:id="725"/>
    <w:bookmarkStart w:name="z777" w:id="726"/>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726"/>
    <w:bookmarkStart w:name="z778" w:id="727"/>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727"/>
    <w:bookmarkStart w:name="z779" w:id="728"/>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фондовой биржи.</w:t>
      </w:r>
    </w:p>
    <w:bookmarkEnd w:id="728"/>
    <w:bookmarkStart w:name="z780" w:id="729"/>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bookmarkEnd w:id="729"/>
    <w:bookmarkStart w:name="z781" w:id="730"/>
    <w:p>
      <w:pPr>
        <w:spacing w:after="0"/>
        <w:ind w:left="0"/>
        <w:jc w:val="both"/>
      </w:pPr>
      <w:r>
        <w:rPr>
          <w:rFonts w:ascii="Times New Roman"/>
          <w:b w:val="false"/>
          <w:i w:val="false"/>
          <w:color w:val="000000"/>
          <w:sz w:val="28"/>
        </w:rPr>
        <w:t>
      20.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730"/>
    <w:bookmarkStart w:name="z782" w:id="731"/>
    <w:p>
      <w:pPr>
        <w:spacing w:after="0"/>
        <w:ind w:left="0"/>
        <w:jc w:val="both"/>
      </w:pPr>
      <w:r>
        <w:rPr>
          <w:rFonts w:ascii="Times New Roman"/>
          <w:b w:val="false"/>
          <w:i w:val="false"/>
          <w:color w:val="000000"/>
          <w:sz w:val="28"/>
        </w:rPr>
        <w:t>
      21. При заполнении Формы золотовалютные активы Национального Банка и активы Национального фонда Республики Казахстан, переданные в доверительное управление, не указываются.</w:t>
      </w:r>
    </w:p>
    <w:bookmarkEnd w:id="731"/>
    <w:bookmarkStart w:name="z783" w:id="732"/>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86" w:id="7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3"/>
    <w:bookmarkStart w:name="z787" w:id="7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34"/>
    <w:bookmarkStart w:name="z788" w:id="735"/>
    <w:p>
      <w:pPr>
        <w:spacing w:after="0"/>
        <w:ind w:left="0"/>
        <w:jc w:val="both"/>
      </w:pPr>
      <w:r>
        <w:rPr>
          <w:rFonts w:ascii="Times New Roman"/>
          <w:b w:val="false"/>
          <w:i w:val="false"/>
          <w:color w:val="000000"/>
          <w:sz w:val="28"/>
        </w:rPr>
        <w:t>
      Наименование административной формы: Отчет о совершенных сделках по инвестированию активов клиентов и собственных активов с аффилированными лицами </w:t>
      </w:r>
    </w:p>
    <w:bookmarkEnd w:id="735"/>
    <w:bookmarkStart w:name="z789" w:id="7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1-RCB_AFL</w:t>
      </w:r>
    </w:p>
    <w:bookmarkEnd w:id="736"/>
    <w:bookmarkStart w:name="z790" w:id="737"/>
    <w:p>
      <w:pPr>
        <w:spacing w:after="0"/>
        <w:ind w:left="0"/>
        <w:jc w:val="both"/>
      </w:pPr>
      <w:r>
        <w:rPr>
          <w:rFonts w:ascii="Times New Roman"/>
          <w:b w:val="false"/>
          <w:i w:val="false"/>
          <w:color w:val="000000"/>
          <w:sz w:val="28"/>
        </w:rPr>
        <w:t>
      Периодичность: ежемесячная</w:t>
      </w:r>
    </w:p>
    <w:bookmarkEnd w:id="737"/>
    <w:bookmarkStart w:name="z791" w:id="738"/>
    <w:p>
      <w:pPr>
        <w:spacing w:after="0"/>
        <w:ind w:left="0"/>
        <w:jc w:val="both"/>
      </w:pPr>
      <w:r>
        <w:rPr>
          <w:rFonts w:ascii="Times New Roman"/>
          <w:b w:val="false"/>
          <w:i w:val="false"/>
          <w:color w:val="000000"/>
          <w:sz w:val="28"/>
        </w:rPr>
        <w:t>
      Отчетный период: за _______________ 20 __ года</w:t>
      </w:r>
    </w:p>
    <w:bookmarkEnd w:id="738"/>
    <w:bookmarkStart w:name="z792" w:id="7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w:t>
      </w:r>
    </w:p>
    <w:bookmarkEnd w:id="739"/>
    <w:bookmarkStart w:name="z793" w:id="74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740"/>
    <w:bookmarkStart w:name="z794" w:id="741"/>
    <w:p>
      <w:pPr>
        <w:spacing w:after="0"/>
        <w:ind w:left="0"/>
        <w:jc w:val="both"/>
      </w:pPr>
      <w:r>
        <w:rPr>
          <w:rFonts w:ascii="Times New Roman"/>
          <w:b w:val="false"/>
          <w:i w:val="false"/>
          <w:color w:val="000000"/>
          <w:sz w:val="28"/>
        </w:rPr>
        <w:t>
      БИН: _______________________</w:t>
      </w:r>
    </w:p>
    <w:bookmarkEnd w:id="741"/>
    <w:bookmarkStart w:name="z795" w:id="742"/>
    <w:p>
      <w:pPr>
        <w:spacing w:after="0"/>
        <w:ind w:left="0"/>
        <w:jc w:val="both"/>
      </w:pPr>
      <w:r>
        <w:rPr>
          <w:rFonts w:ascii="Times New Roman"/>
          <w:b w:val="false"/>
          <w:i w:val="false"/>
          <w:color w:val="000000"/>
          <w:sz w:val="28"/>
        </w:rPr>
        <w:t xml:space="preserve">
      Метод сбора: в электронном виде </w:t>
      </w:r>
    </w:p>
    <w:bookmarkEnd w:id="742"/>
    <w:bookmarkStart w:name="z796" w:id="743"/>
    <w:p>
      <w:pPr>
        <w:spacing w:after="0"/>
        <w:ind w:left="0"/>
        <w:jc w:val="both"/>
      </w:pPr>
      <w:r>
        <w:rPr>
          <w:rFonts w:ascii="Times New Roman"/>
          <w:b w:val="false"/>
          <w:i w:val="false"/>
          <w:color w:val="000000"/>
          <w:sz w:val="28"/>
        </w:rPr>
        <w:t>
      (в тенге)</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 наименование клиента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клиентов, находящихся на брокерском обслуживании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7" w:id="744"/>
    <w:p>
      <w:pPr>
        <w:spacing w:after="0"/>
        <w:ind w:left="0"/>
        <w:jc w:val="both"/>
      </w:pPr>
      <w:r>
        <w:rPr>
          <w:rFonts w:ascii="Times New Roman"/>
          <w:b w:val="false"/>
          <w:i w:val="false"/>
          <w:color w:val="000000"/>
          <w:sz w:val="28"/>
        </w:rPr>
        <w:t>
      продолжение таблицы: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контрпартнера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98" w:id="745"/>
    <w:p>
      <w:pPr>
        <w:spacing w:after="0"/>
        <w:ind w:left="0"/>
        <w:jc w:val="both"/>
      </w:pPr>
      <w:r>
        <w:rPr>
          <w:rFonts w:ascii="Times New Roman"/>
          <w:b w:val="false"/>
          <w:i w:val="false"/>
          <w:color w:val="000000"/>
          <w:sz w:val="28"/>
        </w:rPr>
        <w:t>
      Наименование ______________________________________</w:t>
      </w:r>
    </w:p>
    <w:bookmarkEnd w:id="745"/>
    <w:bookmarkStart w:name="z799" w:id="746"/>
    <w:p>
      <w:pPr>
        <w:spacing w:after="0"/>
        <w:ind w:left="0"/>
        <w:jc w:val="both"/>
      </w:pPr>
      <w:r>
        <w:rPr>
          <w:rFonts w:ascii="Times New Roman"/>
          <w:b w:val="false"/>
          <w:i w:val="false"/>
          <w:color w:val="000000"/>
          <w:sz w:val="28"/>
        </w:rPr>
        <w:t>
      Адрес__________________________________________________________</w:t>
      </w:r>
    </w:p>
    <w:bookmarkEnd w:id="746"/>
    <w:bookmarkStart w:name="z800" w:id="747"/>
    <w:p>
      <w:pPr>
        <w:spacing w:after="0"/>
        <w:ind w:left="0"/>
        <w:jc w:val="both"/>
      </w:pPr>
      <w:r>
        <w:rPr>
          <w:rFonts w:ascii="Times New Roman"/>
          <w:b w:val="false"/>
          <w:i w:val="false"/>
          <w:color w:val="000000"/>
          <w:sz w:val="28"/>
        </w:rPr>
        <w:t>
      Телефон ________________________________________</w:t>
      </w:r>
    </w:p>
    <w:bookmarkEnd w:id="747"/>
    <w:bookmarkStart w:name="z801" w:id="748"/>
    <w:p>
      <w:pPr>
        <w:spacing w:after="0"/>
        <w:ind w:left="0"/>
        <w:jc w:val="both"/>
      </w:pPr>
      <w:r>
        <w:rPr>
          <w:rFonts w:ascii="Times New Roman"/>
          <w:b w:val="false"/>
          <w:i w:val="false"/>
          <w:color w:val="000000"/>
          <w:sz w:val="28"/>
        </w:rPr>
        <w:t>
      Адрес электронной почты _________________________</w:t>
      </w:r>
    </w:p>
    <w:bookmarkEnd w:id="748"/>
    <w:bookmarkStart w:name="z802" w:id="749"/>
    <w:p>
      <w:pPr>
        <w:spacing w:after="0"/>
        <w:ind w:left="0"/>
        <w:jc w:val="both"/>
      </w:pPr>
      <w:r>
        <w:rPr>
          <w:rFonts w:ascii="Times New Roman"/>
          <w:b w:val="false"/>
          <w:i w:val="false"/>
          <w:color w:val="000000"/>
          <w:sz w:val="28"/>
        </w:rPr>
        <w:t>
      Исполнитель ______________________________________ ________________</w:t>
      </w:r>
    </w:p>
    <w:bookmarkEnd w:id="749"/>
    <w:bookmarkStart w:name="z803" w:id="75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50"/>
    <w:bookmarkStart w:name="z804" w:id="75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751"/>
    <w:p>
      <w:pPr>
        <w:spacing w:after="0"/>
        <w:ind w:left="0"/>
        <w:jc w:val="both"/>
      </w:pPr>
      <w:bookmarkStart w:name="z805" w:id="752"/>
      <w:r>
        <w:rPr>
          <w:rFonts w:ascii="Times New Roman"/>
          <w:b w:val="false"/>
          <w:i w:val="false"/>
          <w:color w:val="000000"/>
          <w:sz w:val="28"/>
        </w:rPr>
        <w:t>
      _______________________________________ _____________</w:t>
      </w:r>
    </w:p>
    <w:bookmarkEnd w:id="752"/>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06" w:id="753"/>
    <w:p>
      <w:pPr>
        <w:spacing w:after="0"/>
        <w:ind w:left="0"/>
        <w:jc w:val="both"/>
      </w:pPr>
      <w:r>
        <w:rPr>
          <w:rFonts w:ascii="Times New Roman"/>
          <w:b w:val="false"/>
          <w:i w:val="false"/>
          <w:color w:val="000000"/>
          <w:sz w:val="28"/>
        </w:rPr>
        <w:t>
      Дата "______" ______________ 20__ года</w:t>
      </w:r>
    </w:p>
    <w:bookmarkEnd w:id="753"/>
    <w:bookmarkStart w:name="z807" w:id="7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с аффилированными лицами".</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с аффилированными лицами"</w:t>
            </w:r>
          </w:p>
        </w:tc>
      </w:tr>
    </w:tbl>
    <w:bookmarkStart w:name="z809" w:id="7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55"/>
    <w:bookmarkStart w:name="z810" w:id="756"/>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с аффилированными лицами" (индекс – 1-RCB_AFL, периодичность – ежемесячная)</w:t>
      </w:r>
    </w:p>
    <w:bookmarkEnd w:id="756"/>
    <w:bookmarkStart w:name="z811" w:id="757"/>
    <w:p>
      <w:pPr>
        <w:spacing w:after="0"/>
        <w:ind w:left="0"/>
        <w:jc w:val="left"/>
      </w:pPr>
      <w:r>
        <w:rPr>
          <w:rFonts w:ascii="Times New Roman"/>
          <w:b/>
          <w:i w:val="false"/>
          <w:color w:val="000000"/>
        </w:rPr>
        <w:t xml:space="preserve"> Глава 1. Общие положения</w:t>
      </w:r>
    </w:p>
    <w:bookmarkEnd w:id="757"/>
    <w:bookmarkStart w:name="z812" w:id="7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клиентов и собственных активов с аффилированными лицами" (далее – Форма).</w:t>
      </w:r>
    </w:p>
    <w:bookmarkEnd w:id="758"/>
    <w:bookmarkStart w:name="z813" w:id="759"/>
    <w:p>
      <w:pPr>
        <w:spacing w:after="0"/>
        <w:ind w:left="0"/>
        <w:jc w:val="both"/>
      </w:pPr>
      <w:r>
        <w:rPr>
          <w:rFonts w:ascii="Times New Roman"/>
          <w:b w:val="false"/>
          <w:i w:val="false"/>
          <w:color w:val="000000"/>
          <w:sz w:val="28"/>
        </w:rPr>
        <w:t>
      2. Форма составляется ежемесячно управляющим инвестиционным портфелем. Данные в Форме заполняются в тенге.</w:t>
      </w:r>
    </w:p>
    <w:bookmarkEnd w:id="759"/>
    <w:bookmarkStart w:name="z814" w:id="760"/>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760"/>
    <w:bookmarkStart w:name="z815" w:id="761"/>
    <w:p>
      <w:pPr>
        <w:spacing w:after="0"/>
        <w:ind w:left="0"/>
        <w:jc w:val="left"/>
      </w:pPr>
      <w:r>
        <w:rPr>
          <w:rFonts w:ascii="Times New Roman"/>
          <w:b/>
          <w:i w:val="false"/>
          <w:color w:val="000000"/>
        </w:rPr>
        <w:t xml:space="preserve"> Глава 2. Пояснение по заполнению Формы</w:t>
      </w:r>
    </w:p>
    <w:bookmarkEnd w:id="761"/>
    <w:bookmarkStart w:name="z816" w:id="762"/>
    <w:p>
      <w:pPr>
        <w:spacing w:after="0"/>
        <w:ind w:left="0"/>
        <w:jc w:val="both"/>
      </w:pPr>
      <w:r>
        <w:rPr>
          <w:rFonts w:ascii="Times New Roman"/>
          <w:b w:val="false"/>
          <w:i w:val="false"/>
          <w:color w:val="000000"/>
          <w:sz w:val="28"/>
        </w:rPr>
        <w:t>
      4. Форма заполняется по сделкам, исполненным в отчетном периоде за счет активов клиентов (инвестиционные фонды, пенсионные активы, прочие клиенты и клиенты, находящиеся на брокерском обслуживании) и собственных активов. В Форме не указываются сделки на организованном рынке Республики Казахстан, заключенные в торговой системе организатора торгов.</w:t>
      </w:r>
    </w:p>
    <w:bookmarkEnd w:id="762"/>
    <w:bookmarkStart w:name="z817" w:id="763"/>
    <w:p>
      <w:pPr>
        <w:spacing w:after="0"/>
        <w:ind w:left="0"/>
        <w:jc w:val="both"/>
      </w:pPr>
      <w:r>
        <w:rPr>
          <w:rFonts w:ascii="Times New Roman"/>
          <w:b w:val="false"/>
          <w:i w:val="false"/>
          <w:color w:val="000000"/>
          <w:sz w:val="28"/>
        </w:rPr>
        <w:t xml:space="preserve">
      5.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статьей 64 Закона Республики Казахстан "Об акционерных обществах" (далее – Закон об АО). </w:t>
      </w:r>
    </w:p>
    <w:bookmarkEnd w:id="763"/>
    <w:bookmarkStart w:name="z818" w:id="764"/>
    <w:p>
      <w:pPr>
        <w:spacing w:after="0"/>
        <w:ind w:left="0"/>
        <w:jc w:val="both"/>
      </w:pPr>
      <w:r>
        <w:rPr>
          <w:rFonts w:ascii="Times New Roman"/>
          <w:b w:val="false"/>
          <w:i w:val="false"/>
          <w:color w:val="000000"/>
          <w:sz w:val="28"/>
        </w:rPr>
        <w:t>
      6. В графе 4 указывается дата заключения сделки в формате "дд.мм.гггг".</w:t>
      </w:r>
    </w:p>
    <w:bookmarkEnd w:id="764"/>
    <w:bookmarkStart w:name="z819" w:id="765"/>
    <w:p>
      <w:pPr>
        <w:spacing w:after="0"/>
        <w:ind w:left="0"/>
        <w:jc w:val="both"/>
      </w:pPr>
      <w:r>
        <w:rPr>
          <w:rFonts w:ascii="Times New Roman"/>
          <w:b w:val="false"/>
          <w:i w:val="false"/>
          <w:color w:val="000000"/>
          <w:sz w:val="28"/>
        </w:rPr>
        <w:t xml:space="preserve">
      7. В графе 5 указывается дата исполнения сделки согласно условиям договора, соглашения или другого документа, подтверждающего заключение сделки. </w:t>
      </w:r>
    </w:p>
    <w:bookmarkEnd w:id="765"/>
    <w:bookmarkStart w:name="z820" w:id="766"/>
    <w:p>
      <w:pPr>
        <w:spacing w:after="0"/>
        <w:ind w:left="0"/>
        <w:jc w:val="both"/>
      </w:pPr>
      <w:r>
        <w:rPr>
          <w:rFonts w:ascii="Times New Roman"/>
          <w:b w:val="false"/>
          <w:i w:val="false"/>
          <w:color w:val="000000"/>
          <w:sz w:val="28"/>
        </w:rPr>
        <w:t xml:space="preserve">
      8. В графе 6 указывается фактическая дата расчетов по сделке. </w:t>
      </w:r>
    </w:p>
    <w:bookmarkEnd w:id="766"/>
    <w:bookmarkStart w:name="z821" w:id="767"/>
    <w:p>
      <w:pPr>
        <w:spacing w:after="0"/>
        <w:ind w:left="0"/>
        <w:jc w:val="both"/>
      </w:pPr>
      <w:r>
        <w:rPr>
          <w:rFonts w:ascii="Times New Roman"/>
          <w:b w:val="false"/>
          <w:i w:val="false"/>
          <w:color w:val="000000"/>
          <w:sz w:val="28"/>
        </w:rPr>
        <w:t>
      9. В графе 7 указываются сведения в следующем формате:</w:t>
      </w:r>
    </w:p>
    <w:bookmarkEnd w:id="767"/>
    <w:bookmarkStart w:name="z822" w:id="768"/>
    <w:p>
      <w:pPr>
        <w:spacing w:after="0"/>
        <w:ind w:left="0"/>
        <w:jc w:val="both"/>
      </w:pPr>
      <w:r>
        <w:rPr>
          <w:rFonts w:ascii="Times New Roman"/>
          <w:b w:val="false"/>
          <w:i w:val="false"/>
          <w:color w:val="000000"/>
          <w:sz w:val="28"/>
        </w:rPr>
        <w:t>
      "Неорганизованный" при заключении сделки на неорганизованном рынке ценных бумаг, зарегистрированной в системе учета центрального депозитария;</w:t>
      </w:r>
    </w:p>
    <w:bookmarkEnd w:id="768"/>
    <w:bookmarkStart w:name="z823" w:id="769"/>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в торговой системе международной (иностранной) фондовой биржи; </w:t>
      </w:r>
    </w:p>
    <w:bookmarkEnd w:id="769"/>
    <w:bookmarkStart w:name="z824" w:id="770"/>
    <w:p>
      <w:pPr>
        <w:spacing w:after="0"/>
        <w:ind w:left="0"/>
        <w:jc w:val="both"/>
      </w:pPr>
      <w:r>
        <w:rPr>
          <w:rFonts w:ascii="Times New Roman"/>
          <w:b w:val="false"/>
          <w:i w:val="false"/>
          <w:color w:val="000000"/>
          <w:sz w:val="28"/>
        </w:rPr>
        <w:t>
      "Международный/внебиржевой" при заключении сделки на международном рынке вне торговой системы международной (иностранной) фондовой биржи;</w:t>
      </w:r>
    </w:p>
    <w:bookmarkEnd w:id="770"/>
    <w:bookmarkStart w:name="z825" w:id="771"/>
    <w:p>
      <w:pPr>
        <w:spacing w:after="0"/>
        <w:ind w:left="0"/>
        <w:jc w:val="both"/>
      </w:pPr>
      <w:r>
        <w:rPr>
          <w:rFonts w:ascii="Times New Roman"/>
          <w:b w:val="false"/>
          <w:i w:val="false"/>
          <w:color w:val="000000"/>
          <w:sz w:val="28"/>
        </w:rPr>
        <w:t>
      "МФЦА/AIX" при заключении сделки на территории Международного финансового центра "Астана" в торговой системе Астанинской международной биржи (Astana International Exchange) (далее – AIX);</w:t>
      </w:r>
    </w:p>
    <w:bookmarkEnd w:id="771"/>
    <w:bookmarkStart w:name="z826" w:id="772"/>
    <w:p>
      <w:pPr>
        <w:spacing w:after="0"/>
        <w:ind w:left="0"/>
        <w:jc w:val="both"/>
      </w:pPr>
      <w:r>
        <w:rPr>
          <w:rFonts w:ascii="Times New Roman"/>
          <w:b w:val="false"/>
          <w:i w:val="false"/>
          <w:color w:val="000000"/>
          <w:sz w:val="28"/>
        </w:rPr>
        <w:t>
      "МФЦА/внебиржевой" при заключении сделки на территории Международного финансового центра "Астана" вне торговой системы AIX.</w:t>
      </w:r>
    </w:p>
    <w:bookmarkEnd w:id="772"/>
    <w:bookmarkStart w:name="z827" w:id="773"/>
    <w:p>
      <w:pPr>
        <w:spacing w:after="0"/>
        <w:ind w:left="0"/>
        <w:jc w:val="both"/>
      </w:pPr>
      <w:r>
        <w:rPr>
          <w:rFonts w:ascii="Times New Roman"/>
          <w:b w:val="false"/>
          <w:i w:val="false"/>
          <w:color w:val="000000"/>
          <w:sz w:val="28"/>
        </w:rPr>
        <w:t xml:space="preserve">
      10. В графе 8 указывается вид сделки (покупка, продажа, открытие (закрытие) репо, открытие (закрытие) операции "обратное репо", первичное размещение, выкуп, заключение договора банковского вклада). </w:t>
      </w:r>
    </w:p>
    <w:bookmarkEnd w:id="773"/>
    <w:bookmarkStart w:name="z828" w:id="774"/>
    <w:p>
      <w:pPr>
        <w:spacing w:after="0"/>
        <w:ind w:left="0"/>
        <w:jc w:val="both"/>
      </w:pPr>
      <w:r>
        <w:rPr>
          <w:rFonts w:ascii="Times New Roman"/>
          <w:b w:val="false"/>
          <w:i w:val="false"/>
          <w:color w:val="000000"/>
          <w:sz w:val="28"/>
        </w:rPr>
        <w:t>
      11. В графе 9 указывается наименование контрпартнера по сделке. В случае заключения договора банковского вклада указывается наименование банка, в котором открыт банковский вклад.</w:t>
      </w:r>
    </w:p>
    <w:bookmarkEnd w:id="774"/>
    <w:bookmarkStart w:name="z829" w:id="775"/>
    <w:p>
      <w:pPr>
        <w:spacing w:after="0"/>
        <w:ind w:left="0"/>
        <w:jc w:val="both"/>
      </w:pPr>
      <w:r>
        <w:rPr>
          <w:rFonts w:ascii="Times New Roman"/>
          <w:b w:val="false"/>
          <w:i w:val="false"/>
          <w:color w:val="000000"/>
          <w:sz w:val="28"/>
        </w:rPr>
        <w:t>
      12. В графе 10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аффилированным лицом в соответствии со статьей 64 Закона об АО.</w:t>
      </w:r>
    </w:p>
    <w:bookmarkEnd w:id="775"/>
    <w:bookmarkStart w:name="z830" w:id="776"/>
    <w:p>
      <w:pPr>
        <w:spacing w:after="0"/>
        <w:ind w:left="0"/>
        <w:jc w:val="both"/>
      </w:pPr>
      <w:r>
        <w:rPr>
          <w:rFonts w:ascii="Times New Roman"/>
          <w:b w:val="false"/>
          <w:i w:val="false"/>
          <w:color w:val="000000"/>
          <w:sz w:val="28"/>
        </w:rPr>
        <w:t xml:space="preserve">
      13. В графах 14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с учетом накопленного и не выплаченного вознаграждения (для долговых ценных бумаг). В случае исполнения сделки в иностранной валюте, сумма в указанных графах отражается в тенге по рыночному курсу обмена валют, сложившемуся на дату осуществления расчетов по сделке. Цена долгового финансового инструмента отражается в графе 14 в процентах от номинальной стоимости. </w:t>
      </w:r>
    </w:p>
    <w:bookmarkEnd w:id="776"/>
    <w:bookmarkStart w:name="z831" w:id="777"/>
    <w:p>
      <w:pPr>
        <w:spacing w:after="0"/>
        <w:ind w:left="0"/>
        <w:jc w:val="both"/>
      </w:pPr>
      <w:r>
        <w:rPr>
          <w:rFonts w:ascii="Times New Roman"/>
          <w:b w:val="false"/>
          <w:i w:val="false"/>
          <w:color w:val="000000"/>
          <w:sz w:val="28"/>
        </w:rPr>
        <w:t>
      14. В графе 15 указывается количество ценных бумаг в штуках. Долговые ценные бумаги указываются по номинальной стоимости в валюте выпуска.</w:t>
      </w:r>
    </w:p>
    <w:bookmarkEnd w:id="777"/>
    <w:bookmarkStart w:name="z832" w:id="778"/>
    <w:p>
      <w:pPr>
        <w:spacing w:after="0"/>
        <w:ind w:left="0"/>
        <w:jc w:val="both"/>
      </w:pPr>
      <w:r>
        <w:rPr>
          <w:rFonts w:ascii="Times New Roman"/>
          <w:b w:val="false"/>
          <w:i w:val="false"/>
          <w:color w:val="000000"/>
          <w:sz w:val="28"/>
        </w:rPr>
        <w:t>
      15. В графе 17 указывается дата окончания договора банковского вклада в формате "дд.мм.гггг".</w:t>
      </w:r>
    </w:p>
    <w:bookmarkEnd w:id="778"/>
    <w:bookmarkStart w:name="z833" w:id="779"/>
    <w:p>
      <w:pPr>
        <w:spacing w:after="0"/>
        <w:ind w:left="0"/>
        <w:jc w:val="both"/>
      </w:pPr>
      <w:r>
        <w:rPr>
          <w:rFonts w:ascii="Times New Roman"/>
          <w:b w:val="false"/>
          <w:i w:val="false"/>
          <w:color w:val="000000"/>
          <w:sz w:val="28"/>
        </w:rPr>
        <w:t>
      16. При заполнении Формы золотовалютные активы Национального Банка и активы Национального фонда Республики Казахстан, переданные в доверительное управление, не указываются.</w:t>
      </w:r>
    </w:p>
    <w:bookmarkEnd w:id="779"/>
    <w:bookmarkStart w:name="z834" w:id="780"/>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37" w:id="7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81"/>
    <w:bookmarkStart w:name="z838" w:id="7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82"/>
    <w:bookmarkStart w:name="z839" w:id="783"/>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783"/>
    <w:bookmarkStart w:name="z840" w:id="78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К1_BD-UIP</w:t>
      </w:r>
    </w:p>
    <w:bookmarkEnd w:id="784"/>
    <w:bookmarkStart w:name="z841" w:id="785"/>
    <w:p>
      <w:pPr>
        <w:spacing w:after="0"/>
        <w:ind w:left="0"/>
        <w:jc w:val="both"/>
      </w:pPr>
      <w:r>
        <w:rPr>
          <w:rFonts w:ascii="Times New Roman"/>
          <w:b w:val="false"/>
          <w:i w:val="false"/>
          <w:color w:val="000000"/>
          <w:sz w:val="28"/>
        </w:rPr>
        <w:t>
      Периодичность: ежемесячная</w:t>
      </w:r>
    </w:p>
    <w:bookmarkEnd w:id="785"/>
    <w:bookmarkStart w:name="z842" w:id="786"/>
    <w:p>
      <w:pPr>
        <w:spacing w:after="0"/>
        <w:ind w:left="0"/>
        <w:jc w:val="both"/>
      </w:pPr>
      <w:r>
        <w:rPr>
          <w:rFonts w:ascii="Times New Roman"/>
          <w:b w:val="false"/>
          <w:i w:val="false"/>
          <w:color w:val="000000"/>
          <w:sz w:val="28"/>
        </w:rPr>
        <w:t>
      Отчетный период: по состоянию на "_____" _______________ 20 __ года</w:t>
      </w:r>
    </w:p>
    <w:bookmarkEnd w:id="786"/>
    <w:bookmarkStart w:name="z843" w:id="78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управляющие инвестиционным портфелем, брокеры и (или) дилеры</w:t>
      </w:r>
    </w:p>
    <w:bookmarkEnd w:id="787"/>
    <w:bookmarkStart w:name="z844" w:id="78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788"/>
    <w:bookmarkStart w:name="z845" w:id="789"/>
    <w:p>
      <w:pPr>
        <w:spacing w:after="0"/>
        <w:ind w:left="0"/>
        <w:jc w:val="both"/>
      </w:pPr>
      <w:r>
        <w:rPr>
          <w:rFonts w:ascii="Times New Roman"/>
          <w:b w:val="false"/>
          <w:i w:val="false"/>
          <w:color w:val="000000"/>
          <w:sz w:val="28"/>
        </w:rPr>
        <w:t>
      БИН: _______________________</w:t>
      </w:r>
    </w:p>
    <w:bookmarkEnd w:id="789"/>
    <w:bookmarkStart w:name="z846" w:id="790"/>
    <w:p>
      <w:pPr>
        <w:spacing w:after="0"/>
        <w:ind w:left="0"/>
        <w:jc w:val="both"/>
      </w:pPr>
      <w:r>
        <w:rPr>
          <w:rFonts w:ascii="Times New Roman"/>
          <w:b w:val="false"/>
          <w:i w:val="false"/>
          <w:color w:val="000000"/>
          <w:sz w:val="28"/>
        </w:rPr>
        <w:t>
      Метод сбора: в электронном виде</w:t>
      </w:r>
    </w:p>
    <w:bookmarkEnd w:id="790"/>
    <w:bookmarkStart w:name="z847" w:id="791"/>
    <w:p>
      <w:pPr>
        <w:spacing w:after="0"/>
        <w:ind w:left="0"/>
        <w:jc w:val="both"/>
      </w:pPr>
      <w:r>
        <w:rPr>
          <w:rFonts w:ascii="Times New Roman"/>
          <w:b w:val="false"/>
          <w:i w:val="false"/>
          <w:color w:val="000000"/>
          <w:sz w:val="28"/>
        </w:rPr>
        <w:t xml:space="preserve">
      Таблица 1. Ликвидные активы </w:t>
      </w:r>
    </w:p>
    <w:bookmarkEnd w:id="791"/>
    <w:bookmarkStart w:name="z848" w:id="792"/>
    <w:p>
      <w:pPr>
        <w:spacing w:after="0"/>
        <w:ind w:left="0"/>
        <w:jc w:val="both"/>
      </w:pPr>
      <w:r>
        <w:rPr>
          <w:rFonts w:ascii="Times New Roman"/>
          <w:b w:val="false"/>
          <w:i w:val="false"/>
          <w:color w:val="000000"/>
          <w:sz w:val="28"/>
        </w:rPr>
        <w:t>
      (в тысячах тенге)</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(десяти) процентов от суммы активов по балансу организации, осуществляющей деятельность по управлению инвестиционным портфелем, брокерскую и (или) дилерскую деятельность на рынке ценных бумаг (далее –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международный рейтинг не ниже "АА-" агентства Стандард энд Пурс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"обратное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 w:id="793"/>
    <w:p>
      <w:pPr>
        <w:spacing w:after="0"/>
        <w:ind w:left="0"/>
        <w:jc w:val="both"/>
      </w:pPr>
      <w:r>
        <w:rPr>
          <w:rFonts w:ascii="Times New Roman"/>
          <w:b w:val="false"/>
          <w:i w:val="false"/>
          <w:color w:val="000000"/>
          <w:sz w:val="28"/>
        </w:rPr>
        <w:t>
      Таблица 2. Расчет пруденциальных нормативов</w:t>
      </w:r>
    </w:p>
    <w:bookmarkEnd w:id="793"/>
    <w:bookmarkStart w:name="z850" w:id="794"/>
    <w:p>
      <w:pPr>
        <w:spacing w:after="0"/>
        <w:ind w:left="0"/>
        <w:jc w:val="both"/>
      </w:pPr>
      <w:r>
        <w:rPr>
          <w:rFonts w:ascii="Times New Roman"/>
          <w:b w:val="false"/>
          <w:i w:val="false"/>
          <w:color w:val="000000"/>
          <w:sz w:val="28"/>
        </w:rPr>
        <w:t>
      (в тысячах тенге)</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 (ВЛА)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активов Ор 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брокерской и (или) дилерской деятельностью Ор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среднегодового расхода по статье неустойка (штраф, пеня) Отчета о прибылях и убытках за последние 60 (шестьдесят) месяцев предшествующие расчетной дате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сделок, заключенных брокерами и (или) дилерами, за последние 36 (тридцать шесть) месяцев, предшествующих расчетной дате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пенсионных активов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795"/>
    <w:p>
      <w:pPr>
        <w:spacing w:after="0"/>
        <w:ind w:left="0"/>
        <w:jc w:val="both"/>
      </w:pPr>
      <w:r>
        <w:rPr>
          <w:rFonts w:ascii="Times New Roman"/>
          <w:b w:val="false"/>
          <w:i w:val="false"/>
          <w:color w:val="000000"/>
          <w:sz w:val="28"/>
        </w:rPr>
        <w:t>
      Наименование ______________________________________</w:t>
      </w:r>
    </w:p>
    <w:bookmarkEnd w:id="795"/>
    <w:bookmarkStart w:name="z852" w:id="796"/>
    <w:p>
      <w:pPr>
        <w:spacing w:after="0"/>
        <w:ind w:left="0"/>
        <w:jc w:val="both"/>
      </w:pPr>
      <w:r>
        <w:rPr>
          <w:rFonts w:ascii="Times New Roman"/>
          <w:b w:val="false"/>
          <w:i w:val="false"/>
          <w:color w:val="000000"/>
          <w:sz w:val="28"/>
        </w:rPr>
        <w:t>
      Адрес__________________________________________________________</w:t>
      </w:r>
    </w:p>
    <w:bookmarkEnd w:id="796"/>
    <w:bookmarkStart w:name="z853" w:id="797"/>
    <w:p>
      <w:pPr>
        <w:spacing w:after="0"/>
        <w:ind w:left="0"/>
        <w:jc w:val="both"/>
      </w:pPr>
      <w:r>
        <w:rPr>
          <w:rFonts w:ascii="Times New Roman"/>
          <w:b w:val="false"/>
          <w:i w:val="false"/>
          <w:color w:val="000000"/>
          <w:sz w:val="28"/>
        </w:rPr>
        <w:t>
      Телефон ________________________________________</w:t>
      </w:r>
    </w:p>
    <w:bookmarkEnd w:id="797"/>
    <w:bookmarkStart w:name="z854" w:id="798"/>
    <w:p>
      <w:pPr>
        <w:spacing w:after="0"/>
        <w:ind w:left="0"/>
        <w:jc w:val="both"/>
      </w:pPr>
      <w:r>
        <w:rPr>
          <w:rFonts w:ascii="Times New Roman"/>
          <w:b w:val="false"/>
          <w:i w:val="false"/>
          <w:color w:val="000000"/>
          <w:sz w:val="28"/>
        </w:rPr>
        <w:t>
      Адрес электронной почты _________________________</w:t>
      </w:r>
    </w:p>
    <w:bookmarkEnd w:id="798"/>
    <w:p>
      <w:pPr>
        <w:spacing w:after="0"/>
        <w:ind w:left="0"/>
        <w:jc w:val="both"/>
      </w:pPr>
      <w:bookmarkStart w:name="z855" w:id="799"/>
      <w:r>
        <w:rPr>
          <w:rFonts w:ascii="Times New Roman"/>
          <w:b w:val="false"/>
          <w:i w:val="false"/>
          <w:color w:val="000000"/>
          <w:sz w:val="28"/>
        </w:rPr>
        <w:t>
      Исполнитель ____________________________________ _______________</w:t>
      </w:r>
    </w:p>
    <w:bookmarkEnd w:id="79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856" w:id="80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00"/>
    <w:p>
      <w:pPr>
        <w:spacing w:after="0"/>
        <w:ind w:left="0"/>
        <w:jc w:val="both"/>
      </w:pPr>
      <w:bookmarkStart w:name="z857" w:id="801"/>
      <w:r>
        <w:rPr>
          <w:rFonts w:ascii="Times New Roman"/>
          <w:b w:val="false"/>
          <w:i w:val="false"/>
          <w:color w:val="000000"/>
          <w:sz w:val="28"/>
        </w:rPr>
        <w:t>
      _______________________________________ _____________</w:t>
      </w:r>
    </w:p>
    <w:bookmarkEnd w:id="801"/>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58" w:id="802"/>
    <w:p>
      <w:pPr>
        <w:spacing w:after="0"/>
        <w:ind w:left="0"/>
        <w:jc w:val="both"/>
      </w:pPr>
      <w:r>
        <w:rPr>
          <w:rFonts w:ascii="Times New Roman"/>
          <w:b w:val="false"/>
          <w:i w:val="false"/>
          <w:color w:val="000000"/>
          <w:sz w:val="28"/>
        </w:rPr>
        <w:t>
      Дата "______" ______________ 20__ года</w:t>
      </w:r>
    </w:p>
    <w:bookmarkEnd w:id="802"/>
    <w:bookmarkStart w:name="z859" w:id="80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(или) брокерскую и (или)</w:t>
            </w:r>
            <w:r>
              <w:br/>
            </w:r>
            <w:r>
              <w:rPr>
                <w:rFonts w:ascii="Times New Roman"/>
                <w:b w:val="false"/>
                <w:i w:val="false"/>
                <w:color w:val="000000"/>
                <w:sz w:val="20"/>
              </w:rPr>
              <w:t>дилерскую деятельность на</w:t>
            </w:r>
            <w:r>
              <w:br/>
            </w:r>
            <w:r>
              <w:rPr>
                <w:rFonts w:ascii="Times New Roman"/>
                <w:b w:val="false"/>
                <w:i w:val="false"/>
                <w:color w:val="000000"/>
                <w:sz w:val="20"/>
              </w:rPr>
              <w:t>рынке ценных бумаг"</w:t>
            </w:r>
          </w:p>
        </w:tc>
      </w:tr>
    </w:tbl>
    <w:bookmarkStart w:name="z861" w:id="8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04"/>
    <w:bookmarkStart w:name="z862" w:id="805"/>
    <w:p>
      <w:pPr>
        <w:spacing w:after="0"/>
        <w:ind w:left="0"/>
        <w:jc w:val="left"/>
      </w:pPr>
      <w:r>
        <w:rPr>
          <w:rFonts w:ascii="Times New Roman"/>
          <w:b/>
          <w:i w:val="false"/>
          <w:color w:val="000000"/>
        </w:rPr>
        <w:t xml:space="preserve">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(индекс – К1_BD-UIP, периодичность – ежемесячная)</w:t>
      </w:r>
    </w:p>
    <w:bookmarkEnd w:id="805"/>
    <w:bookmarkStart w:name="z863" w:id="806"/>
    <w:p>
      <w:pPr>
        <w:spacing w:after="0"/>
        <w:ind w:left="0"/>
        <w:jc w:val="left"/>
      </w:pPr>
      <w:r>
        <w:rPr>
          <w:rFonts w:ascii="Times New Roman"/>
          <w:b/>
          <w:i w:val="false"/>
          <w:color w:val="000000"/>
        </w:rPr>
        <w:t xml:space="preserve"> Глава 1. Общие положения</w:t>
      </w:r>
    </w:p>
    <w:bookmarkEnd w:id="806"/>
    <w:bookmarkStart w:name="z864" w:id="8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(далее – Форма).</w:t>
      </w:r>
    </w:p>
    <w:bookmarkEnd w:id="807"/>
    <w:bookmarkStart w:name="z865" w:id="808"/>
    <w:p>
      <w:pPr>
        <w:spacing w:after="0"/>
        <w:ind w:left="0"/>
        <w:jc w:val="both"/>
      </w:pPr>
      <w:r>
        <w:rPr>
          <w:rFonts w:ascii="Times New Roman"/>
          <w:b w:val="false"/>
          <w:i w:val="false"/>
          <w:color w:val="000000"/>
          <w:sz w:val="28"/>
        </w:rPr>
        <w:t>
      2. Форма заполняется ежемесячно на конец отчетного периода управляющим инвестиционным портфелем, брокером и (или) дилером.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08"/>
    <w:bookmarkStart w:name="z866" w:id="80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809"/>
    <w:bookmarkStart w:name="z867" w:id="810"/>
    <w:p>
      <w:pPr>
        <w:spacing w:after="0"/>
        <w:ind w:left="0"/>
        <w:jc w:val="left"/>
      </w:pPr>
      <w:r>
        <w:rPr>
          <w:rFonts w:ascii="Times New Roman"/>
          <w:b/>
          <w:i w:val="false"/>
          <w:color w:val="000000"/>
        </w:rPr>
        <w:t xml:space="preserve"> Глава 2. Пояснение по заполнению Формы</w:t>
      </w:r>
    </w:p>
    <w:bookmarkEnd w:id="810"/>
    <w:bookmarkStart w:name="z868" w:id="811"/>
    <w:p>
      <w:pPr>
        <w:spacing w:after="0"/>
        <w:ind w:left="0"/>
        <w:jc w:val="both"/>
      </w:pPr>
      <w:r>
        <w:rPr>
          <w:rFonts w:ascii="Times New Roman"/>
          <w:b w:val="false"/>
          <w:i w:val="false"/>
          <w:color w:val="000000"/>
          <w:sz w:val="28"/>
        </w:rPr>
        <w:t>
      4. Форма заполняется организациями, осуществляющими деятельность по управлению инвестиционным портфелем, в соответствии с постановлением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организациями, осуществляющими брокерскую и (или) дилерскую деятельность на рынке ценных бумаг, в соответствии с постановлением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w:t>
      </w:r>
    </w:p>
    <w:bookmarkEnd w:id="811"/>
    <w:bookmarkStart w:name="z869" w:id="812"/>
    <w:p>
      <w:pPr>
        <w:spacing w:after="0"/>
        <w:ind w:left="0"/>
        <w:jc w:val="both"/>
      </w:pPr>
      <w:r>
        <w:rPr>
          <w:rFonts w:ascii="Times New Roman"/>
          <w:b w:val="false"/>
          <w:i w:val="false"/>
          <w:color w:val="000000"/>
          <w:sz w:val="28"/>
        </w:rPr>
        <w:t xml:space="preserve">
      5.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и Фитч (Fitch)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w:t>
      </w:r>
    </w:p>
    <w:bookmarkEnd w:id="812"/>
    <w:bookmarkStart w:name="z870" w:id="813"/>
    <w:p>
      <w:pPr>
        <w:spacing w:after="0"/>
        <w:ind w:left="0"/>
        <w:jc w:val="both"/>
      </w:pPr>
      <w:r>
        <w:rPr>
          <w:rFonts w:ascii="Times New Roman"/>
          <w:b w:val="false"/>
          <w:i w:val="false"/>
          <w:color w:val="000000"/>
          <w:sz w:val="28"/>
        </w:rPr>
        <w:t>
      6.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bookmarkEnd w:id="813"/>
    <w:bookmarkStart w:name="z871" w:id="814"/>
    <w:p>
      <w:pPr>
        <w:spacing w:after="0"/>
        <w:ind w:left="0"/>
        <w:jc w:val="both"/>
      </w:pPr>
      <w:r>
        <w:rPr>
          <w:rFonts w:ascii="Times New Roman"/>
          <w:b w:val="false"/>
          <w:i w:val="false"/>
          <w:color w:val="000000"/>
          <w:sz w:val="28"/>
        </w:rPr>
        <w:t>
      7. Основные средства в виде недвижимого имущества Организации, указанные в строке 5.4 Таблицы 1, учитываются в расчете пруденциальных нормативов в объеме 100 (ста) процентов от наименьшей величины из балансовой и рыночной стоимостей.</w:t>
      </w:r>
    </w:p>
    <w:bookmarkEnd w:id="814"/>
    <w:bookmarkStart w:name="z872" w:id="815"/>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bookmarkEnd w:id="815"/>
    <w:bookmarkStart w:name="z873" w:id="816"/>
    <w:p>
      <w:pPr>
        <w:spacing w:after="0"/>
        <w:ind w:left="0"/>
        <w:jc w:val="both"/>
      </w:pPr>
      <w:r>
        <w:rPr>
          <w:rFonts w:ascii="Times New Roman"/>
          <w:b w:val="false"/>
          <w:i w:val="false"/>
          <w:color w:val="000000"/>
          <w:sz w:val="28"/>
        </w:rPr>
        <w:t>
      8. В графе 3 Таблицы 1 заполняются данные на конец последнего календарного дня отчетного периода.</w:t>
      </w:r>
    </w:p>
    <w:bookmarkEnd w:id="816"/>
    <w:bookmarkStart w:name="z874" w:id="817"/>
    <w:p>
      <w:pPr>
        <w:spacing w:after="0"/>
        <w:ind w:left="0"/>
        <w:jc w:val="both"/>
      </w:pPr>
      <w:r>
        <w:rPr>
          <w:rFonts w:ascii="Times New Roman"/>
          <w:b w:val="false"/>
          <w:i w:val="false"/>
          <w:color w:val="000000"/>
          <w:sz w:val="28"/>
        </w:rPr>
        <w:t>
      9. В графе 5 Таблицы 1 заполняется сумма к расчету на конец последнего календарного дня отчетного периода, рассчитанная как произведение данных, указанных в графах 3 и 4 Таблицы 1.</w:t>
      </w:r>
    </w:p>
    <w:bookmarkEnd w:id="817"/>
    <w:bookmarkStart w:name="z875" w:id="818"/>
    <w:p>
      <w:pPr>
        <w:spacing w:after="0"/>
        <w:ind w:left="0"/>
        <w:jc w:val="both"/>
      </w:pPr>
      <w:r>
        <w:rPr>
          <w:rFonts w:ascii="Times New Roman"/>
          <w:b w:val="false"/>
          <w:i w:val="false"/>
          <w:color w:val="000000"/>
          <w:sz w:val="28"/>
        </w:rPr>
        <w:t>
      10. В графе 3 Таблицы 2 по строкам 9, 10.1, 10.2, 10.3 и 10.4 значения заполняются с точностью до трех знаков после запятой.</w:t>
      </w:r>
    </w:p>
    <w:bookmarkEnd w:id="818"/>
    <w:bookmarkStart w:name="z876" w:id="819"/>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79" w:id="8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20"/>
    <w:bookmarkStart w:name="z880" w:id="8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21"/>
    <w:bookmarkStart w:name="z881" w:id="822"/>
    <w:p>
      <w:pPr>
        <w:spacing w:after="0"/>
        <w:ind w:left="0"/>
        <w:jc w:val="both"/>
      </w:pPr>
      <w:r>
        <w:rPr>
          <w:rFonts w:ascii="Times New Roman"/>
          <w:b w:val="false"/>
          <w:i w:val="false"/>
          <w:color w:val="000000"/>
          <w:sz w:val="28"/>
        </w:rPr>
        <w:t>
      Наименование административной формы: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w:t>
      </w:r>
    </w:p>
    <w:bookmarkEnd w:id="822"/>
    <w:bookmarkStart w:name="z882" w:id="8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1-RCB_DEALINGS_BD</w:t>
      </w:r>
    </w:p>
    <w:bookmarkEnd w:id="823"/>
    <w:bookmarkStart w:name="z883" w:id="824"/>
    <w:p>
      <w:pPr>
        <w:spacing w:after="0"/>
        <w:ind w:left="0"/>
        <w:jc w:val="both"/>
      </w:pPr>
      <w:r>
        <w:rPr>
          <w:rFonts w:ascii="Times New Roman"/>
          <w:b w:val="false"/>
          <w:i w:val="false"/>
          <w:color w:val="000000"/>
          <w:sz w:val="28"/>
        </w:rPr>
        <w:t>
      Периодичность: ежемесячная</w:t>
      </w:r>
    </w:p>
    <w:bookmarkEnd w:id="824"/>
    <w:bookmarkStart w:name="z884" w:id="825"/>
    <w:p>
      <w:pPr>
        <w:spacing w:after="0"/>
        <w:ind w:left="0"/>
        <w:jc w:val="both"/>
      </w:pPr>
      <w:r>
        <w:rPr>
          <w:rFonts w:ascii="Times New Roman"/>
          <w:b w:val="false"/>
          <w:i w:val="false"/>
          <w:color w:val="000000"/>
          <w:sz w:val="28"/>
        </w:rPr>
        <w:t>
      Отчетный период: за _______________ 20 __ года</w:t>
      </w:r>
    </w:p>
    <w:bookmarkEnd w:id="825"/>
    <w:bookmarkStart w:name="z885" w:id="8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bookmarkEnd w:id="826"/>
    <w:bookmarkStart w:name="z886" w:id="82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827"/>
    <w:bookmarkStart w:name="z887" w:id="828"/>
    <w:p>
      <w:pPr>
        <w:spacing w:after="0"/>
        <w:ind w:left="0"/>
        <w:jc w:val="both"/>
      </w:pPr>
      <w:r>
        <w:rPr>
          <w:rFonts w:ascii="Times New Roman"/>
          <w:b w:val="false"/>
          <w:i w:val="false"/>
          <w:color w:val="000000"/>
          <w:sz w:val="28"/>
        </w:rPr>
        <w:t>
      БИН: _______________________</w:t>
      </w:r>
    </w:p>
    <w:bookmarkEnd w:id="828"/>
    <w:bookmarkStart w:name="z888" w:id="829"/>
    <w:p>
      <w:pPr>
        <w:spacing w:after="0"/>
        <w:ind w:left="0"/>
        <w:jc w:val="both"/>
      </w:pPr>
      <w:r>
        <w:rPr>
          <w:rFonts w:ascii="Times New Roman"/>
          <w:b w:val="false"/>
          <w:i w:val="false"/>
          <w:color w:val="000000"/>
          <w:sz w:val="28"/>
        </w:rPr>
        <w:t xml:space="preserve">
      Метод сбора: в электронном виде </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эмитента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830"/>
    <w:p>
      <w:pPr>
        <w:spacing w:after="0"/>
        <w:ind w:left="0"/>
        <w:jc w:val="both"/>
      </w:pPr>
      <w:r>
        <w:rPr>
          <w:rFonts w:ascii="Times New Roman"/>
          <w:b w:val="false"/>
          <w:i w:val="false"/>
          <w:color w:val="000000"/>
          <w:sz w:val="28"/>
        </w:rPr>
        <w:t>
      продолжение таблицы:</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одного финансового инструмента в валюте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90" w:id="831"/>
    <w:p>
      <w:pPr>
        <w:spacing w:after="0"/>
        <w:ind w:left="0"/>
        <w:jc w:val="both"/>
      </w:pPr>
      <w:r>
        <w:rPr>
          <w:rFonts w:ascii="Times New Roman"/>
          <w:b w:val="false"/>
          <w:i w:val="false"/>
          <w:color w:val="000000"/>
          <w:sz w:val="28"/>
        </w:rPr>
        <w:t>
      продолжение таблицы: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91" w:id="832"/>
    <w:p>
      <w:pPr>
        <w:spacing w:after="0"/>
        <w:ind w:left="0"/>
        <w:jc w:val="both"/>
      </w:pPr>
      <w:r>
        <w:rPr>
          <w:rFonts w:ascii="Times New Roman"/>
          <w:b w:val="false"/>
          <w:i w:val="false"/>
          <w:color w:val="000000"/>
          <w:sz w:val="28"/>
        </w:rPr>
        <w:t>
      продолжение таблицы: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участнике сделки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либо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892" w:id="833"/>
    <w:p>
      <w:pPr>
        <w:spacing w:after="0"/>
        <w:ind w:left="0"/>
        <w:jc w:val="both"/>
      </w:pPr>
      <w:r>
        <w:rPr>
          <w:rFonts w:ascii="Times New Roman"/>
          <w:b w:val="false"/>
          <w:i w:val="false"/>
          <w:color w:val="000000"/>
          <w:sz w:val="28"/>
        </w:rPr>
        <w:t>
      продолжение таблицы: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участнике контрагента (контрпартнера)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либо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участника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893" w:id="834"/>
    <w:p>
      <w:pPr>
        <w:spacing w:after="0"/>
        <w:ind w:left="0"/>
        <w:jc w:val="both"/>
      </w:pPr>
      <w:r>
        <w:rPr>
          <w:rFonts w:ascii="Times New Roman"/>
          <w:b w:val="false"/>
          <w:i w:val="false"/>
          <w:color w:val="000000"/>
          <w:sz w:val="28"/>
        </w:rPr>
        <w:t>
      продолжение таблицы: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5"/>
          <w:p>
            <w:pPr>
              <w:spacing w:after="20"/>
              <w:ind w:left="20"/>
              <w:jc w:val="both"/>
            </w:pPr>
            <w:r>
              <w:rPr>
                <w:rFonts w:ascii="Times New Roman"/>
                <w:b w:val="false"/>
                <w:i w:val="false"/>
                <w:color w:val="000000"/>
                <w:sz w:val="20"/>
              </w:rPr>
              <w:t>
Наименование банка-кастодиана</w:t>
            </w:r>
          </w:p>
          <w:bookmarkEnd w:id="835"/>
          <w:p>
            <w:pPr>
              <w:spacing w:after="20"/>
              <w:ind w:left="20"/>
              <w:jc w:val="both"/>
            </w:pPr>
            <w:r>
              <w:rPr>
                <w:rFonts w:ascii="Times New Roman"/>
                <w:b w:val="false"/>
                <w:i w:val="false"/>
                <w:color w:val="000000"/>
                <w:sz w:val="20"/>
              </w:rPr>
              <w:t>
(при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6"/>
          <w:p>
            <w:pPr>
              <w:spacing w:after="20"/>
              <w:ind w:left="20"/>
              <w:jc w:val="both"/>
            </w:pPr>
            <w:r>
              <w:rPr>
                <w:rFonts w:ascii="Times New Roman"/>
                <w:b w:val="false"/>
                <w:i w:val="false"/>
                <w:color w:val="000000"/>
                <w:sz w:val="20"/>
              </w:rPr>
              <w:t>
Наименование иностранного номинального держателя</w:t>
            </w:r>
          </w:p>
          <w:bookmarkEnd w:id="836"/>
          <w:p>
            <w:pPr>
              <w:spacing w:after="20"/>
              <w:ind w:left="20"/>
              <w:jc w:val="both"/>
            </w:pPr>
            <w:r>
              <w:rPr>
                <w:rFonts w:ascii="Times New Roman"/>
                <w:b w:val="false"/>
                <w:i w:val="false"/>
                <w:color w:val="000000"/>
                <w:sz w:val="20"/>
              </w:rPr>
              <w:t>
(при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37"/>
          <w:p>
            <w:pPr>
              <w:spacing w:after="20"/>
              <w:ind w:left="20"/>
              <w:jc w:val="both"/>
            </w:pPr>
            <w:r>
              <w:rPr>
                <w:rFonts w:ascii="Times New Roman"/>
                <w:b w:val="false"/>
                <w:i w:val="false"/>
                <w:color w:val="000000"/>
                <w:sz w:val="20"/>
              </w:rPr>
              <w:t>
Наименование расчетно-депозитарной системы</w:t>
            </w:r>
          </w:p>
          <w:bookmarkEnd w:id="837"/>
          <w:p>
            <w:pPr>
              <w:spacing w:after="20"/>
              <w:ind w:left="20"/>
              <w:jc w:val="both"/>
            </w:pPr>
            <w:r>
              <w:rPr>
                <w:rFonts w:ascii="Times New Roman"/>
                <w:b w:val="false"/>
                <w:i w:val="false"/>
                <w:color w:val="000000"/>
                <w:sz w:val="20"/>
              </w:rPr>
              <w:t>
(при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838"/>
    <w:p>
      <w:pPr>
        <w:spacing w:after="0"/>
        <w:ind w:left="0"/>
        <w:jc w:val="both"/>
      </w:pPr>
      <w:r>
        <w:rPr>
          <w:rFonts w:ascii="Times New Roman"/>
          <w:b w:val="false"/>
          <w:i w:val="false"/>
          <w:color w:val="000000"/>
          <w:sz w:val="28"/>
        </w:rPr>
        <w:t>
      Наименование ______________________________________</w:t>
      </w:r>
    </w:p>
    <w:bookmarkEnd w:id="838"/>
    <w:bookmarkStart w:name="z898" w:id="839"/>
    <w:p>
      <w:pPr>
        <w:spacing w:after="0"/>
        <w:ind w:left="0"/>
        <w:jc w:val="both"/>
      </w:pPr>
      <w:r>
        <w:rPr>
          <w:rFonts w:ascii="Times New Roman"/>
          <w:b w:val="false"/>
          <w:i w:val="false"/>
          <w:color w:val="000000"/>
          <w:sz w:val="28"/>
        </w:rPr>
        <w:t>
      Адрес__________________________________________________________</w:t>
      </w:r>
    </w:p>
    <w:bookmarkEnd w:id="839"/>
    <w:bookmarkStart w:name="z899" w:id="840"/>
    <w:p>
      <w:pPr>
        <w:spacing w:after="0"/>
        <w:ind w:left="0"/>
        <w:jc w:val="both"/>
      </w:pPr>
      <w:r>
        <w:rPr>
          <w:rFonts w:ascii="Times New Roman"/>
          <w:b w:val="false"/>
          <w:i w:val="false"/>
          <w:color w:val="000000"/>
          <w:sz w:val="28"/>
        </w:rPr>
        <w:t>
      Телефон ________________________________________</w:t>
      </w:r>
    </w:p>
    <w:bookmarkEnd w:id="840"/>
    <w:bookmarkStart w:name="z900" w:id="841"/>
    <w:p>
      <w:pPr>
        <w:spacing w:after="0"/>
        <w:ind w:left="0"/>
        <w:jc w:val="both"/>
      </w:pPr>
      <w:r>
        <w:rPr>
          <w:rFonts w:ascii="Times New Roman"/>
          <w:b w:val="false"/>
          <w:i w:val="false"/>
          <w:color w:val="000000"/>
          <w:sz w:val="28"/>
        </w:rPr>
        <w:t>
      Адрес электронной почты _________________________</w:t>
      </w:r>
    </w:p>
    <w:bookmarkEnd w:id="841"/>
    <w:bookmarkStart w:name="z901" w:id="842"/>
    <w:p>
      <w:pPr>
        <w:spacing w:after="0"/>
        <w:ind w:left="0"/>
        <w:jc w:val="both"/>
      </w:pPr>
      <w:r>
        <w:rPr>
          <w:rFonts w:ascii="Times New Roman"/>
          <w:b w:val="false"/>
          <w:i w:val="false"/>
          <w:color w:val="000000"/>
          <w:sz w:val="28"/>
        </w:rPr>
        <w:t>
      Исполнитель ______________________________________ ________________</w:t>
      </w:r>
    </w:p>
    <w:bookmarkEnd w:id="842"/>
    <w:bookmarkStart w:name="z902" w:id="84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43"/>
    <w:bookmarkStart w:name="z903" w:id="84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844"/>
    <w:p>
      <w:pPr>
        <w:spacing w:after="0"/>
        <w:ind w:left="0"/>
        <w:jc w:val="both"/>
      </w:pPr>
      <w:bookmarkStart w:name="z904" w:id="845"/>
      <w:r>
        <w:rPr>
          <w:rFonts w:ascii="Times New Roman"/>
          <w:b w:val="false"/>
          <w:i w:val="false"/>
          <w:color w:val="000000"/>
          <w:sz w:val="28"/>
        </w:rPr>
        <w:t>
      _______________________________________ _____________</w:t>
      </w:r>
    </w:p>
    <w:bookmarkEnd w:id="84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905" w:id="846"/>
    <w:p>
      <w:pPr>
        <w:spacing w:after="0"/>
        <w:ind w:left="0"/>
        <w:jc w:val="both"/>
      </w:pPr>
      <w:r>
        <w:rPr>
          <w:rFonts w:ascii="Times New Roman"/>
          <w:b w:val="false"/>
          <w:i w:val="false"/>
          <w:color w:val="000000"/>
          <w:sz w:val="28"/>
        </w:rPr>
        <w:t>
      Дата "______" ______________ 20__ года</w:t>
      </w:r>
    </w:p>
    <w:bookmarkEnd w:id="846"/>
    <w:bookmarkStart w:name="z906" w:id="84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сделках</w:t>
            </w:r>
            <w:r>
              <w:br/>
            </w:r>
            <w:r>
              <w:rPr>
                <w:rFonts w:ascii="Times New Roman"/>
                <w:b w:val="false"/>
                <w:i w:val="false"/>
                <w:color w:val="000000"/>
                <w:sz w:val="20"/>
              </w:rPr>
              <w:t>(операциях) с финансовыми</w:t>
            </w:r>
            <w:r>
              <w:br/>
            </w:r>
            <w:r>
              <w:rPr>
                <w:rFonts w:ascii="Times New Roman"/>
                <w:b w:val="false"/>
                <w:i w:val="false"/>
                <w:color w:val="000000"/>
                <w:sz w:val="20"/>
              </w:rPr>
              <w:t>инструментами, совершенных</w:t>
            </w:r>
            <w:r>
              <w:br/>
            </w:r>
            <w:r>
              <w:rPr>
                <w:rFonts w:ascii="Times New Roman"/>
                <w:b w:val="false"/>
                <w:i w:val="false"/>
                <w:color w:val="000000"/>
                <w:sz w:val="20"/>
              </w:rPr>
              <w:t>(зарегистрированных)</w:t>
            </w:r>
            <w:r>
              <w:br/>
            </w:r>
            <w:r>
              <w:rPr>
                <w:rFonts w:ascii="Times New Roman"/>
                <w:b w:val="false"/>
                <w:i w:val="false"/>
                <w:color w:val="000000"/>
                <w:sz w:val="20"/>
              </w:rPr>
              <w:t>на неорганизованном рынке</w:t>
            </w:r>
            <w:r>
              <w:br/>
            </w:r>
            <w:r>
              <w:rPr>
                <w:rFonts w:ascii="Times New Roman"/>
                <w:b w:val="false"/>
                <w:i w:val="false"/>
                <w:color w:val="000000"/>
                <w:sz w:val="20"/>
              </w:rPr>
              <w:t>Республики Казахстан и</w:t>
            </w:r>
            <w:r>
              <w:br/>
            </w:r>
            <w:r>
              <w:rPr>
                <w:rFonts w:ascii="Times New Roman"/>
                <w:b w:val="false"/>
                <w:i w:val="false"/>
                <w:color w:val="000000"/>
                <w:sz w:val="20"/>
              </w:rPr>
              <w:t>международных (иностранных)</w:t>
            </w:r>
            <w:r>
              <w:br/>
            </w:r>
            <w:r>
              <w:rPr>
                <w:rFonts w:ascii="Times New Roman"/>
                <w:b w:val="false"/>
                <w:i w:val="false"/>
                <w:color w:val="000000"/>
                <w:sz w:val="20"/>
              </w:rPr>
              <w:t>рынках ценных бумаг"</w:t>
            </w:r>
          </w:p>
        </w:tc>
      </w:tr>
    </w:tbl>
    <w:bookmarkStart w:name="z908" w:id="8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48"/>
    <w:bookmarkStart w:name="z909" w:id="849"/>
    <w:p>
      <w:pPr>
        <w:spacing w:after="0"/>
        <w:ind w:left="0"/>
        <w:jc w:val="left"/>
      </w:pPr>
      <w:r>
        <w:rPr>
          <w:rFonts w:ascii="Times New Roman"/>
          <w:b/>
          <w:i w:val="false"/>
          <w:color w:val="000000"/>
        </w:rPr>
        <w:t xml:space="preserve">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(индекс – 1-RCB_DEALINGS_BD, периодичность – ежемесячная)</w:t>
      </w:r>
    </w:p>
    <w:bookmarkEnd w:id="849"/>
    <w:bookmarkStart w:name="z910" w:id="850"/>
    <w:p>
      <w:pPr>
        <w:spacing w:after="0"/>
        <w:ind w:left="0"/>
        <w:jc w:val="left"/>
      </w:pPr>
      <w:r>
        <w:rPr>
          <w:rFonts w:ascii="Times New Roman"/>
          <w:b/>
          <w:i w:val="false"/>
          <w:color w:val="000000"/>
        </w:rPr>
        <w:t xml:space="preserve"> Глава 1. Общие положения</w:t>
      </w:r>
    </w:p>
    <w:bookmarkEnd w:id="850"/>
    <w:bookmarkStart w:name="z911" w:id="8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(далее – Форма).</w:t>
      </w:r>
    </w:p>
    <w:bookmarkEnd w:id="851"/>
    <w:bookmarkStart w:name="z912" w:id="852"/>
    <w:p>
      <w:pPr>
        <w:spacing w:after="0"/>
        <w:ind w:left="0"/>
        <w:jc w:val="both"/>
      </w:pPr>
      <w:r>
        <w:rPr>
          <w:rFonts w:ascii="Times New Roman"/>
          <w:b w:val="false"/>
          <w:i w:val="false"/>
          <w:color w:val="000000"/>
          <w:sz w:val="28"/>
        </w:rPr>
        <w:t>
      2. Форма составляется ежемесячно брокером и (или) дилером.</w:t>
      </w:r>
    </w:p>
    <w:bookmarkEnd w:id="852"/>
    <w:bookmarkStart w:name="z913" w:id="853"/>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853"/>
    <w:bookmarkStart w:name="z914" w:id="854"/>
    <w:p>
      <w:pPr>
        <w:spacing w:after="0"/>
        <w:ind w:left="0"/>
        <w:jc w:val="left"/>
      </w:pPr>
      <w:r>
        <w:rPr>
          <w:rFonts w:ascii="Times New Roman"/>
          <w:b/>
          <w:i w:val="false"/>
          <w:color w:val="000000"/>
        </w:rPr>
        <w:t xml:space="preserve"> Глава 2. Пояснение по заполнению Формы</w:t>
      </w:r>
    </w:p>
    <w:bookmarkEnd w:id="854"/>
    <w:bookmarkStart w:name="z915" w:id="855"/>
    <w:p>
      <w:pPr>
        <w:spacing w:after="0"/>
        <w:ind w:left="0"/>
        <w:jc w:val="both"/>
      </w:pPr>
      <w:r>
        <w:rPr>
          <w:rFonts w:ascii="Times New Roman"/>
          <w:b w:val="false"/>
          <w:i w:val="false"/>
          <w:color w:val="000000"/>
          <w:sz w:val="28"/>
        </w:rPr>
        <w:t>
      4. Форма заполняется по сделкам (операциям), исполненным в отчетном периоде, предусматривающим смену права собственности на ценные бумаги, а также операциям, связанным с конвертацией ценных бумаг.</w:t>
      </w:r>
    </w:p>
    <w:bookmarkEnd w:id="855"/>
    <w:bookmarkStart w:name="z916" w:id="856"/>
    <w:p>
      <w:pPr>
        <w:spacing w:after="0"/>
        <w:ind w:left="0"/>
        <w:jc w:val="both"/>
      </w:pPr>
      <w:r>
        <w:rPr>
          <w:rFonts w:ascii="Times New Roman"/>
          <w:b w:val="false"/>
          <w:i w:val="false"/>
          <w:color w:val="000000"/>
          <w:sz w:val="28"/>
        </w:rPr>
        <w:t>
      5. В графе 2 указываются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"дд.мм.гггг".</w:t>
      </w:r>
    </w:p>
    <w:bookmarkEnd w:id="856"/>
    <w:bookmarkStart w:name="z917" w:id="857"/>
    <w:p>
      <w:pPr>
        <w:spacing w:after="0"/>
        <w:ind w:left="0"/>
        <w:jc w:val="both"/>
      </w:pPr>
      <w:r>
        <w:rPr>
          <w:rFonts w:ascii="Times New Roman"/>
          <w:b w:val="false"/>
          <w:i w:val="false"/>
          <w:color w:val="000000"/>
          <w:sz w:val="28"/>
        </w:rPr>
        <w:t xml:space="preserve">
      6. В графе 3 указывается дата исполнения сделки согласно условиям договора, соглашения или другого документа, подтверждающего заключение сделки в формате "дд.мм.гггг". </w:t>
      </w:r>
    </w:p>
    <w:bookmarkEnd w:id="857"/>
    <w:bookmarkStart w:name="z918" w:id="858"/>
    <w:p>
      <w:pPr>
        <w:spacing w:after="0"/>
        <w:ind w:left="0"/>
        <w:jc w:val="both"/>
      </w:pPr>
      <w:r>
        <w:rPr>
          <w:rFonts w:ascii="Times New Roman"/>
          <w:b w:val="false"/>
          <w:i w:val="false"/>
          <w:color w:val="000000"/>
          <w:sz w:val="28"/>
        </w:rPr>
        <w:t xml:space="preserve">
      7. В графе 4 указывается фактическая дата расчетов по сделке в формате "дд.мм.гггг". </w:t>
      </w:r>
    </w:p>
    <w:bookmarkEnd w:id="858"/>
    <w:bookmarkStart w:name="z919" w:id="859"/>
    <w:p>
      <w:pPr>
        <w:spacing w:after="0"/>
        <w:ind w:left="0"/>
        <w:jc w:val="both"/>
      </w:pPr>
      <w:r>
        <w:rPr>
          <w:rFonts w:ascii="Times New Roman"/>
          <w:b w:val="false"/>
          <w:i w:val="false"/>
          <w:color w:val="000000"/>
          <w:sz w:val="28"/>
        </w:rPr>
        <w:t xml:space="preserve">
      8. Графы 3, 4 и 11 не заполняются в случае, если организация выступала в качестве номинального держателя. </w:t>
      </w:r>
    </w:p>
    <w:bookmarkEnd w:id="859"/>
    <w:bookmarkStart w:name="z920" w:id="860"/>
    <w:p>
      <w:pPr>
        <w:spacing w:after="0"/>
        <w:ind w:left="0"/>
        <w:jc w:val="both"/>
      </w:pPr>
      <w:r>
        <w:rPr>
          <w:rFonts w:ascii="Times New Roman"/>
          <w:b w:val="false"/>
          <w:i w:val="false"/>
          <w:color w:val="000000"/>
          <w:sz w:val="28"/>
        </w:rPr>
        <w:t xml:space="preserve">
      9. В графах 7, 22, 24 и 29 указывается страна резидентства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860"/>
    <w:bookmarkStart w:name="z921" w:id="861"/>
    <w:p>
      <w:pPr>
        <w:spacing w:after="0"/>
        <w:ind w:left="0"/>
        <w:jc w:val="both"/>
      </w:pPr>
      <w:r>
        <w:rPr>
          <w:rFonts w:ascii="Times New Roman"/>
          <w:b w:val="false"/>
          <w:i w:val="false"/>
          <w:color w:val="000000"/>
          <w:sz w:val="28"/>
        </w:rPr>
        <w:t xml:space="preserve">
      10. В графе 11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на дату заключения сделки. В случае если финансовому инструменту, долговой ценной бумаге, 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 долевой ценной бумаги (эмитента долевой ценной бумаги) рейтинги отсутствуют, то указывается слово "нет". </w:t>
      </w:r>
    </w:p>
    <w:bookmarkEnd w:id="861"/>
    <w:bookmarkStart w:name="z922" w:id="862"/>
    <w:p>
      <w:pPr>
        <w:spacing w:after="0"/>
        <w:ind w:left="0"/>
        <w:jc w:val="both"/>
      </w:pPr>
      <w:r>
        <w:rPr>
          <w:rFonts w:ascii="Times New Roman"/>
          <w:b w:val="false"/>
          <w:i w:val="false"/>
          <w:color w:val="000000"/>
          <w:sz w:val="28"/>
        </w:rPr>
        <w:t>
      11. В графе 12 указывается количество ценных бумаг в штуках. Долговые ценные бумаги указываются по номинальной стоимости в валюте выпуска.</w:t>
      </w:r>
    </w:p>
    <w:bookmarkEnd w:id="862"/>
    <w:bookmarkStart w:name="z923" w:id="863"/>
    <w:p>
      <w:pPr>
        <w:spacing w:after="0"/>
        <w:ind w:left="0"/>
        <w:jc w:val="both"/>
      </w:pPr>
      <w:r>
        <w:rPr>
          <w:rFonts w:ascii="Times New Roman"/>
          <w:b w:val="false"/>
          <w:i w:val="false"/>
          <w:color w:val="000000"/>
          <w:sz w:val="28"/>
        </w:rPr>
        <w:t xml:space="preserve">
      12. В графе 13 указывается цена долговой ценной бумаги в процентном выражении от номинальной стоимости с точностью до четырех знаков после запятой без учета накопленного и не выплаченного вознаграждения. </w:t>
      </w:r>
    </w:p>
    <w:bookmarkEnd w:id="863"/>
    <w:bookmarkStart w:name="z924" w:id="864"/>
    <w:p>
      <w:pPr>
        <w:spacing w:after="0"/>
        <w:ind w:left="0"/>
        <w:jc w:val="both"/>
      </w:pPr>
      <w:r>
        <w:rPr>
          <w:rFonts w:ascii="Times New Roman"/>
          <w:b w:val="false"/>
          <w:i w:val="false"/>
          <w:color w:val="000000"/>
          <w:sz w:val="28"/>
        </w:rPr>
        <w:t>
      13. В графах 14, 15, 16 и 17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с учетом накопленного и не выплаченного вознаграждения (для долговых ценных бумаг). Цена долгового финансового инструмента отражается в графах 14 или 15 (в зависимости от валюты выпуска финансового инструмента) в процентах от номинальной стоимости с точностью до четырех знаков после запятой с учетом накопленного и не выплаченного вознаграждения.</w:t>
      </w:r>
    </w:p>
    <w:bookmarkEnd w:id="864"/>
    <w:bookmarkStart w:name="z925" w:id="865"/>
    <w:p>
      <w:pPr>
        <w:spacing w:after="0"/>
        <w:ind w:left="0"/>
        <w:jc w:val="both"/>
      </w:pPr>
      <w:r>
        <w:rPr>
          <w:rFonts w:ascii="Times New Roman"/>
          <w:b w:val="false"/>
          <w:i w:val="false"/>
          <w:color w:val="000000"/>
          <w:sz w:val="28"/>
        </w:rPr>
        <w:t>
      При проведении расчетов по сделке с финансовыми инструментами в иностранной валюте заполняются графы 14, 15, 16 и 17. В случае исполнения сделки в иностранной валюте, данная сумма отражается по рыночному курсу обмена валют, сложившемуся на дату осуществления расчетов по сделке, при этом графа 15 не заполняется по финансовым инструментам, цена которых выражена в процентах от номинальной стоимости. При исполнении сделки в национальной валюте заполняются графы 15 и 17. Объем сделки указывается за минусом расходов, связанных с исполнением сделки, с точностью до двух знаков после запятой.</w:t>
      </w:r>
    </w:p>
    <w:bookmarkEnd w:id="865"/>
    <w:bookmarkStart w:name="z926" w:id="866"/>
    <w:p>
      <w:pPr>
        <w:spacing w:after="0"/>
        <w:ind w:left="0"/>
        <w:jc w:val="both"/>
      </w:pPr>
      <w:r>
        <w:rPr>
          <w:rFonts w:ascii="Times New Roman"/>
          <w:b w:val="false"/>
          <w:i w:val="false"/>
          <w:color w:val="000000"/>
          <w:sz w:val="28"/>
        </w:rPr>
        <w:t>
      14. В графах 18, 19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66"/>
    <w:bookmarkStart w:name="z927" w:id="867"/>
    <w:p>
      <w:pPr>
        <w:spacing w:after="0"/>
        <w:ind w:left="0"/>
        <w:jc w:val="both"/>
      </w:pPr>
      <w:r>
        <w:rPr>
          <w:rFonts w:ascii="Times New Roman"/>
          <w:b w:val="false"/>
          <w:i w:val="false"/>
          <w:color w:val="000000"/>
          <w:sz w:val="28"/>
        </w:rPr>
        <w:t xml:space="preserve">
      15. В графе 20 указываются сведения в следующем формате: </w:t>
      </w:r>
    </w:p>
    <w:bookmarkEnd w:id="867"/>
    <w:bookmarkStart w:name="z928" w:id="868"/>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номинального держания;</w:t>
      </w:r>
    </w:p>
    <w:bookmarkEnd w:id="868"/>
    <w:bookmarkStart w:name="z929" w:id="869"/>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869"/>
    <w:bookmarkStart w:name="z930" w:id="870"/>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870"/>
    <w:bookmarkStart w:name="z931" w:id="871"/>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Астанинской международной биржи (Astana International Exchange) (далее – AIX);</w:t>
      </w:r>
    </w:p>
    <w:bookmarkEnd w:id="871"/>
    <w:bookmarkStart w:name="z932" w:id="872"/>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872"/>
    <w:bookmarkStart w:name="z933" w:id="873"/>
    <w:p>
      <w:pPr>
        <w:spacing w:after="0"/>
        <w:ind w:left="0"/>
        <w:jc w:val="both"/>
      </w:pPr>
      <w:r>
        <w:rPr>
          <w:rFonts w:ascii="Times New Roman"/>
          <w:b w:val="false"/>
          <w:i w:val="false"/>
          <w:color w:val="000000"/>
          <w:sz w:val="28"/>
        </w:rPr>
        <w:t>
      16. Графа 21 заполняется в случае подачи организацией приказов и (или) поручений на заключение сделок (регистрацию операций) с финансовыми инструментами, другому брокеру Республики Казахстан либо иностранному брокеру, либо брокеру (члену), аккредитованному на AIX.</w:t>
      </w:r>
    </w:p>
    <w:bookmarkEnd w:id="873"/>
    <w:bookmarkStart w:name="z934" w:id="874"/>
    <w:p>
      <w:pPr>
        <w:spacing w:after="0"/>
        <w:ind w:left="0"/>
        <w:jc w:val="both"/>
      </w:pPr>
      <w:r>
        <w:rPr>
          <w:rFonts w:ascii="Times New Roman"/>
          <w:b w:val="false"/>
          <w:i w:val="false"/>
          <w:color w:val="000000"/>
          <w:sz w:val="28"/>
        </w:rPr>
        <w:t>
      17. В графах 23 и 28 указываются фамилия, имя и отчество (при его наличии), наименование участника сделки, клиента организации, по поручению, за счет и в интересах которого, заключена сделка (зарегистрирована операция).</w:t>
      </w:r>
    </w:p>
    <w:bookmarkEnd w:id="874"/>
    <w:bookmarkStart w:name="z935" w:id="875"/>
    <w:p>
      <w:pPr>
        <w:spacing w:after="0"/>
        <w:ind w:left="0"/>
        <w:jc w:val="both"/>
      </w:pPr>
      <w:r>
        <w:rPr>
          <w:rFonts w:ascii="Times New Roman"/>
          <w:b w:val="false"/>
          <w:i w:val="false"/>
          <w:color w:val="000000"/>
          <w:sz w:val="28"/>
        </w:rPr>
        <w:t xml:space="preserve">
      В случае совершения операции открытия (закрытия) репо, в качестве покупателя выступает приобретатель ценных бумаг, при этом делается отметка о виде "операция репо" в графе 36. </w:t>
      </w:r>
    </w:p>
    <w:bookmarkEnd w:id="875"/>
    <w:bookmarkStart w:name="z936" w:id="876"/>
    <w:p>
      <w:pPr>
        <w:spacing w:after="0"/>
        <w:ind w:left="0"/>
        <w:jc w:val="both"/>
      </w:pPr>
      <w:r>
        <w:rPr>
          <w:rFonts w:ascii="Times New Roman"/>
          <w:b w:val="false"/>
          <w:i w:val="false"/>
          <w:color w:val="000000"/>
          <w:sz w:val="28"/>
        </w:rPr>
        <w:t>
      18. В графах 26 и 31 указывается "уникальный код" клиента (при его наличии), присвоенный центральным депозитарием в соответствии с правилами осуществления регистраторской и депозитарной деятельности центрального депозитария.</w:t>
      </w:r>
    </w:p>
    <w:bookmarkEnd w:id="876"/>
    <w:bookmarkStart w:name="z937" w:id="877"/>
    <w:p>
      <w:pPr>
        <w:spacing w:after="0"/>
        <w:ind w:left="0"/>
        <w:jc w:val="both"/>
      </w:pPr>
      <w:r>
        <w:rPr>
          <w:rFonts w:ascii="Times New Roman"/>
          <w:b w:val="false"/>
          <w:i w:val="false"/>
          <w:color w:val="000000"/>
          <w:sz w:val="28"/>
        </w:rPr>
        <w:t>
      19. В графах 27 и 32 используются символы:</w:t>
      </w:r>
    </w:p>
    <w:bookmarkEnd w:id="877"/>
    <w:bookmarkStart w:name="z938" w:id="878"/>
    <w:p>
      <w:pPr>
        <w:spacing w:after="0"/>
        <w:ind w:left="0"/>
        <w:jc w:val="both"/>
      </w:pPr>
      <w:r>
        <w:rPr>
          <w:rFonts w:ascii="Times New Roman"/>
          <w:b w:val="false"/>
          <w:i w:val="false"/>
          <w:color w:val="000000"/>
          <w:sz w:val="28"/>
        </w:rPr>
        <w:t>
      "А" в случае, если организация выступала андеррайтером, в том числе способом "твердых обязательств";</w:t>
      </w:r>
    </w:p>
    <w:bookmarkEnd w:id="878"/>
    <w:bookmarkStart w:name="z939" w:id="879"/>
    <w:p>
      <w:pPr>
        <w:spacing w:after="0"/>
        <w:ind w:left="0"/>
        <w:jc w:val="both"/>
      </w:pPr>
      <w:r>
        <w:rPr>
          <w:rFonts w:ascii="Times New Roman"/>
          <w:b w:val="false"/>
          <w:i w:val="false"/>
          <w:color w:val="000000"/>
          <w:sz w:val="28"/>
        </w:rPr>
        <w:t>
      "B" в случае, если организация выступала в качестве брокера;</w:t>
      </w:r>
    </w:p>
    <w:bookmarkEnd w:id="879"/>
    <w:bookmarkStart w:name="z940" w:id="880"/>
    <w:p>
      <w:pPr>
        <w:spacing w:after="0"/>
        <w:ind w:left="0"/>
        <w:jc w:val="both"/>
      </w:pPr>
      <w:r>
        <w:rPr>
          <w:rFonts w:ascii="Times New Roman"/>
          <w:b w:val="false"/>
          <w:i w:val="false"/>
          <w:color w:val="000000"/>
          <w:sz w:val="28"/>
        </w:rPr>
        <w:t>
      "D" в случае, если организация выступала в качестве дилера;</w:t>
      </w:r>
    </w:p>
    <w:bookmarkEnd w:id="880"/>
    <w:bookmarkStart w:name="z941" w:id="881"/>
    <w:p>
      <w:pPr>
        <w:spacing w:after="0"/>
        <w:ind w:left="0"/>
        <w:jc w:val="both"/>
      </w:pPr>
      <w:r>
        <w:rPr>
          <w:rFonts w:ascii="Times New Roman"/>
          <w:b w:val="false"/>
          <w:i w:val="false"/>
          <w:color w:val="000000"/>
          <w:sz w:val="28"/>
        </w:rPr>
        <w:t>
      "М" в случае, если организация выступала в качестве маркет-мейкера;</w:t>
      </w:r>
    </w:p>
    <w:bookmarkEnd w:id="881"/>
    <w:bookmarkStart w:name="z942" w:id="882"/>
    <w:p>
      <w:pPr>
        <w:spacing w:after="0"/>
        <w:ind w:left="0"/>
        <w:jc w:val="both"/>
      </w:pPr>
      <w:r>
        <w:rPr>
          <w:rFonts w:ascii="Times New Roman"/>
          <w:b w:val="false"/>
          <w:i w:val="false"/>
          <w:color w:val="000000"/>
          <w:sz w:val="28"/>
        </w:rPr>
        <w:t>
      "ND" в случае если организация выступала в качестве номинального держателя.</w:t>
      </w:r>
    </w:p>
    <w:bookmarkEnd w:id="882"/>
    <w:bookmarkStart w:name="z943" w:id="883"/>
    <w:p>
      <w:pPr>
        <w:spacing w:after="0"/>
        <w:ind w:left="0"/>
        <w:jc w:val="both"/>
      </w:pPr>
      <w:r>
        <w:rPr>
          <w:rFonts w:ascii="Times New Roman"/>
          <w:b w:val="false"/>
          <w:i w:val="false"/>
          <w:color w:val="000000"/>
          <w:sz w:val="28"/>
        </w:rPr>
        <w:t>
      В случае, если организация выступала в качестве одной из сторон сделки (операции) одновременно брокером (дилером) и андеррайтером, либо брокером (дилером) и маркет-мейкером, то в графах 27 и 31 указывается соответственно только символ "А" или "М". В графах 24, 25 и 26 указываются реквизиты организации в случае, если организация действовала в своих интересах и за свой счет, либо реквизиты клиента, если организация действовала по поручению, за счет и в интересах клиента, а также реквизиты контрагента (контрпартнера) по сделке (операции) указываются в графах 29, 30 и 31. При отсутствии информации о контрагенте (контрпартнере) данные сведения не заполняются.</w:t>
      </w:r>
    </w:p>
    <w:bookmarkEnd w:id="883"/>
    <w:bookmarkStart w:name="z944" w:id="884"/>
    <w:p>
      <w:pPr>
        <w:spacing w:after="0"/>
        <w:ind w:left="0"/>
        <w:jc w:val="both"/>
      </w:pPr>
      <w:r>
        <w:rPr>
          <w:rFonts w:ascii="Times New Roman"/>
          <w:b w:val="false"/>
          <w:i w:val="false"/>
          <w:color w:val="000000"/>
          <w:sz w:val="28"/>
        </w:rPr>
        <w:t>
      20. Графы 33, 34 и 35 заполняются при заключении сделок (регистрации операций) на международном (иностранном) рынке ценных бумаг.</w:t>
      </w:r>
    </w:p>
    <w:bookmarkEnd w:id="884"/>
    <w:bookmarkStart w:name="z945" w:id="885"/>
    <w:p>
      <w:pPr>
        <w:spacing w:after="0"/>
        <w:ind w:left="0"/>
        <w:jc w:val="both"/>
      </w:pPr>
      <w:r>
        <w:rPr>
          <w:rFonts w:ascii="Times New Roman"/>
          <w:b w:val="false"/>
          <w:i w:val="false"/>
          <w:color w:val="000000"/>
          <w:sz w:val="28"/>
        </w:rPr>
        <w:t>
      21. В графах 7, 22 и 24 по юридическому лицу заполняется страна и (или) территория, в (на) которой оно зарегистрировано, по физическому лицу – гражданство.</w:t>
      </w:r>
    </w:p>
    <w:bookmarkEnd w:id="885"/>
    <w:bookmarkStart w:name="z946" w:id="886"/>
    <w:p>
      <w:pPr>
        <w:spacing w:after="0"/>
        <w:ind w:left="0"/>
        <w:jc w:val="both"/>
      </w:pPr>
      <w:r>
        <w:rPr>
          <w:rFonts w:ascii="Times New Roman"/>
          <w:b w:val="false"/>
          <w:i w:val="false"/>
          <w:color w:val="000000"/>
          <w:sz w:val="28"/>
        </w:rPr>
        <w:t>
      22. При отражении в Форме операций, связанных с конвертацией ценных бумаг, заполняются графы 4, 6, 7, 8, 9, 12 и 36.</w:t>
      </w:r>
    </w:p>
    <w:bookmarkEnd w:id="886"/>
    <w:bookmarkStart w:name="z947" w:id="887"/>
    <w:p>
      <w:pPr>
        <w:spacing w:after="0"/>
        <w:ind w:left="0"/>
        <w:jc w:val="both"/>
      </w:pPr>
      <w:r>
        <w:rPr>
          <w:rFonts w:ascii="Times New Roman"/>
          <w:b w:val="false"/>
          <w:i w:val="false"/>
          <w:color w:val="000000"/>
          <w:sz w:val="28"/>
        </w:rPr>
        <w:t>
      Сведения об операции конвертации предоставляются в отношении ценных бумаг, полученных в результате конвертации.</w:t>
      </w:r>
    </w:p>
    <w:bookmarkEnd w:id="887"/>
    <w:bookmarkStart w:name="z948" w:id="888"/>
    <w:p>
      <w:pPr>
        <w:spacing w:after="0"/>
        <w:ind w:left="0"/>
        <w:jc w:val="both"/>
      </w:pPr>
      <w:r>
        <w:rPr>
          <w:rFonts w:ascii="Times New Roman"/>
          <w:b w:val="false"/>
          <w:i w:val="false"/>
          <w:color w:val="000000"/>
          <w:sz w:val="28"/>
        </w:rPr>
        <w:t>
      В графе 4 указывается дата получения ценных бумаг в результате конвертации.</w:t>
      </w:r>
    </w:p>
    <w:bookmarkEnd w:id="888"/>
    <w:bookmarkStart w:name="z949" w:id="889"/>
    <w:p>
      <w:pPr>
        <w:spacing w:after="0"/>
        <w:ind w:left="0"/>
        <w:jc w:val="both"/>
      </w:pPr>
      <w:r>
        <w:rPr>
          <w:rFonts w:ascii="Times New Roman"/>
          <w:b w:val="false"/>
          <w:i w:val="false"/>
          <w:color w:val="000000"/>
          <w:sz w:val="28"/>
        </w:rPr>
        <w:t>
      В графе 36 указывается вид операции "конвертация".</w:t>
      </w:r>
    </w:p>
    <w:bookmarkEnd w:id="889"/>
    <w:bookmarkStart w:name="z950" w:id="890"/>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53" w:id="8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1"/>
    <w:bookmarkStart w:name="z954" w:id="8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92"/>
    <w:bookmarkStart w:name="z955" w:id="893"/>
    <w:p>
      <w:pPr>
        <w:spacing w:after="0"/>
        <w:ind w:left="0"/>
        <w:jc w:val="both"/>
      </w:pPr>
      <w:r>
        <w:rPr>
          <w:rFonts w:ascii="Times New Roman"/>
          <w:b w:val="false"/>
          <w:i w:val="false"/>
          <w:color w:val="000000"/>
          <w:sz w:val="28"/>
        </w:rPr>
        <w:t>
      Наименование административной формы: Сведения об организации, обладающей лицензией на осуществление брокерской и (или) дилерской деятельности на рынке ценных бумаг Республики Казахстан </w:t>
      </w:r>
    </w:p>
    <w:bookmarkEnd w:id="893"/>
    <w:bookmarkStart w:name="z956" w:id="8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1-RCB_SVED_BD</w:t>
      </w:r>
    </w:p>
    <w:bookmarkEnd w:id="894"/>
    <w:bookmarkStart w:name="z957" w:id="895"/>
    <w:p>
      <w:pPr>
        <w:spacing w:after="0"/>
        <w:ind w:left="0"/>
        <w:jc w:val="both"/>
      </w:pPr>
      <w:r>
        <w:rPr>
          <w:rFonts w:ascii="Times New Roman"/>
          <w:b w:val="false"/>
          <w:i w:val="false"/>
          <w:color w:val="000000"/>
          <w:sz w:val="28"/>
        </w:rPr>
        <w:t>
      Периодичность: ежеквартальная</w:t>
      </w:r>
    </w:p>
    <w:bookmarkEnd w:id="895"/>
    <w:bookmarkStart w:name="z958" w:id="896"/>
    <w:p>
      <w:pPr>
        <w:spacing w:after="0"/>
        <w:ind w:left="0"/>
        <w:jc w:val="both"/>
      </w:pPr>
      <w:r>
        <w:rPr>
          <w:rFonts w:ascii="Times New Roman"/>
          <w:b w:val="false"/>
          <w:i w:val="false"/>
          <w:color w:val="000000"/>
          <w:sz w:val="28"/>
        </w:rPr>
        <w:t>
      Отчетный период: по состоянию на "_____" _______________ 20 __ года</w:t>
      </w:r>
    </w:p>
    <w:bookmarkEnd w:id="896"/>
    <w:bookmarkStart w:name="z959" w:id="8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bookmarkEnd w:id="897"/>
    <w:bookmarkStart w:name="z960" w:id="89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898"/>
    <w:bookmarkStart w:name="z961" w:id="899"/>
    <w:p>
      <w:pPr>
        <w:spacing w:after="0"/>
        <w:ind w:left="0"/>
        <w:jc w:val="both"/>
      </w:pPr>
      <w:r>
        <w:rPr>
          <w:rFonts w:ascii="Times New Roman"/>
          <w:b w:val="false"/>
          <w:i w:val="false"/>
          <w:color w:val="000000"/>
          <w:sz w:val="28"/>
        </w:rPr>
        <w:t>
      БИН: _______________________</w:t>
      </w:r>
    </w:p>
    <w:bookmarkEnd w:id="899"/>
    <w:bookmarkStart w:name="z962" w:id="900"/>
    <w:p>
      <w:pPr>
        <w:spacing w:after="0"/>
        <w:ind w:left="0"/>
        <w:jc w:val="both"/>
      </w:pPr>
      <w:r>
        <w:rPr>
          <w:rFonts w:ascii="Times New Roman"/>
          <w:b w:val="false"/>
          <w:i w:val="false"/>
          <w:color w:val="000000"/>
          <w:sz w:val="28"/>
        </w:rPr>
        <w:t>
      Метод сбора: в электронном виде</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01"/>
          <w:p>
            <w:pPr>
              <w:spacing w:after="20"/>
              <w:ind w:left="20"/>
              <w:jc w:val="both"/>
            </w:pPr>
            <w:r>
              <w:rPr>
                <w:rFonts w:ascii="Times New Roman"/>
                <w:b w:val="false"/>
                <w:i w:val="false"/>
                <w:color w:val="000000"/>
                <w:sz w:val="20"/>
              </w:rPr>
              <w:t>
Сведения о лицах, владеющих десятью и более процентами голосующих акций (десятью и более процентами долей участия в уставном капитале) организации:</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резиденты: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 дата получения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физического лица: фамилия, имя и отчество (при его наличии),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 дата получения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нерезиденты: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 дата получения статуса;</w:t>
            </w:r>
          </w:p>
          <w:p>
            <w:pPr>
              <w:spacing w:after="20"/>
              <w:ind w:left="20"/>
              <w:jc w:val="both"/>
            </w:pPr>
            <w:r>
              <w:rPr>
                <w:rFonts w:ascii="Times New Roman"/>
                <w:b w:val="false"/>
                <w:i w:val="false"/>
                <w:color w:val="000000"/>
                <w:sz w:val="20"/>
              </w:rPr>
              <w:t>
для физического лица: фамилия, имя и отчество (при его наличии),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 дата получения статуса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совета директоров (фамилия, имя и отчество (при его наличии), занимаемая должность, дата и номер решения об избрании в состав совета директоров,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правления (фамилия, имя и отчество (при его наличии), занимаемая должность, дата и номер решения об избрании в состав правления,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инвестиционного комитета, осуществляющего принятие инвестиционных решений в отношении собственных активов организации на отчетную дату, избранного исполнительным органом (фамилия, имя и отчество (при его наличии),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работниках, участвующих в осуществлении брокерской и (или) дилерской деятельности на рынке ценных бумаг (фамилия, имя и отчество (при его наличии), занимаемая должность, дата приема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02"/>
          <w:p>
            <w:pPr>
              <w:spacing w:after="20"/>
              <w:ind w:left="20"/>
              <w:jc w:val="both"/>
            </w:pPr>
            <w:r>
              <w:rPr>
                <w:rFonts w:ascii="Times New Roman"/>
                <w:b w:val="false"/>
                <w:i w:val="false"/>
                <w:color w:val="000000"/>
                <w:sz w:val="20"/>
              </w:rPr>
              <w:t>
Сведения о количестве клиентов – физических лиц,</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нерезиденты;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количестве клиентов –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нерезиденты;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количестве клиентов, признанных квалифицированными инвесторами,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нерезиденты;</w:t>
            </w:r>
          </w:p>
          <w:p>
            <w:pPr>
              <w:spacing w:after="20"/>
              <w:ind w:left="20"/>
              <w:jc w:val="both"/>
            </w:pPr>
            <w:r>
              <w:rPr>
                <w:rFonts w:ascii="Times New Roman"/>
                <w:b w:val="false"/>
                <w:i w:val="false"/>
                <w:color w:val="000000"/>
                <w:sz w:val="20"/>
              </w:rPr>
              <w:t>
Сведения о количестве филиалов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03"/>
          <w:p>
            <w:pPr>
              <w:spacing w:after="20"/>
              <w:ind w:left="20"/>
              <w:jc w:val="both"/>
            </w:pPr>
            <w:r>
              <w:rPr>
                <w:rFonts w:ascii="Times New Roman"/>
                <w:b w:val="false"/>
                <w:i w:val="false"/>
                <w:color w:val="000000"/>
                <w:sz w:val="20"/>
              </w:rPr>
              <w:t>
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 действующие на отчетную дату:</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заключения договора (дополнительного соглашения);</w:t>
            </w:r>
          </w:p>
          <w:p>
            <w:pPr>
              <w:spacing w:after="20"/>
              <w:ind w:left="20"/>
              <w:jc w:val="both"/>
            </w:pPr>
            <w:r>
              <w:rPr>
                <w:rFonts w:ascii="Times New Roman"/>
                <w:b w:val="false"/>
                <w:i w:val="false"/>
                <w:color w:val="000000"/>
                <w:sz w:val="20"/>
              </w:rPr>
              <w:t>
вид услуг(и), представляемых(ой) организации в рамках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904"/>
    <w:p>
      <w:pPr>
        <w:spacing w:after="0"/>
        <w:ind w:left="0"/>
        <w:jc w:val="both"/>
      </w:pPr>
      <w:r>
        <w:rPr>
          <w:rFonts w:ascii="Times New Roman"/>
          <w:b w:val="false"/>
          <w:i w:val="false"/>
          <w:color w:val="000000"/>
          <w:sz w:val="28"/>
        </w:rPr>
        <w:t>
      Наименование ______________________________________</w:t>
      </w:r>
    </w:p>
    <w:bookmarkEnd w:id="904"/>
    <w:bookmarkStart w:name="z978" w:id="905"/>
    <w:p>
      <w:pPr>
        <w:spacing w:after="0"/>
        <w:ind w:left="0"/>
        <w:jc w:val="both"/>
      </w:pPr>
      <w:r>
        <w:rPr>
          <w:rFonts w:ascii="Times New Roman"/>
          <w:b w:val="false"/>
          <w:i w:val="false"/>
          <w:color w:val="000000"/>
          <w:sz w:val="28"/>
        </w:rPr>
        <w:t>
      Адрес__________________________________________________________</w:t>
      </w:r>
    </w:p>
    <w:bookmarkEnd w:id="905"/>
    <w:bookmarkStart w:name="z979" w:id="906"/>
    <w:p>
      <w:pPr>
        <w:spacing w:after="0"/>
        <w:ind w:left="0"/>
        <w:jc w:val="both"/>
      </w:pPr>
      <w:r>
        <w:rPr>
          <w:rFonts w:ascii="Times New Roman"/>
          <w:b w:val="false"/>
          <w:i w:val="false"/>
          <w:color w:val="000000"/>
          <w:sz w:val="28"/>
        </w:rPr>
        <w:t>
      Телефон ________________________________________</w:t>
      </w:r>
    </w:p>
    <w:bookmarkEnd w:id="906"/>
    <w:bookmarkStart w:name="z980" w:id="907"/>
    <w:p>
      <w:pPr>
        <w:spacing w:after="0"/>
        <w:ind w:left="0"/>
        <w:jc w:val="both"/>
      </w:pPr>
      <w:r>
        <w:rPr>
          <w:rFonts w:ascii="Times New Roman"/>
          <w:b w:val="false"/>
          <w:i w:val="false"/>
          <w:color w:val="000000"/>
          <w:sz w:val="28"/>
        </w:rPr>
        <w:t>
      Адрес электронной почты _________________________</w:t>
      </w:r>
    </w:p>
    <w:bookmarkEnd w:id="907"/>
    <w:bookmarkStart w:name="z981" w:id="908"/>
    <w:p>
      <w:pPr>
        <w:spacing w:after="0"/>
        <w:ind w:left="0"/>
        <w:jc w:val="both"/>
      </w:pPr>
      <w:r>
        <w:rPr>
          <w:rFonts w:ascii="Times New Roman"/>
          <w:b w:val="false"/>
          <w:i w:val="false"/>
          <w:color w:val="000000"/>
          <w:sz w:val="28"/>
        </w:rPr>
        <w:t>
      Исполнитель ____________________________________ _______________</w:t>
      </w:r>
    </w:p>
    <w:bookmarkEnd w:id="908"/>
    <w:bookmarkStart w:name="z982" w:id="90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09"/>
    <w:bookmarkStart w:name="z983" w:id="91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10"/>
    <w:p>
      <w:pPr>
        <w:spacing w:after="0"/>
        <w:ind w:left="0"/>
        <w:jc w:val="both"/>
      </w:pPr>
      <w:bookmarkStart w:name="z984" w:id="911"/>
      <w:r>
        <w:rPr>
          <w:rFonts w:ascii="Times New Roman"/>
          <w:b w:val="false"/>
          <w:i w:val="false"/>
          <w:color w:val="000000"/>
          <w:sz w:val="28"/>
        </w:rPr>
        <w:t>
      _______________________________________ _____________</w:t>
      </w:r>
    </w:p>
    <w:bookmarkEnd w:id="911"/>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985" w:id="912"/>
    <w:p>
      <w:pPr>
        <w:spacing w:after="0"/>
        <w:ind w:left="0"/>
        <w:jc w:val="both"/>
      </w:pPr>
      <w:r>
        <w:rPr>
          <w:rFonts w:ascii="Times New Roman"/>
          <w:b w:val="false"/>
          <w:i w:val="false"/>
          <w:color w:val="000000"/>
          <w:sz w:val="28"/>
        </w:rPr>
        <w:t>
      Дата "______" ______________ 20__ года</w:t>
      </w:r>
    </w:p>
    <w:bookmarkEnd w:id="912"/>
    <w:bookmarkStart w:name="z986" w:id="91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"Сведения об</w:t>
            </w:r>
            <w:r>
              <w:br/>
            </w:r>
            <w:r>
              <w:rPr>
                <w:rFonts w:ascii="Times New Roman"/>
                <w:b w:val="false"/>
                <w:i w:val="false"/>
                <w:color w:val="000000"/>
                <w:sz w:val="20"/>
              </w:rPr>
              <w:t>организации, обладающей</w:t>
            </w:r>
            <w:r>
              <w:br/>
            </w:r>
            <w:r>
              <w:rPr>
                <w:rFonts w:ascii="Times New Roman"/>
                <w:b w:val="false"/>
                <w:i w:val="false"/>
                <w:color w:val="000000"/>
                <w:sz w:val="20"/>
              </w:rPr>
              <w:t>лицензией на осуществление</w:t>
            </w:r>
            <w:r>
              <w:br/>
            </w:r>
            <w:r>
              <w:rPr>
                <w:rFonts w:ascii="Times New Roman"/>
                <w:b w:val="false"/>
                <w:i w:val="false"/>
                <w:color w:val="000000"/>
                <w:sz w:val="20"/>
              </w:rPr>
              <w:t>брокерской и (или) дилерской</w:t>
            </w:r>
            <w:r>
              <w:br/>
            </w:r>
            <w:r>
              <w:rPr>
                <w:rFonts w:ascii="Times New Roman"/>
                <w:b w:val="false"/>
                <w:i w:val="false"/>
                <w:color w:val="000000"/>
                <w:sz w:val="20"/>
              </w:rPr>
              <w:t>деятельности на рынке ценных</w:t>
            </w:r>
            <w:r>
              <w:br/>
            </w:r>
            <w:r>
              <w:rPr>
                <w:rFonts w:ascii="Times New Roman"/>
                <w:b w:val="false"/>
                <w:i w:val="false"/>
                <w:color w:val="000000"/>
                <w:sz w:val="20"/>
              </w:rPr>
              <w:t>бумаг Республики Казахстан"</w:t>
            </w:r>
          </w:p>
        </w:tc>
      </w:tr>
    </w:tbl>
    <w:bookmarkStart w:name="z988" w:id="9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14"/>
    <w:bookmarkStart w:name="z989" w:id="915"/>
    <w:p>
      <w:pPr>
        <w:spacing w:after="0"/>
        <w:ind w:left="0"/>
        <w:jc w:val="left"/>
      </w:pPr>
      <w:r>
        <w:rPr>
          <w:rFonts w:ascii="Times New Roman"/>
          <w:b/>
          <w:i w:val="false"/>
          <w:color w:val="000000"/>
        </w:rPr>
        <w:t xml:space="preserve"> "Сведения об организации, обладающей лицензией на осуществление брокерской и (или) дилерской деятельности на рынке ценных бумаг Республики Казахстан" (индекс – 1-RCB_SVED_BD, периодичность – ежеквартальная)</w:t>
      </w:r>
    </w:p>
    <w:bookmarkEnd w:id="915"/>
    <w:bookmarkStart w:name="z990" w:id="916"/>
    <w:p>
      <w:pPr>
        <w:spacing w:after="0"/>
        <w:ind w:left="0"/>
        <w:jc w:val="left"/>
      </w:pPr>
      <w:r>
        <w:rPr>
          <w:rFonts w:ascii="Times New Roman"/>
          <w:b/>
          <w:i w:val="false"/>
          <w:color w:val="000000"/>
        </w:rPr>
        <w:t xml:space="preserve"> Глава 1. Общие положения</w:t>
      </w:r>
    </w:p>
    <w:bookmarkEnd w:id="916"/>
    <w:bookmarkStart w:name="z991" w:id="9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bookmarkEnd w:id="917"/>
    <w:bookmarkStart w:name="z992" w:id="918"/>
    <w:p>
      <w:pPr>
        <w:spacing w:after="0"/>
        <w:ind w:left="0"/>
        <w:jc w:val="both"/>
      </w:pPr>
      <w:r>
        <w:rPr>
          <w:rFonts w:ascii="Times New Roman"/>
          <w:b w:val="false"/>
          <w:i w:val="false"/>
          <w:color w:val="000000"/>
          <w:sz w:val="28"/>
        </w:rPr>
        <w:t>
      2. Форма составляется ежеквартально брокером и (или) дилером.</w:t>
      </w:r>
    </w:p>
    <w:bookmarkEnd w:id="918"/>
    <w:bookmarkStart w:name="z993" w:id="91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919"/>
    <w:bookmarkStart w:name="z994" w:id="920"/>
    <w:p>
      <w:pPr>
        <w:spacing w:after="0"/>
        <w:ind w:left="0"/>
        <w:jc w:val="left"/>
      </w:pPr>
      <w:r>
        <w:rPr>
          <w:rFonts w:ascii="Times New Roman"/>
          <w:b/>
          <w:i w:val="false"/>
          <w:color w:val="000000"/>
        </w:rPr>
        <w:t xml:space="preserve"> Глава 2. Пояснение по заполнению Формы</w:t>
      </w:r>
    </w:p>
    <w:bookmarkEnd w:id="920"/>
    <w:bookmarkStart w:name="z995" w:id="921"/>
    <w:p>
      <w:pPr>
        <w:spacing w:after="0"/>
        <w:ind w:left="0"/>
        <w:jc w:val="both"/>
      </w:pPr>
      <w:r>
        <w:rPr>
          <w:rFonts w:ascii="Times New Roman"/>
          <w:b w:val="false"/>
          <w:i w:val="false"/>
          <w:color w:val="000000"/>
          <w:sz w:val="28"/>
        </w:rPr>
        <w:t>
      4. Строки 2, 3, 4 и 5 не заполняются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bookmarkEnd w:id="921"/>
    <w:bookmarkStart w:name="z996" w:id="922"/>
    <w:p>
      <w:pPr>
        <w:spacing w:after="0"/>
        <w:ind w:left="0"/>
        <w:jc w:val="both"/>
      </w:pPr>
      <w:r>
        <w:rPr>
          <w:rFonts w:ascii="Times New Roman"/>
          <w:b w:val="false"/>
          <w:i w:val="false"/>
          <w:color w:val="000000"/>
          <w:sz w:val="28"/>
        </w:rPr>
        <w:t>
      5. Строка 6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bookmarkEnd w:id="922"/>
    <w:bookmarkStart w:name="z997" w:id="923"/>
    <w:p>
      <w:pPr>
        <w:spacing w:after="0"/>
        <w:ind w:left="0"/>
        <w:jc w:val="both"/>
      </w:pPr>
      <w:r>
        <w:rPr>
          <w:rFonts w:ascii="Times New Roman"/>
          <w:b w:val="false"/>
          <w:i w:val="false"/>
          <w:color w:val="000000"/>
          <w:sz w:val="28"/>
        </w:rPr>
        <w:t>
      6. В случае отсутствия сведений Форма представляется без заполнения.</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00" w:id="92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4"/>
    <w:bookmarkStart w:name="z1001" w:id="9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5"/>
    <w:bookmarkStart w:name="z1002" w:id="926"/>
    <w:p>
      <w:pPr>
        <w:spacing w:after="0"/>
        <w:ind w:left="0"/>
        <w:jc w:val="both"/>
      </w:pPr>
      <w:r>
        <w:rPr>
          <w:rFonts w:ascii="Times New Roman"/>
          <w:b w:val="false"/>
          <w:i w:val="false"/>
          <w:color w:val="000000"/>
          <w:sz w:val="28"/>
        </w:rPr>
        <w:t>
      Наименование административной формы: Сведения о пользователях автоматизированной системы алгоритмической торговли, осуществляемой за счет активов клиентов и собственных активов </w:t>
      </w:r>
    </w:p>
    <w:bookmarkEnd w:id="926"/>
    <w:bookmarkStart w:name="z1003" w:id="9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1-RCB_ALGO</w:t>
      </w:r>
    </w:p>
    <w:bookmarkEnd w:id="927"/>
    <w:bookmarkStart w:name="z1004" w:id="928"/>
    <w:p>
      <w:pPr>
        <w:spacing w:after="0"/>
        <w:ind w:left="0"/>
        <w:jc w:val="both"/>
      </w:pPr>
      <w:r>
        <w:rPr>
          <w:rFonts w:ascii="Times New Roman"/>
          <w:b w:val="false"/>
          <w:i w:val="false"/>
          <w:color w:val="000000"/>
          <w:sz w:val="28"/>
        </w:rPr>
        <w:t>
      Периодичность: ежеквартальная</w:t>
      </w:r>
    </w:p>
    <w:bookmarkEnd w:id="928"/>
    <w:bookmarkStart w:name="z1005" w:id="929"/>
    <w:p>
      <w:pPr>
        <w:spacing w:after="0"/>
        <w:ind w:left="0"/>
        <w:jc w:val="both"/>
      </w:pPr>
      <w:r>
        <w:rPr>
          <w:rFonts w:ascii="Times New Roman"/>
          <w:b w:val="false"/>
          <w:i w:val="false"/>
          <w:color w:val="000000"/>
          <w:sz w:val="28"/>
        </w:rPr>
        <w:t>
      Отчетный период: за _______________ 20 __ года</w:t>
      </w:r>
    </w:p>
    <w:bookmarkEnd w:id="929"/>
    <w:bookmarkStart w:name="z1006" w:id="9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bookmarkEnd w:id="930"/>
    <w:bookmarkStart w:name="z1007" w:id="93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931"/>
    <w:bookmarkStart w:name="z1008" w:id="932"/>
    <w:p>
      <w:pPr>
        <w:spacing w:after="0"/>
        <w:ind w:left="0"/>
        <w:jc w:val="both"/>
      </w:pPr>
      <w:r>
        <w:rPr>
          <w:rFonts w:ascii="Times New Roman"/>
          <w:b w:val="false"/>
          <w:i w:val="false"/>
          <w:color w:val="000000"/>
          <w:sz w:val="28"/>
        </w:rPr>
        <w:t>
      БИН: _______________________</w:t>
      </w:r>
    </w:p>
    <w:bookmarkEnd w:id="932"/>
    <w:bookmarkStart w:name="z1009" w:id="933"/>
    <w:p>
      <w:pPr>
        <w:spacing w:after="0"/>
        <w:ind w:left="0"/>
        <w:jc w:val="both"/>
      </w:pPr>
      <w:r>
        <w:rPr>
          <w:rFonts w:ascii="Times New Roman"/>
          <w:b w:val="false"/>
          <w:i w:val="false"/>
          <w:color w:val="000000"/>
          <w:sz w:val="28"/>
        </w:rPr>
        <w:t xml:space="preserve">
      Метод сбора: в электронном виде </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или наименование 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пользователя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алгоритмической торговли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стратегии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автоматизированной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по инвестированию (да,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 w:id="934"/>
    <w:p>
      <w:pPr>
        <w:spacing w:after="0"/>
        <w:ind w:left="0"/>
        <w:jc w:val="both"/>
      </w:pPr>
      <w:r>
        <w:rPr>
          <w:rFonts w:ascii="Times New Roman"/>
          <w:b w:val="false"/>
          <w:i w:val="false"/>
          <w:color w:val="000000"/>
          <w:sz w:val="28"/>
        </w:rPr>
        <w:t>
      Наименование ______________________________________</w:t>
      </w:r>
    </w:p>
    <w:bookmarkEnd w:id="934"/>
    <w:bookmarkStart w:name="z1011" w:id="935"/>
    <w:p>
      <w:pPr>
        <w:spacing w:after="0"/>
        <w:ind w:left="0"/>
        <w:jc w:val="both"/>
      </w:pPr>
      <w:r>
        <w:rPr>
          <w:rFonts w:ascii="Times New Roman"/>
          <w:b w:val="false"/>
          <w:i w:val="false"/>
          <w:color w:val="000000"/>
          <w:sz w:val="28"/>
        </w:rPr>
        <w:t>
      Адрес__________________________________________________________</w:t>
      </w:r>
    </w:p>
    <w:bookmarkEnd w:id="935"/>
    <w:bookmarkStart w:name="z1012" w:id="936"/>
    <w:p>
      <w:pPr>
        <w:spacing w:after="0"/>
        <w:ind w:left="0"/>
        <w:jc w:val="both"/>
      </w:pPr>
      <w:r>
        <w:rPr>
          <w:rFonts w:ascii="Times New Roman"/>
          <w:b w:val="false"/>
          <w:i w:val="false"/>
          <w:color w:val="000000"/>
          <w:sz w:val="28"/>
        </w:rPr>
        <w:t>
      Телефон ________________________________________</w:t>
      </w:r>
    </w:p>
    <w:bookmarkEnd w:id="936"/>
    <w:bookmarkStart w:name="z1013" w:id="937"/>
    <w:p>
      <w:pPr>
        <w:spacing w:after="0"/>
        <w:ind w:left="0"/>
        <w:jc w:val="both"/>
      </w:pPr>
      <w:r>
        <w:rPr>
          <w:rFonts w:ascii="Times New Roman"/>
          <w:b w:val="false"/>
          <w:i w:val="false"/>
          <w:color w:val="000000"/>
          <w:sz w:val="28"/>
        </w:rPr>
        <w:t>
      Адрес электронной почты _________________________</w:t>
      </w:r>
    </w:p>
    <w:bookmarkEnd w:id="937"/>
    <w:bookmarkStart w:name="z1014" w:id="938"/>
    <w:p>
      <w:pPr>
        <w:spacing w:after="0"/>
        <w:ind w:left="0"/>
        <w:jc w:val="both"/>
      </w:pPr>
      <w:r>
        <w:rPr>
          <w:rFonts w:ascii="Times New Roman"/>
          <w:b w:val="false"/>
          <w:i w:val="false"/>
          <w:color w:val="000000"/>
          <w:sz w:val="28"/>
        </w:rPr>
        <w:t>
      Исполнитель ______________________________________ ________________</w:t>
      </w:r>
    </w:p>
    <w:bookmarkEnd w:id="938"/>
    <w:bookmarkStart w:name="z1015" w:id="93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39"/>
    <w:bookmarkStart w:name="z1016" w:id="94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40"/>
    <w:p>
      <w:pPr>
        <w:spacing w:after="0"/>
        <w:ind w:left="0"/>
        <w:jc w:val="both"/>
      </w:pPr>
      <w:bookmarkStart w:name="z1017" w:id="941"/>
      <w:r>
        <w:rPr>
          <w:rFonts w:ascii="Times New Roman"/>
          <w:b w:val="false"/>
          <w:i w:val="false"/>
          <w:color w:val="000000"/>
          <w:sz w:val="28"/>
        </w:rPr>
        <w:t>
      _______________________________________ _____________</w:t>
      </w:r>
    </w:p>
    <w:bookmarkEnd w:id="941"/>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018" w:id="942"/>
    <w:p>
      <w:pPr>
        <w:spacing w:after="0"/>
        <w:ind w:left="0"/>
        <w:jc w:val="both"/>
      </w:pPr>
      <w:r>
        <w:rPr>
          <w:rFonts w:ascii="Times New Roman"/>
          <w:b w:val="false"/>
          <w:i w:val="false"/>
          <w:color w:val="000000"/>
          <w:sz w:val="28"/>
        </w:rPr>
        <w:t xml:space="preserve">
      Дата "______" ______________ 20__ года </w:t>
      </w:r>
    </w:p>
    <w:bookmarkEnd w:id="942"/>
    <w:bookmarkStart w:name="z1019" w:id="94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о пользователях автоматизированной системы алгоритмической торговли, осуществляемой за счет активов клиентов и собственных активов". </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"Сведения о</w:t>
            </w:r>
            <w:r>
              <w:br/>
            </w:r>
            <w:r>
              <w:rPr>
                <w:rFonts w:ascii="Times New Roman"/>
                <w:b w:val="false"/>
                <w:i w:val="false"/>
                <w:color w:val="000000"/>
                <w:sz w:val="20"/>
              </w:rPr>
              <w:t>пользователях</w:t>
            </w:r>
            <w:r>
              <w:br/>
            </w:r>
            <w:r>
              <w:rPr>
                <w:rFonts w:ascii="Times New Roman"/>
                <w:b w:val="false"/>
                <w:i w:val="false"/>
                <w:color w:val="000000"/>
                <w:sz w:val="20"/>
              </w:rPr>
              <w:t>автоматизированной системы</w:t>
            </w:r>
            <w:r>
              <w:br/>
            </w:r>
            <w:r>
              <w:rPr>
                <w:rFonts w:ascii="Times New Roman"/>
                <w:b w:val="false"/>
                <w:i w:val="false"/>
                <w:color w:val="000000"/>
                <w:sz w:val="20"/>
              </w:rPr>
              <w:t>алгоритмической торговли,</w:t>
            </w:r>
            <w:r>
              <w:br/>
            </w:r>
            <w:r>
              <w:rPr>
                <w:rFonts w:ascii="Times New Roman"/>
                <w:b w:val="false"/>
                <w:i w:val="false"/>
                <w:color w:val="000000"/>
                <w:sz w:val="20"/>
              </w:rPr>
              <w:t>осуществляемой за счет активов</w:t>
            </w:r>
            <w:r>
              <w:br/>
            </w:r>
            <w:r>
              <w:rPr>
                <w:rFonts w:ascii="Times New Roman"/>
                <w:b w:val="false"/>
                <w:i w:val="false"/>
                <w:color w:val="000000"/>
                <w:sz w:val="20"/>
              </w:rPr>
              <w:t>клиентов и собственных</w:t>
            </w:r>
            <w:r>
              <w:br/>
            </w:r>
            <w:r>
              <w:rPr>
                <w:rFonts w:ascii="Times New Roman"/>
                <w:b w:val="false"/>
                <w:i w:val="false"/>
                <w:color w:val="000000"/>
                <w:sz w:val="20"/>
              </w:rPr>
              <w:t>активов"</w:t>
            </w:r>
          </w:p>
        </w:tc>
      </w:tr>
    </w:tbl>
    <w:bookmarkStart w:name="z1021" w:id="9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44"/>
    <w:bookmarkStart w:name="z1022" w:id="945"/>
    <w:p>
      <w:pPr>
        <w:spacing w:after="0"/>
        <w:ind w:left="0"/>
        <w:jc w:val="left"/>
      </w:pPr>
      <w:r>
        <w:rPr>
          <w:rFonts w:ascii="Times New Roman"/>
          <w:b/>
          <w:i w:val="false"/>
          <w:color w:val="000000"/>
        </w:rPr>
        <w:t xml:space="preserve"> "Сведения о пользователях автоматизированной системы алгоритмической торговли, осуществляемой за счет активов клиентов и собственных активов" (индекс – 1-RCB_ALGO, периодичность – ежеквартальная)</w:t>
      </w:r>
    </w:p>
    <w:bookmarkEnd w:id="945"/>
    <w:bookmarkStart w:name="z1023" w:id="946"/>
    <w:p>
      <w:pPr>
        <w:spacing w:after="0"/>
        <w:ind w:left="0"/>
        <w:jc w:val="left"/>
      </w:pPr>
      <w:r>
        <w:rPr>
          <w:rFonts w:ascii="Times New Roman"/>
          <w:b/>
          <w:i w:val="false"/>
          <w:color w:val="000000"/>
        </w:rPr>
        <w:t xml:space="preserve"> Глава 1. Общие положения</w:t>
      </w:r>
    </w:p>
    <w:bookmarkEnd w:id="946"/>
    <w:bookmarkStart w:name="z1024" w:id="9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"Сведения о пользователях автоматизированной системы алгоритмической торговли, осуществляемой за счет активов клиентов и собственных активов" (далее – Форма).</w:t>
      </w:r>
    </w:p>
    <w:bookmarkEnd w:id="947"/>
    <w:bookmarkStart w:name="z1025" w:id="948"/>
    <w:p>
      <w:pPr>
        <w:spacing w:after="0"/>
        <w:ind w:left="0"/>
        <w:jc w:val="both"/>
      </w:pPr>
      <w:r>
        <w:rPr>
          <w:rFonts w:ascii="Times New Roman"/>
          <w:b w:val="false"/>
          <w:i w:val="false"/>
          <w:color w:val="000000"/>
          <w:sz w:val="28"/>
        </w:rPr>
        <w:t>
      2. Форма составляется ежеквартально брокером и (или) дилером. Данные в Форме заполняются в тенге.</w:t>
      </w:r>
    </w:p>
    <w:bookmarkEnd w:id="948"/>
    <w:bookmarkStart w:name="z1026" w:id="94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949"/>
    <w:bookmarkStart w:name="z1027" w:id="950"/>
    <w:p>
      <w:pPr>
        <w:spacing w:after="0"/>
        <w:ind w:left="0"/>
        <w:jc w:val="left"/>
      </w:pPr>
      <w:r>
        <w:rPr>
          <w:rFonts w:ascii="Times New Roman"/>
          <w:b/>
          <w:i w:val="false"/>
          <w:color w:val="000000"/>
        </w:rPr>
        <w:t xml:space="preserve"> Глава 2. Пояснение по заполнению Формы</w:t>
      </w:r>
    </w:p>
    <w:bookmarkEnd w:id="950"/>
    <w:bookmarkStart w:name="z1028" w:id="951"/>
    <w:p>
      <w:pPr>
        <w:spacing w:after="0"/>
        <w:ind w:left="0"/>
        <w:jc w:val="both"/>
      </w:pPr>
      <w:r>
        <w:rPr>
          <w:rFonts w:ascii="Times New Roman"/>
          <w:b w:val="false"/>
          <w:i w:val="false"/>
          <w:color w:val="000000"/>
          <w:sz w:val="28"/>
        </w:rPr>
        <w:t>
      4. Форма заполняется по пользователям, использующим автоматизированную систему размещения и управления заявками на заключение сделок с финансовыми инструментами по заданному алгоритму (алгоритмический трейдинг) за счет активов клиентов и (или) собственных активов брокера и (или) дилера.</w:t>
      </w:r>
    </w:p>
    <w:bookmarkEnd w:id="951"/>
    <w:bookmarkStart w:name="z1029" w:id="952"/>
    <w:p>
      <w:pPr>
        <w:spacing w:after="0"/>
        <w:ind w:left="0"/>
        <w:jc w:val="both"/>
      </w:pPr>
      <w:r>
        <w:rPr>
          <w:rFonts w:ascii="Times New Roman"/>
          <w:b w:val="false"/>
          <w:i w:val="false"/>
          <w:color w:val="000000"/>
          <w:sz w:val="28"/>
        </w:rPr>
        <w:t xml:space="preserve">
      5. В графе 3 указывается страна резидентства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 </w:t>
      </w:r>
    </w:p>
    <w:bookmarkEnd w:id="952"/>
    <w:bookmarkStart w:name="z1030" w:id="953"/>
    <w:p>
      <w:pPr>
        <w:spacing w:after="0"/>
        <w:ind w:left="0"/>
        <w:jc w:val="both"/>
      </w:pPr>
      <w:r>
        <w:rPr>
          <w:rFonts w:ascii="Times New Roman"/>
          <w:b w:val="false"/>
          <w:i w:val="false"/>
          <w:color w:val="000000"/>
          <w:sz w:val="28"/>
        </w:rPr>
        <w:t xml:space="preserve">
      6. В графе 4 указывается признак, в соответствии с которым клиент признается по отношению к брокеру и (или) дилеру, обладающему лицензией на осуществление деятельности по управлению инвестиционным портфелем, аффилированным лицом в соответствии со статьей 64 Закона Республики Казахстан "Об акционерных обществах". </w:t>
      </w:r>
    </w:p>
    <w:bookmarkEnd w:id="953"/>
    <w:bookmarkStart w:name="z1031" w:id="954"/>
    <w:p>
      <w:pPr>
        <w:spacing w:after="0"/>
        <w:ind w:left="0"/>
        <w:jc w:val="both"/>
      </w:pPr>
      <w:r>
        <w:rPr>
          <w:rFonts w:ascii="Times New Roman"/>
          <w:b w:val="false"/>
          <w:i w:val="false"/>
          <w:color w:val="000000"/>
          <w:sz w:val="28"/>
        </w:rPr>
        <w:t>
      7. В графе 6 указывается дата начала работы алгоритмической стратегии в формате "дд.мм.гггг".</w:t>
      </w:r>
    </w:p>
    <w:bookmarkEnd w:id="954"/>
    <w:bookmarkStart w:name="z1032" w:id="955"/>
    <w:p>
      <w:pPr>
        <w:spacing w:after="0"/>
        <w:ind w:left="0"/>
        <w:jc w:val="both"/>
      </w:pPr>
      <w:r>
        <w:rPr>
          <w:rFonts w:ascii="Times New Roman"/>
          <w:b w:val="false"/>
          <w:i w:val="false"/>
          <w:color w:val="000000"/>
          <w:sz w:val="28"/>
        </w:rPr>
        <w:t>
      8. В графе 7 указывается подробное описание стратегии инвестирования с использованием алгоритмической торговли.</w:t>
      </w:r>
    </w:p>
    <w:bookmarkEnd w:id="955"/>
    <w:bookmarkStart w:name="z1033" w:id="956"/>
    <w:p>
      <w:pPr>
        <w:spacing w:after="0"/>
        <w:ind w:left="0"/>
        <w:jc w:val="both"/>
      </w:pPr>
      <w:r>
        <w:rPr>
          <w:rFonts w:ascii="Times New Roman"/>
          <w:b w:val="false"/>
          <w:i w:val="false"/>
          <w:color w:val="000000"/>
          <w:sz w:val="28"/>
        </w:rPr>
        <w:t xml:space="preserve">
      9. В графе 8 указываются идентификационные данные автоматизированной системы, разработанной для управления заявками на заключение сделок (разработчик, страна происхождения, способы интеграции с платформой брокера и (или) дилера). </w:t>
      </w:r>
    </w:p>
    <w:bookmarkEnd w:id="956"/>
    <w:bookmarkStart w:name="z1034" w:id="957"/>
    <w:p>
      <w:pPr>
        <w:spacing w:after="0"/>
        <w:ind w:left="0"/>
        <w:jc w:val="both"/>
      </w:pPr>
      <w:r>
        <w:rPr>
          <w:rFonts w:ascii="Times New Roman"/>
          <w:b w:val="false"/>
          <w:i w:val="false"/>
          <w:color w:val="000000"/>
          <w:sz w:val="28"/>
        </w:rPr>
        <w:t>
      10. В графе 10 указываются сведения в следующем формате:</w:t>
      </w:r>
    </w:p>
    <w:bookmarkEnd w:id="957"/>
    <w:bookmarkStart w:name="z1035" w:id="958"/>
    <w:p>
      <w:pPr>
        <w:spacing w:after="0"/>
        <w:ind w:left="0"/>
        <w:jc w:val="both"/>
      </w:pPr>
      <w:r>
        <w:rPr>
          <w:rFonts w:ascii="Times New Roman"/>
          <w:b w:val="false"/>
          <w:i w:val="false"/>
          <w:color w:val="000000"/>
          <w:sz w:val="28"/>
        </w:rPr>
        <w:t>
      "Организованный рынок" при заключении сделок на АО "Казахстанская фондовая биржа";</w:t>
      </w:r>
    </w:p>
    <w:bookmarkEnd w:id="958"/>
    <w:bookmarkStart w:name="z1036" w:id="959"/>
    <w:p>
      <w:pPr>
        <w:spacing w:after="0"/>
        <w:ind w:left="0"/>
        <w:jc w:val="both"/>
      </w:pPr>
      <w:r>
        <w:rPr>
          <w:rFonts w:ascii="Times New Roman"/>
          <w:b w:val="false"/>
          <w:i w:val="false"/>
          <w:color w:val="000000"/>
          <w:sz w:val="28"/>
        </w:rPr>
        <w:t>
      "Международный/наименование фондовой биржи" при заключении сделки (регистрации операции) в торговой системе международной (иностранной) фондовой биржи;</w:t>
      </w:r>
    </w:p>
    <w:bookmarkEnd w:id="959"/>
    <w:bookmarkStart w:name="z1037" w:id="960"/>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Астанинской международной биржи (Astana International Exchange) (далее – AIX).</w:t>
      </w:r>
    </w:p>
    <w:bookmarkEnd w:id="960"/>
    <w:bookmarkStart w:name="z1038" w:id="96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41" w:id="9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62"/>
    <w:bookmarkStart w:name="z1042" w:id="9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63"/>
    <w:bookmarkStart w:name="z1043" w:id="964"/>
    <w:p>
      <w:pPr>
        <w:spacing w:after="0"/>
        <w:ind w:left="0"/>
        <w:jc w:val="both"/>
      </w:pPr>
      <w:r>
        <w:rPr>
          <w:rFonts w:ascii="Times New Roman"/>
          <w:b w:val="false"/>
          <w:i w:val="false"/>
          <w:color w:val="000000"/>
          <w:sz w:val="28"/>
        </w:rPr>
        <w:t>
      Наименование административной формы: Отчет о сделках с производными финансовыми инструментами </w:t>
      </w:r>
    </w:p>
    <w:bookmarkEnd w:id="964"/>
    <w:bookmarkStart w:name="z1044" w:id="9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1-RCB_PFI_2</w:t>
      </w:r>
    </w:p>
    <w:bookmarkEnd w:id="965"/>
    <w:bookmarkStart w:name="z1045" w:id="966"/>
    <w:p>
      <w:pPr>
        <w:spacing w:after="0"/>
        <w:ind w:left="0"/>
        <w:jc w:val="both"/>
      </w:pPr>
      <w:r>
        <w:rPr>
          <w:rFonts w:ascii="Times New Roman"/>
          <w:b w:val="false"/>
          <w:i w:val="false"/>
          <w:color w:val="000000"/>
          <w:sz w:val="28"/>
        </w:rPr>
        <w:t>
      Периодичность: ежеквартальная</w:t>
      </w:r>
    </w:p>
    <w:bookmarkEnd w:id="966"/>
    <w:bookmarkStart w:name="z1046" w:id="967"/>
    <w:p>
      <w:pPr>
        <w:spacing w:after="0"/>
        <w:ind w:left="0"/>
        <w:jc w:val="both"/>
      </w:pPr>
      <w:r>
        <w:rPr>
          <w:rFonts w:ascii="Times New Roman"/>
          <w:b w:val="false"/>
          <w:i w:val="false"/>
          <w:color w:val="000000"/>
          <w:sz w:val="28"/>
        </w:rPr>
        <w:t>
      Отчетный период: за _______________ 20 __ года</w:t>
      </w:r>
    </w:p>
    <w:bookmarkEnd w:id="967"/>
    <w:bookmarkStart w:name="z1047" w:id="9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bookmarkEnd w:id="968"/>
    <w:bookmarkStart w:name="z1048" w:id="96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969"/>
    <w:bookmarkStart w:name="z1049" w:id="970"/>
    <w:p>
      <w:pPr>
        <w:spacing w:after="0"/>
        <w:ind w:left="0"/>
        <w:jc w:val="both"/>
      </w:pPr>
      <w:r>
        <w:rPr>
          <w:rFonts w:ascii="Times New Roman"/>
          <w:b w:val="false"/>
          <w:i w:val="false"/>
          <w:color w:val="000000"/>
          <w:sz w:val="28"/>
        </w:rPr>
        <w:t>
      БИН: _______________________</w:t>
      </w:r>
    </w:p>
    <w:bookmarkEnd w:id="970"/>
    <w:bookmarkStart w:name="z1050" w:id="971"/>
    <w:p>
      <w:pPr>
        <w:spacing w:after="0"/>
        <w:ind w:left="0"/>
        <w:jc w:val="both"/>
      </w:pPr>
      <w:r>
        <w:rPr>
          <w:rFonts w:ascii="Times New Roman"/>
          <w:b w:val="false"/>
          <w:i w:val="false"/>
          <w:color w:val="000000"/>
          <w:sz w:val="28"/>
        </w:rPr>
        <w:t xml:space="preserve">
      Метод сбора: в электронном виде </w:t>
      </w:r>
    </w:p>
    <w:bookmarkEnd w:id="971"/>
    <w:bookmarkStart w:name="z1051" w:id="972"/>
    <w:p>
      <w:pPr>
        <w:spacing w:after="0"/>
        <w:ind w:left="0"/>
        <w:jc w:val="both"/>
      </w:pPr>
      <w:r>
        <w:rPr>
          <w:rFonts w:ascii="Times New Roman"/>
          <w:b w:val="false"/>
          <w:i w:val="false"/>
          <w:color w:val="000000"/>
          <w:sz w:val="28"/>
        </w:rPr>
        <w:t>
      (в тенге)</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 у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973"/>
    <w:p>
      <w:pPr>
        <w:spacing w:after="0"/>
        <w:ind w:left="0"/>
        <w:jc w:val="both"/>
      </w:pPr>
      <w:r>
        <w:rPr>
          <w:rFonts w:ascii="Times New Roman"/>
          <w:b w:val="false"/>
          <w:i w:val="false"/>
          <w:color w:val="000000"/>
          <w:sz w:val="28"/>
        </w:rPr>
        <w:t>
      продолжение таблицы: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53" w:id="974"/>
    <w:p>
      <w:pPr>
        <w:spacing w:after="0"/>
        <w:ind w:left="0"/>
        <w:jc w:val="both"/>
      </w:pPr>
      <w:r>
        <w:rPr>
          <w:rFonts w:ascii="Times New Roman"/>
          <w:b w:val="false"/>
          <w:i w:val="false"/>
          <w:color w:val="000000"/>
          <w:sz w:val="28"/>
        </w:rPr>
        <w:t>
      продолжение таблицы:</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или наименование и страна резидентства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обязательств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054" w:id="975"/>
    <w:p>
      <w:pPr>
        <w:spacing w:after="0"/>
        <w:ind w:left="0"/>
        <w:jc w:val="both"/>
      </w:pPr>
      <w:r>
        <w:rPr>
          <w:rFonts w:ascii="Times New Roman"/>
          <w:b w:val="false"/>
          <w:i w:val="false"/>
          <w:color w:val="000000"/>
          <w:sz w:val="28"/>
        </w:rPr>
        <w:t>
      Наименование ______________________________________</w:t>
      </w:r>
    </w:p>
    <w:bookmarkEnd w:id="975"/>
    <w:bookmarkStart w:name="z1055" w:id="976"/>
    <w:p>
      <w:pPr>
        <w:spacing w:after="0"/>
        <w:ind w:left="0"/>
        <w:jc w:val="both"/>
      </w:pPr>
      <w:r>
        <w:rPr>
          <w:rFonts w:ascii="Times New Roman"/>
          <w:b w:val="false"/>
          <w:i w:val="false"/>
          <w:color w:val="000000"/>
          <w:sz w:val="28"/>
        </w:rPr>
        <w:t>
      Адрес__________________________________________________________</w:t>
      </w:r>
    </w:p>
    <w:bookmarkEnd w:id="976"/>
    <w:bookmarkStart w:name="z1056" w:id="977"/>
    <w:p>
      <w:pPr>
        <w:spacing w:after="0"/>
        <w:ind w:left="0"/>
        <w:jc w:val="both"/>
      </w:pPr>
      <w:r>
        <w:rPr>
          <w:rFonts w:ascii="Times New Roman"/>
          <w:b w:val="false"/>
          <w:i w:val="false"/>
          <w:color w:val="000000"/>
          <w:sz w:val="28"/>
        </w:rPr>
        <w:t>
      Телефон ________________________________________</w:t>
      </w:r>
    </w:p>
    <w:bookmarkEnd w:id="977"/>
    <w:bookmarkStart w:name="z1057" w:id="978"/>
    <w:p>
      <w:pPr>
        <w:spacing w:after="0"/>
        <w:ind w:left="0"/>
        <w:jc w:val="both"/>
      </w:pPr>
      <w:r>
        <w:rPr>
          <w:rFonts w:ascii="Times New Roman"/>
          <w:b w:val="false"/>
          <w:i w:val="false"/>
          <w:color w:val="000000"/>
          <w:sz w:val="28"/>
        </w:rPr>
        <w:t>
      Адрес электронной почты _________________________</w:t>
      </w:r>
    </w:p>
    <w:bookmarkEnd w:id="978"/>
    <w:bookmarkStart w:name="z1058" w:id="979"/>
    <w:p>
      <w:pPr>
        <w:spacing w:after="0"/>
        <w:ind w:left="0"/>
        <w:jc w:val="both"/>
      </w:pPr>
      <w:r>
        <w:rPr>
          <w:rFonts w:ascii="Times New Roman"/>
          <w:b w:val="false"/>
          <w:i w:val="false"/>
          <w:color w:val="000000"/>
          <w:sz w:val="28"/>
        </w:rPr>
        <w:t>
      Исполнитель ______________________________________ ________________</w:t>
      </w:r>
    </w:p>
    <w:bookmarkEnd w:id="979"/>
    <w:bookmarkStart w:name="z1059" w:id="98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80"/>
    <w:bookmarkStart w:name="z1060" w:id="98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981"/>
    <w:bookmarkStart w:name="z1061" w:id="982"/>
    <w:p>
      <w:pPr>
        <w:spacing w:after="0"/>
        <w:ind w:left="0"/>
        <w:jc w:val="both"/>
      </w:pPr>
      <w:r>
        <w:rPr>
          <w:rFonts w:ascii="Times New Roman"/>
          <w:b w:val="false"/>
          <w:i w:val="false"/>
          <w:color w:val="000000"/>
          <w:sz w:val="28"/>
        </w:rPr>
        <w:t>
      _______________________________________ _____________</w:t>
      </w:r>
    </w:p>
    <w:bookmarkEnd w:id="982"/>
    <w:bookmarkStart w:name="z1062" w:id="983"/>
    <w:p>
      <w:pPr>
        <w:spacing w:after="0"/>
        <w:ind w:left="0"/>
        <w:jc w:val="both"/>
      </w:pPr>
      <w:r>
        <w:rPr>
          <w:rFonts w:ascii="Times New Roman"/>
          <w:b w:val="false"/>
          <w:i w:val="false"/>
          <w:color w:val="000000"/>
          <w:sz w:val="28"/>
        </w:rPr>
        <w:t>
       фамилия, имя и отчество (при его наличии)       подпись</w:t>
      </w:r>
    </w:p>
    <w:bookmarkEnd w:id="983"/>
    <w:bookmarkStart w:name="z1063" w:id="984"/>
    <w:p>
      <w:pPr>
        <w:spacing w:after="0"/>
        <w:ind w:left="0"/>
        <w:jc w:val="both"/>
      </w:pPr>
      <w:r>
        <w:rPr>
          <w:rFonts w:ascii="Times New Roman"/>
          <w:b w:val="false"/>
          <w:i w:val="false"/>
          <w:color w:val="000000"/>
          <w:sz w:val="28"/>
        </w:rPr>
        <w:t xml:space="preserve">
      Дата "______" ______________ 20__ года </w:t>
      </w:r>
    </w:p>
    <w:bookmarkEnd w:id="984"/>
    <w:bookmarkStart w:name="z1064" w:id="98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сделках с</w:t>
            </w:r>
            <w:r>
              <w:br/>
            </w:r>
            <w:r>
              <w:rPr>
                <w:rFonts w:ascii="Times New Roman"/>
                <w:b w:val="false"/>
                <w:i w:val="false"/>
                <w:color w:val="000000"/>
                <w:sz w:val="20"/>
              </w:rPr>
              <w:t>производными финансовыми</w:t>
            </w:r>
            <w:r>
              <w:br/>
            </w:r>
            <w:r>
              <w:rPr>
                <w:rFonts w:ascii="Times New Roman"/>
                <w:b w:val="false"/>
                <w:i w:val="false"/>
                <w:color w:val="000000"/>
                <w:sz w:val="20"/>
              </w:rPr>
              <w:t>инструментами"</w:t>
            </w:r>
          </w:p>
        </w:tc>
      </w:tr>
    </w:tbl>
    <w:bookmarkStart w:name="z1066" w:id="9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86"/>
    <w:bookmarkStart w:name="z1067" w:id="987"/>
    <w:p>
      <w:pPr>
        <w:spacing w:after="0"/>
        <w:ind w:left="0"/>
        <w:jc w:val="left"/>
      </w:pPr>
      <w:r>
        <w:rPr>
          <w:rFonts w:ascii="Times New Roman"/>
          <w:b/>
          <w:i w:val="false"/>
          <w:color w:val="000000"/>
        </w:rPr>
        <w:t xml:space="preserve"> "Отчет о сделках с производными финансовыми инструментами" (индекс – 1-RCB_PFI_2, периодичность – ежеквартальная)</w:t>
      </w:r>
    </w:p>
    <w:bookmarkEnd w:id="987"/>
    <w:bookmarkStart w:name="z1068" w:id="988"/>
    <w:p>
      <w:pPr>
        <w:spacing w:after="0"/>
        <w:ind w:left="0"/>
        <w:jc w:val="left"/>
      </w:pPr>
      <w:r>
        <w:rPr>
          <w:rFonts w:ascii="Times New Roman"/>
          <w:b/>
          <w:i w:val="false"/>
          <w:color w:val="000000"/>
        </w:rPr>
        <w:t xml:space="preserve"> Глава 1. Общие положения</w:t>
      </w:r>
    </w:p>
    <w:bookmarkEnd w:id="988"/>
    <w:bookmarkStart w:name="z1069" w:id="9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с производными финансовыми инструментами" (далее – Форма).</w:t>
      </w:r>
    </w:p>
    <w:bookmarkEnd w:id="989"/>
    <w:bookmarkStart w:name="z1070" w:id="990"/>
    <w:p>
      <w:pPr>
        <w:spacing w:after="0"/>
        <w:ind w:left="0"/>
        <w:jc w:val="both"/>
      </w:pPr>
      <w:r>
        <w:rPr>
          <w:rFonts w:ascii="Times New Roman"/>
          <w:b w:val="false"/>
          <w:i w:val="false"/>
          <w:color w:val="000000"/>
          <w:sz w:val="28"/>
        </w:rPr>
        <w:t>
      2. Форма составляется ежеквартально брокером и (или) дилером. Данные в Форме заполняются в тенге.</w:t>
      </w:r>
    </w:p>
    <w:bookmarkEnd w:id="990"/>
    <w:bookmarkStart w:name="z1071" w:id="991"/>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991"/>
    <w:bookmarkStart w:name="z1072" w:id="992"/>
    <w:p>
      <w:pPr>
        <w:spacing w:after="0"/>
        <w:ind w:left="0"/>
        <w:jc w:val="left"/>
      </w:pPr>
      <w:r>
        <w:rPr>
          <w:rFonts w:ascii="Times New Roman"/>
          <w:b/>
          <w:i w:val="false"/>
          <w:color w:val="000000"/>
        </w:rPr>
        <w:t xml:space="preserve"> Глава 2. Пояснение по заполнению Формы</w:t>
      </w:r>
    </w:p>
    <w:bookmarkEnd w:id="992"/>
    <w:bookmarkStart w:name="z1073" w:id="993"/>
    <w:p>
      <w:pPr>
        <w:spacing w:after="0"/>
        <w:ind w:left="0"/>
        <w:jc w:val="both"/>
      </w:pPr>
      <w:r>
        <w:rPr>
          <w:rFonts w:ascii="Times New Roman"/>
          <w:b w:val="false"/>
          <w:i w:val="false"/>
          <w:color w:val="000000"/>
          <w:sz w:val="28"/>
        </w:rPr>
        <w:t>
      4.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bookmarkEnd w:id="993"/>
    <w:bookmarkStart w:name="z1074" w:id="994"/>
    <w:p>
      <w:pPr>
        <w:spacing w:after="0"/>
        <w:ind w:left="0"/>
        <w:jc w:val="both"/>
      </w:pPr>
      <w:r>
        <w:rPr>
          <w:rFonts w:ascii="Times New Roman"/>
          <w:b w:val="false"/>
          <w:i w:val="false"/>
          <w:color w:val="000000"/>
          <w:sz w:val="28"/>
        </w:rPr>
        <w:t>
      5. В графе 3 отражается дата первоначального признания в бухгалтерском учете.</w:t>
      </w:r>
    </w:p>
    <w:bookmarkEnd w:id="994"/>
    <w:bookmarkStart w:name="z1075" w:id="995"/>
    <w:p>
      <w:pPr>
        <w:spacing w:after="0"/>
        <w:ind w:left="0"/>
        <w:jc w:val="both"/>
      </w:pPr>
      <w:r>
        <w:rPr>
          <w:rFonts w:ascii="Times New Roman"/>
          <w:b w:val="false"/>
          <w:i w:val="false"/>
          <w:color w:val="000000"/>
          <w:sz w:val="28"/>
        </w:rPr>
        <w:t>
      6. В графе 5 указывается вид производного финансового инструмента (опцион, фьючерс, форвард, своп и другие производные финансовые инструменты).</w:t>
      </w:r>
    </w:p>
    <w:bookmarkEnd w:id="995"/>
    <w:bookmarkStart w:name="z1076" w:id="996"/>
    <w:p>
      <w:pPr>
        <w:spacing w:after="0"/>
        <w:ind w:left="0"/>
        <w:jc w:val="both"/>
      </w:pPr>
      <w:r>
        <w:rPr>
          <w:rFonts w:ascii="Times New Roman"/>
          <w:b w:val="false"/>
          <w:i w:val="false"/>
          <w:color w:val="000000"/>
          <w:sz w:val="28"/>
        </w:rPr>
        <w:t>
      7. Графа 6 заполняется в случае, если базовым активом производного финансового инструмента является ценная бумага.</w:t>
      </w:r>
    </w:p>
    <w:bookmarkEnd w:id="996"/>
    <w:bookmarkStart w:name="z1077" w:id="997"/>
    <w:p>
      <w:pPr>
        <w:spacing w:after="0"/>
        <w:ind w:left="0"/>
        <w:jc w:val="both"/>
      </w:pPr>
      <w:r>
        <w:rPr>
          <w:rFonts w:ascii="Times New Roman"/>
          <w:b w:val="false"/>
          <w:i w:val="false"/>
          <w:color w:val="000000"/>
          <w:sz w:val="28"/>
        </w:rPr>
        <w:t>
      8. В графе 7 указывается наименование фондовой биржи, в торговой системе которой осуществлена сделка, и страна ее резидентства в формате "наименование биржи/страна" либо то, что сделка совершена не на фондовой бирже в формате "неорганизованный рынок".</w:t>
      </w:r>
    </w:p>
    <w:bookmarkEnd w:id="997"/>
    <w:bookmarkStart w:name="z1078" w:id="998"/>
    <w:p>
      <w:pPr>
        <w:spacing w:after="0"/>
        <w:ind w:left="0"/>
        <w:jc w:val="both"/>
      </w:pPr>
      <w:r>
        <w:rPr>
          <w:rFonts w:ascii="Times New Roman"/>
          <w:b w:val="false"/>
          <w:i w:val="false"/>
          <w:color w:val="000000"/>
          <w:sz w:val="28"/>
        </w:rPr>
        <w:t>
      9.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bookmarkEnd w:id="998"/>
    <w:bookmarkStart w:name="z1079" w:id="999"/>
    <w:p>
      <w:pPr>
        <w:spacing w:after="0"/>
        <w:ind w:left="0"/>
        <w:jc w:val="both"/>
      </w:pPr>
      <w:r>
        <w:rPr>
          <w:rFonts w:ascii="Times New Roman"/>
          <w:b w:val="false"/>
          <w:i w:val="false"/>
          <w:color w:val="000000"/>
          <w:sz w:val="28"/>
        </w:rPr>
        <w:t>
      10. В графе 9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bookmarkEnd w:id="999"/>
    <w:bookmarkStart w:name="z1080" w:id="1000"/>
    <w:p>
      <w:pPr>
        <w:spacing w:after="0"/>
        <w:ind w:left="0"/>
        <w:jc w:val="both"/>
      </w:pPr>
      <w:r>
        <w:rPr>
          <w:rFonts w:ascii="Times New Roman"/>
          <w:b w:val="false"/>
          <w:i w:val="false"/>
          <w:color w:val="000000"/>
          <w:sz w:val="28"/>
        </w:rPr>
        <w:t>
      11.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1000"/>
    <w:bookmarkStart w:name="z1081" w:id="1001"/>
    <w:p>
      <w:pPr>
        <w:spacing w:after="0"/>
        <w:ind w:left="0"/>
        <w:jc w:val="both"/>
      </w:pPr>
      <w:r>
        <w:rPr>
          <w:rFonts w:ascii="Times New Roman"/>
          <w:b w:val="false"/>
          <w:i w:val="false"/>
          <w:color w:val="000000"/>
          <w:sz w:val="28"/>
        </w:rPr>
        <w:t>
      12. В графе 15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001"/>
    <w:bookmarkStart w:name="z1082" w:id="1002"/>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1002"/>
    <w:bookmarkStart w:name="z1083" w:id="1003"/>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1003"/>
    <w:bookmarkStart w:name="z1084" w:id="1004"/>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1004"/>
    <w:bookmarkStart w:name="z1085" w:id="1005"/>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"фамилия, имя и отчество (при его наличии)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bookmarkEnd w:id="1005"/>
    <w:bookmarkStart w:name="z1086" w:id="1006"/>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End w:id="1006"/>
    <w:bookmarkStart w:name="z1087" w:id="1007"/>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1007"/>
    <w:bookmarkStart w:name="z1088" w:id="1008"/>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1008"/>
    <w:bookmarkStart w:name="z1089" w:id="1009"/>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фондовой биржи.</w:t>
      </w:r>
    </w:p>
    <w:bookmarkEnd w:id="1009"/>
    <w:bookmarkStart w:name="z1090" w:id="1010"/>
    <w:p>
      <w:pPr>
        <w:spacing w:after="0"/>
        <w:ind w:left="0"/>
        <w:jc w:val="both"/>
      </w:pPr>
      <w:r>
        <w:rPr>
          <w:rFonts w:ascii="Times New Roman"/>
          <w:b w:val="false"/>
          <w:i w:val="false"/>
          <w:color w:val="000000"/>
          <w:sz w:val="28"/>
        </w:rPr>
        <w:t>
      20. В графе 23 указывается одно из следующих состояний по сделке:</w:t>
      </w:r>
    </w:p>
    <w:bookmarkEnd w:id="1010"/>
    <w:bookmarkStart w:name="z1091" w:id="1011"/>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bookmarkEnd w:id="1011"/>
    <w:bookmarkStart w:name="z1092" w:id="1012"/>
    <w:p>
      <w:pPr>
        <w:spacing w:after="0"/>
        <w:ind w:left="0"/>
        <w:jc w:val="both"/>
      </w:pPr>
      <w:r>
        <w:rPr>
          <w:rFonts w:ascii="Times New Roman"/>
          <w:b w:val="false"/>
          <w:i w:val="false"/>
          <w:color w:val="000000"/>
          <w:sz w:val="28"/>
        </w:rPr>
        <w:t>
      2) исполнение обязательств просрочено;</w:t>
      </w:r>
    </w:p>
    <w:bookmarkEnd w:id="1012"/>
    <w:bookmarkStart w:name="z1093" w:id="1013"/>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bookmarkEnd w:id="1013"/>
    <w:bookmarkStart w:name="z1094" w:id="1014"/>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bookmarkEnd w:id="1014"/>
    <w:bookmarkStart w:name="z1095" w:id="1015"/>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bookmarkEnd w:id="1015"/>
    <w:bookmarkStart w:name="z1096" w:id="1016"/>
    <w:p>
      <w:pPr>
        <w:spacing w:after="0"/>
        <w:ind w:left="0"/>
        <w:jc w:val="both"/>
      </w:pPr>
      <w:r>
        <w:rPr>
          <w:rFonts w:ascii="Times New Roman"/>
          <w:b w:val="false"/>
          <w:i w:val="false"/>
          <w:color w:val="000000"/>
          <w:sz w:val="28"/>
        </w:rPr>
        <w:t>
      21. В графе 24 указывается место заключения сделки.</w:t>
      </w:r>
    </w:p>
    <w:bookmarkEnd w:id="1016"/>
    <w:bookmarkStart w:name="z1097" w:id="1017"/>
    <w:p>
      <w:pPr>
        <w:spacing w:after="0"/>
        <w:ind w:left="0"/>
        <w:jc w:val="both"/>
      </w:pPr>
      <w:r>
        <w:rPr>
          <w:rFonts w:ascii="Times New Roman"/>
          <w:b w:val="false"/>
          <w:i w:val="false"/>
          <w:color w:val="000000"/>
          <w:sz w:val="28"/>
        </w:rPr>
        <w:t>
      22. В Форму не включаются сделки с депозитарными расписками.</w:t>
      </w:r>
    </w:p>
    <w:bookmarkEnd w:id="1017"/>
    <w:bookmarkStart w:name="z1098" w:id="1018"/>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01" w:id="101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19"/>
    <w:bookmarkStart w:name="z1102" w:id="10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20"/>
    <w:bookmarkStart w:name="z1103" w:id="1021"/>
    <w:p>
      <w:pPr>
        <w:spacing w:after="0"/>
        <w:ind w:left="0"/>
        <w:jc w:val="both"/>
      </w:pPr>
      <w:r>
        <w:rPr>
          <w:rFonts w:ascii="Times New Roman"/>
          <w:b w:val="false"/>
          <w:i w:val="false"/>
          <w:color w:val="000000"/>
          <w:sz w:val="28"/>
        </w:rPr>
        <w:t>
      Наименование административной формы: Отчет об остатках денег, находящихся на счетах брокера </w:t>
      </w:r>
    </w:p>
    <w:bookmarkEnd w:id="1021"/>
    <w:bookmarkStart w:name="z1104" w:id="102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1-RCB_OSTATOK_DS</w:t>
      </w:r>
    </w:p>
    <w:bookmarkEnd w:id="1022"/>
    <w:bookmarkStart w:name="z1105" w:id="1023"/>
    <w:p>
      <w:pPr>
        <w:spacing w:after="0"/>
        <w:ind w:left="0"/>
        <w:jc w:val="both"/>
      </w:pPr>
      <w:r>
        <w:rPr>
          <w:rFonts w:ascii="Times New Roman"/>
          <w:b w:val="false"/>
          <w:i w:val="false"/>
          <w:color w:val="000000"/>
          <w:sz w:val="28"/>
        </w:rPr>
        <w:t>
      Периодичность: ежеквартальная</w:t>
      </w:r>
    </w:p>
    <w:bookmarkEnd w:id="1023"/>
    <w:bookmarkStart w:name="z1106" w:id="1024"/>
    <w:p>
      <w:pPr>
        <w:spacing w:after="0"/>
        <w:ind w:left="0"/>
        <w:jc w:val="both"/>
      </w:pPr>
      <w:r>
        <w:rPr>
          <w:rFonts w:ascii="Times New Roman"/>
          <w:b w:val="false"/>
          <w:i w:val="false"/>
          <w:color w:val="000000"/>
          <w:sz w:val="28"/>
        </w:rPr>
        <w:t>
      Отчетный период: по состоянию на "_____" _______________ 20 __ года</w:t>
      </w:r>
    </w:p>
    <w:bookmarkEnd w:id="1024"/>
    <w:bookmarkStart w:name="z1107" w:id="102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bookmarkEnd w:id="1025"/>
    <w:bookmarkStart w:name="z1108" w:id="102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1026"/>
    <w:bookmarkStart w:name="z1109" w:id="1027"/>
    <w:p>
      <w:pPr>
        <w:spacing w:after="0"/>
        <w:ind w:left="0"/>
        <w:jc w:val="both"/>
      </w:pPr>
      <w:r>
        <w:rPr>
          <w:rFonts w:ascii="Times New Roman"/>
          <w:b w:val="false"/>
          <w:i w:val="false"/>
          <w:color w:val="000000"/>
          <w:sz w:val="28"/>
        </w:rPr>
        <w:t>
      БИН: _______________________</w:t>
      </w:r>
    </w:p>
    <w:bookmarkEnd w:id="1027"/>
    <w:bookmarkStart w:name="z1110" w:id="1028"/>
    <w:p>
      <w:pPr>
        <w:spacing w:after="0"/>
        <w:ind w:left="0"/>
        <w:jc w:val="both"/>
      </w:pPr>
      <w:r>
        <w:rPr>
          <w:rFonts w:ascii="Times New Roman"/>
          <w:b w:val="false"/>
          <w:i w:val="false"/>
          <w:color w:val="000000"/>
          <w:sz w:val="28"/>
        </w:rPr>
        <w:t xml:space="preserve">
      Метод сбора: в электронном виде </w:t>
      </w:r>
    </w:p>
    <w:bookmarkEnd w:id="1028"/>
    <w:bookmarkStart w:name="z1111" w:id="1029"/>
    <w:p>
      <w:pPr>
        <w:spacing w:after="0"/>
        <w:ind w:left="0"/>
        <w:jc w:val="both"/>
      </w:pPr>
      <w:r>
        <w:rPr>
          <w:rFonts w:ascii="Times New Roman"/>
          <w:b w:val="false"/>
          <w:i w:val="false"/>
          <w:color w:val="000000"/>
          <w:sz w:val="28"/>
        </w:rPr>
        <w:t>
       (в тенге)</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собственных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Стерлингов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Юань, Рэнминби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1030"/>
    <w:p>
      <w:pPr>
        <w:spacing w:after="0"/>
        <w:ind w:left="0"/>
        <w:jc w:val="both"/>
      </w:pPr>
      <w:r>
        <w:rPr>
          <w:rFonts w:ascii="Times New Roman"/>
          <w:b w:val="false"/>
          <w:i w:val="false"/>
          <w:color w:val="000000"/>
          <w:sz w:val="28"/>
        </w:rPr>
        <w:t>
      продолжение таблицы:</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клиентов</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Стерлингов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Юань, Рэнминби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13" w:id="1031"/>
    <w:p>
      <w:pPr>
        <w:spacing w:after="0"/>
        <w:ind w:left="0"/>
        <w:jc w:val="both"/>
      </w:pPr>
      <w:r>
        <w:rPr>
          <w:rFonts w:ascii="Times New Roman"/>
          <w:b w:val="false"/>
          <w:i w:val="false"/>
          <w:color w:val="000000"/>
          <w:sz w:val="28"/>
        </w:rPr>
        <w:t>
      Наименование ______________________________________</w:t>
      </w:r>
    </w:p>
    <w:bookmarkEnd w:id="1031"/>
    <w:bookmarkStart w:name="z1114" w:id="1032"/>
    <w:p>
      <w:pPr>
        <w:spacing w:after="0"/>
        <w:ind w:left="0"/>
        <w:jc w:val="both"/>
      </w:pPr>
      <w:r>
        <w:rPr>
          <w:rFonts w:ascii="Times New Roman"/>
          <w:b w:val="false"/>
          <w:i w:val="false"/>
          <w:color w:val="000000"/>
          <w:sz w:val="28"/>
        </w:rPr>
        <w:t>
      Адрес__________________________________________________________</w:t>
      </w:r>
    </w:p>
    <w:bookmarkEnd w:id="1032"/>
    <w:bookmarkStart w:name="z1115" w:id="1033"/>
    <w:p>
      <w:pPr>
        <w:spacing w:after="0"/>
        <w:ind w:left="0"/>
        <w:jc w:val="both"/>
      </w:pPr>
      <w:r>
        <w:rPr>
          <w:rFonts w:ascii="Times New Roman"/>
          <w:b w:val="false"/>
          <w:i w:val="false"/>
          <w:color w:val="000000"/>
          <w:sz w:val="28"/>
        </w:rPr>
        <w:t>
      Телефон ________________________________________</w:t>
      </w:r>
    </w:p>
    <w:bookmarkEnd w:id="1033"/>
    <w:bookmarkStart w:name="z1116" w:id="1034"/>
    <w:p>
      <w:pPr>
        <w:spacing w:after="0"/>
        <w:ind w:left="0"/>
        <w:jc w:val="both"/>
      </w:pPr>
      <w:r>
        <w:rPr>
          <w:rFonts w:ascii="Times New Roman"/>
          <w:b w:val="false"/>
          <w:i w:val="false"/>
          <w:color w:val="000000"/>
          <w:sz w:val="28"/>
        </w:rPr>
        <w:t>
      Адрес электронной почты _________________________</w:t>
      </w:r>
    </w:p>
    <w:bookmarkEnd w:id="1034"/>
    <w:bookmarkStart w:name="z1117" w:id="1035"/>
    <w:p>
      <w:pPr>
        <w:spacing w:after="0"/>
        <w:ind w:left="0"/>
        <w:jc w:val="both"/>
      </w:pPr>
      <w:r>
        <w:rPr>
          <w:rFonts w:ascii="Times New Roman"/>
          <w:b w:val="false"/>
          <w:i w:val="false"/>
          <w:color w:val="000000"/>
          <w:sz w:val="28"/>
        </w:rPr>
        <w:t>
      Исполнитель ____________________________________ _______________</w:t>
      </w:r>
    </w:p>
    <w:bookmarkEnd w:id="1035"/>
    <w:bookmarkStart w:name="z1118" w:id="103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36"/>
    <w:bookmarkStart w:name="z1119" w:id="103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037"/>
    <w:bookmarkStart w:name="z1120" w:id="1038"/>
    <w:p>
      <w:pPr>
        <w:spacing w:after="0"/>
        <w:ind w:left="0"/>
        <w:jc w:val="both"/>
      </w:pPr>
      <w:r>
        <w:rPr>
          <w:rFonts w:ascii="Times New Roman"/>
          <w:b w:val="false"/>
          <w:i w:val="false"/>
          <w:color w:val="000000"/>
          <w:sz w:val="28"/>
        </w:rPr>
        <w:t>
      _______________________________________ _____________</w:t>
      </w:r>
    </w:p>
    <w:bookmarkEnd w:id="1038"/>
    <w:bookmarkStart w:name="z1121" w:id="1039"/>
    <w:p>
      <w:pPr>
        <w:spacing w:after="0"/>
        <w:ind w:left="0"/>
        <w:jc w:val="both"/>
      </w:pPr>
      <w:r>
        <w:rPr>
          <w:rFonts w:ascii="Times New Roman"/>
          <w:b w:val="false"/>
          <w:i w:val="false"/>
          <w:color w:val="000000"/>
          <w:sz w:val="28"/>
        </w:rPr>
        <w:t>
      фамилия, имя и отчество (при его наличии)       подпись</w:t>
      </w:r>
    </w:p>
    <w:bookmarkEnd w:id="1039"/>
    <w:bookmarkStart w:name="z1122" w:id="1040"/>
    <w:p>
      <w:pPr>
        <w:spacing w:after="0"/>
        <w:ind w:left="0"/>
        <w:jc w:val="both"/>
      </w:pPr>
      <w:r>
        <w:rPr>
          <w:rFonts w:ascii="Times New Roman"/>
          <w:b w:val="false"/>
          <w:i w:val="false"/>
          <w:color w:val="000000"/>
          <w:sz w:val="28"/>
        </w:rPr>
        <w:t xml:space="preserve">
      Дата "______" ______________ 20__ года </w:t>
      </w:r>
    </w:p>
    <w:bookmarkEnd w:id="1040"/>
    <w:bookmarkStart w:name="z1123" w:id="104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денег, находящихся на счетах брокера".</w:t>
      </w:r>
    </w:p>
    <w:bookmarkEnd w:id="1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остатках</w:t>
            </w:r>
            <w:r>
              <w:br/>
            </w:r>
            <w:r>
              <w:rPr>
                <w:rFonts w:ascii="Times New Roman"/>
                <w:b w:val="false"/>
                <w:i w:val="false"/>
                <w:color w:val="000000"/>
                <w:sz w:val="20"/>
              </w:rPr>
              <w:t>денег, находящихся на счетах брокера"</w:t>
            </w:r>
          </w:p>
        </w:tc>
      </w:tr>
    </w:tbl>
    <w:bookmarkStart w:name="z1125" w:id="10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42"/>
    <w:bookmarkStart w:name="z1126" w:id="1043"/>
    <w:p>
      <w:pPr>
        <w:spacing w:after="0"/>
        <w:ind w:left="0"/>
        <w:jc w:val="left"/>
      </w:pPr>
      <w:r>
        <w:rPr>
          <w:rFonts w:ascii="Times New Roman"/>
          <w:b/>
          <w:i w:val="false"/>
          <w:color w:val="000000"/>
        </w:rPr>
        <w:t xml:space="preserve"> "Отчет об остатках денег, находящихся на счетах брокера" (индекс – 1-RCB_OSTATOK_DS, периодичность – ежеквартальная)</w:t>
      </w:r>
    </w:p>
    <w:bookmarkEnd w:id="1043"/>
    <w:bookmarkStart w:name="z1127" w:id="1044"/>
    <w:p>
      <w:pPr>
        <w:spacing w:after="0"/>
        <w:ind w:left="0"/>
        <w:jc w:val="left"/>
      </w:pPr>
      <w:r>
        <w:rPr>
          <w:rFonts w:ascii="Times New Roman"/>
          <w:b/>
          <w:i w:val="false"/>
          <w:color w:val="000000"/>
        </w:rPr>
        <w:t xml:space="preserve"> Глава 1. Общие положения</w:t>
      </w:r>
    </w:p>
    <w:bookmarkEnd w:id="1044"/>
    <w:bookmarkStart w:name="z1128" w:id="104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денег, находящихся на счетах брокера" (далее – Форма).</w:t>
      </w:r>
    </w:p>
    <w:bookmarkEnd w:id="1045"/>
    <w:bookmarkStart w:name="z1129" w:id="1046"/>
    <w:p>
      <w:pPr>
        <w:spacing w:after="0"/>
        <w:ind w:left="0"/>
        <w:jc w:val="both"/>
      </w:pPr>
      <w:r>
        <w:rPr>
          <w:rFonts w:ascii="Times New Roman"/>
          <w:b w:val="false"/>
          <w:i w:val="false"/>
          <w:color w:val="000000"/>
          <w:sz w:val="28"/>
        </w:rPr>
        <w:t>
      2. Форма составляется ежеквартально брокером и (или) дилером. Данные в Форме заполняются в тенге.</w:t>
      </w:r>
    </w:p>
    <w:bookmarkEnd w:id="1046"/>
    <w:bookmarkStart w:name="z1130" w:id="1047"/>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047"/>
    <w:bookmarkStart w:name="z1131" w:id="1048"/>
    <w:p>
      <w:pPr>
        <w:spacing w:after="0"/>
        <w:ind w:left="0"/>
        <w:jc w:val="left"/>
      </w:pPr>
      <w:r>
        <w:rPr>
          <w:rFonts w:ascii="Times New Roman"/>
          <w:b/>
          <w:i w:val="false"/>
          <w:color w:val="000000"/>
        </w:rPr>
        <w:t xml:space="preserve"> Глава 2. Пояснение по заполнению Формы</w:t>
      </w:r>
    </w:p>
    <w:bookmarkEnd w:id="1048"/>
    <w:bookmarkStart w:name="z1132" w:id="1049"/>
    <w:p>
      <w:pPr>
        <w:spacing w:after="0"/>
        <w:ind w:left="0"/>
        <w:jc w:val="both"/>
      </w:pPr>
      <w:r>
        <w:rPr>
          <w:rFonts w:ascii="Times New Roman"/>
          <w:b w:val="false"/>
          <w:i w:val="false"/>
          <w:color w:val="000000"/>
          <w:sz w:val="28"/>
        </w:rPr>
        <w:t>
      4. Форма заполняется в тенге по рыночному курсу обмена валют на отчетную дату.</w:t>
      </w:r>
    </w:p>
    <w:bookmarkEnd w:id="1049"/>
    <w:bookmarkStart w:name="z1133" w:id="1050"/>
    <w:p>
      <w:pPr>
        <w:spacing w:after="0"/>
        <w:ind w:left="0"/>
        <w:jc w:val="both"/>
      </w:pPr>
      <w:r>
        <w:rPr>
          <w:rFonts w:ascii="Times New Roman"/>
          <w:b w:val="false"/>
          <w:i w:val="false"/>
          <w:color w:val="000000"/>
          <w:sz w:val="28"/>
        </w:rPr>
        <w:t>
      5. Банки второго уровня, обладающие лицензией на осуществление брокерской и (или) дилерской деятельности на рынке ценных бумаг, графы 2, 3, 4, 5, 6, 7, 8 и 9 не заполняют.</w:t>
      </w:r>
    </w:p>
    <w:bookmarkEnd w:id="1050"/>
    <w:bookmarkStart w:name="z1134" w:id="1051"/>
    <w:p>
      <w:pPr>
        <w:spacing w:after="0"/>
        <w:ind w:left="0"/>
        <w:jc w:val="both"/>
      </w:pPr>
      <w:r>
        <w:rPr>
          <w:rFonts w:ascii="Times New Roman"/>
          <w:b w:val="false"/>
          <w:i w:val="false"/>
          <w:color w:val="000000"/>
          <w:sz w:val="28"/>
        </w:rPr>
        <w:t>
      6. При заполнении граф 10, 11, 12, 13, 14, 15, 16 и 17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bookmarkEnd w:id="1051"/>
    <w:bookmarkStart w:name="z1135" w:id="1052"/>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38" w:id="10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53"/>
    <w:bookmarkStart w:name="z1139" w:id="10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54"/>
    <w:bookmarkStart w:name="z1140" w:id="1055"/>
    <w:p>
      <w:pPr>
        <w:spacing w:after="0"/>
        <w:ind w:left="0"/>
        <w:jc w:val="both"/>
      </w:pPr>
      <w:r>
        <w:rPr>
          <w:rFonts w:ascii="Times New Roman"/>
          <w:b w:val="false"/>
          <w:i w:val="false"/>
          <w:color w:val="000000"/>
          <w:sz w:val="28"/>
        </w:rPr>
        <w:t>
      Наименование административной формы: Отчет об оказании услуг брокером и (или) дилером </w:t>
      </w:r>
    </w:p>
    <w:bookmarkEnd w:id="1055"/>
    <w:bookmarkStart w:name="z1141" w:id="10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1-RCB_USLUG</w:t>
      </w:r>
    </w:p>
    <w:bookmarkEnd w:id="1056"/>
    <w:bookmarkStart w:name="z1142" w:id="1057"/>
    <w:p>
      <w:pPr>
        <w:spacing w:after="0"/>
        <w:ind w:left="0"/>
        <w:jc w:val="both"/>
      </w:pPr>
      <w:r>
        <w:rPr>
          <w:rFonts w:ascii="Times New Roman"/>
          <w:b w:val="false"/>
          <w:i w:val="false"/>
          <w:color w:val="000000"/>
          <w:sz w:val="28"/>
        </w:rPr>
        <w:t>
      Периодичность: ежеквартальная</w:t>
      </w:r>
    </w:p>
    <w:bookmarkEnd w:id="1057"/>
    <w:bookmarkStart w:name="z1143" w:id="1058"/>
    <w:p>
      <w:pPr>
        <w:spacing w:after="0"/>
        <w:ind w:left="0"/>
        <w:jc w:val="both"/>
      </w:pPr>
      <w:r>
        <w:rPr>
          <w:rFonts w:ascii="Times New Roman"/>
          <w:b w:val="false"/>
          <w:i w:val="false"/>
          <w:color w:val="000000"/>
          <w:sz w:val="28"/>
        </w:rPr>
        <w:t>
      Отчетный период: за _______________ 20 __ года</w:t>
      </w:r>
    </w:p>
    <w:bookmarkEnd w:id="1058"/>
    <w:bookmarkStart w:name="z1144" w:id="10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w:t>
      </w:r>
    </w:p>
    <w:bookmarkEnd w:id="1059"/>
    <w:bookmarkStart w:name="z1145" w:id="106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1060"/>
    <w:bookmarkStart w:name="z1146" w:id="1061"/>
    <w:p>
      <w:pPr>
        <w:spacing w:after="0"/>
        <w:ind w:left="0"/>
        <w:jc w:val="both"/>
      </w:pPr>
      <w:r>
        <w:rPr>
          <w:rFonts w:ascii="Times New Roman"/>
          <w:b w:val="false"/>
          <w:i w:val="false"/>
          <w:color w:val="000000"/>
          <w:sz w:val="28"/>
        </w:rPr>
        <w:t>
      БИН: _______________________</w:t>
      </w:r>
    </w:p>
    <w:bookmarkEnd w:id="1061"/>
    <w:bookmarkStart w:name="z1147" w:id="1062"/>
    <w:p>
      <w:pPr>
        <w:spacing w:after="0"/>
        <w:ind w:left="0"/>
        <w:jc w:val="both"/>
      </w:pPr>
      <w:r>
        <w:rPr>
          <w:rFonts w:ascii="Times New Roman"/>
          <w:b w:val="false"/>
          <w:i w:val="false"/>
          <w:color w:val="000000"/>
          <w:sz w:val="28"/>
        </w:rPr>
        <w:t xml:space="preserve">
      Метод сбора: в электронном виде </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(клиента)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эмитенту по выпуску и размещению эмиссионных ценных бумаг в качестве андеррайтера или в составе эмиссионного консорциума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эмитенту по объявлению и поддержанию котировок по финансовому инструменту в соответствии с внутренними документами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консультационных услуг эмитенту по вопросам включения и нахождения ценных бумаг в официальном списке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представителя держателей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представителя держателей исламских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1063"/>
    <w:p>
      <w:pPr>
        <w:spacing w:after="0"/>
        <w:ind w:left="0"/>
        <w:jc w:val="both"/>
      </w:pPr>
      <w:r>
        <w:rPr>
          <w:rFonts w:ascii="Times New Roman"/>
          <w:b w:val="false"/>
          <w:i w:val="false"/>
          <w:color w:val="000000"/>
          <w:sz w:val="28"/>
        </w:rPr>
        <w:t>
      продолжение таблицы:</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размещения ценных бумаг в соответствии с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49" w:id="1064"/>
    <w:p>
      <w:pPr>
        <w:spacing w:after="0"/>
        <w:ind w:left="0"/>
        <w:jc w:val="both"/>
      </w:pPr>
      <w:r>
        <w:rPr>
          <w:rFonts w:ascii="Times New Roman"/>
          <w:b w:val="false"/>
          <w:i w:val="false"/>
          <w:color w:val="000000"/>
          <w:sz w:val="28"/>
        </w:rPr>
        <w:t>
      Наименование ______________________________________</w:t>
      </w:r>
    </w:p>
    <w:bookmarkEnd w:id="1064"/>
    <w:bookmarkStart w:name="z1150" w:id="1065"/>
    <w:p>
      <w:pPr>
        <w:spacing w:after="0"/>
        <w:ind w:left="0"/>
        <w:jc w:val="both"/>
      </w:pPr>
      <w:r>
        <w:rPr>
          <w:rFonts w:ascii="Times New Roman"/>
          <w:b w:val="false"/>
          <w:i w:val="false"/>
          <w:color w:val="000000"/>
          <w:sz w:val="28"/>
        </w:rPr>
        <w:t>
      Адрес__________________________________________________________</w:t>
      </w:r>
    </w:p>
    <w:bookmarkEnd w:id="1065"/>
    <w:bookmarkStart w:name="z1151" w:id="1066"/>
    <w:p>
      <w:pPr>
        <w:spacing w:after="0"/>
        <w:ind w:left="0"/>
        <w:jc w:val="both"/>
      </w:pPr>
      <w:r>
        <w:rPr>
          <w:rFonts w:ascii="Times New Roman"/>
          <w:b w:val="false"/>
          <w:i w:val="false"/>
          <w:color w:val="000000"/>
          <w:sz w:val="28"/>
        </w:rPr>
        <w:t>
      Телефон ________________________________________</w:t>
      </w:r>
    </w:p>
    <w:bookmarkEnd w:id="1066"/>
    <w:bookmarkStart w:name="z1152" w:id="1067"/>
    <w:p>
      <w:pPr>
        <w:spacing w:after="0"/>
        <w:ind w:left="0"/>
        <w:jc w:val="both"/>
      </w:pPr>
      <w:r>
        <w:rPr>
          <w:rFonts w:ascii="Times New Roman"/>
          <w:b w:val="false"/>
          <w:i w:val="false"/>
          <w:color w:val="000000"/>
          <w:sz w:val="28"/>
        </w:rPr>
        <w:t>
      Адрес электронной почты _________________________</w:t>
      </w:r>
    </w:p>
    <w:bookmarkEnd w:id="1067"/>
    <w:bookmarkStart w:name="z1153" w:id="1068"/>
    <w:p>
      <w:pPr>
        <w:spacing w:after="0"/>
        <w:ind w:left="0"/>
        <w:jc w:val="both"/>
      </w:pPr>
      <w:r>
        <w:rPr>
          <w:rFonts w:ascii="Times New Roman"/>
          <w:b w:val="false"/>
          <w:i w:val="false"/>
          <w:color w:val="000000"/>
          <w:sz w:val="28"/>
        </w:rPr>
        <w:t>
      Исполнитель ______________________________________ ________________</w:t>
      </w:r>
    </w:p>
    <w:bookmarkEnd w:id="1068"/>
    <w:bookmarkStart w:name="z1154" w:id="106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69"/>
    <w:bookmarkStart w:name="z1155" w:id="1070"/>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 </w:t>
      </w:r>
    </w:p>
    <w:bookmarkEnd w:id="1070"/>
    <w:bookmarkStart w:name="z1156" w:id="1071"/>
    <w:p>
      <w:pPr>
        <w:spacing w:after="0"/>
        <w:ind w:left="0"/>
        <w:jc w:val="both"/>
      </w:pPr>
      <w:r>
        <w:rPr>
          <w:rFonts w:ascii="Times New Roman"/>
          <w:b w:val="false"/>
          <w:i w:val="false"/>
          <w:color w:val="000000"/>
          <w:sz w:val="28"/>
        </w:rPr>
        <w:t>
      _______________________________________ _____________</w:t>
      </w:r>
    </w:p>
    <w:bookmarkEnd w:id="1071"/>
    <w:bookmarkStart w:name="z1157" w:id="1072"/>
    <w:p>
      <w:pPr>
        <w:spacing w:after="0"/>
        <w:ind w:left="0"/>
        <w:jc w:val="both"/>
      </w:pPr>
      <w:r>
        <w:rPr>
          <w:rFonts w:ascii="Times New Roman"/>
          <w:b w:val="false"/>
          <w:i w:val="false"/>
          <w:color w:val="000000"/>
          <w:sz w:val="28"/>
        </w:rPr>
        <w:t>
      фамилия, имя и отчество (при его наличии)       подпись</w:t>
      </w:r>
    </w:p>
    <w:bookmarkEnd w:id="1072"/>
    <w:bookmarkStart w:name="z1158" w:id="1073"/>
    <w:p>
      <w:pPr>
        <w:spacing w:after="0"/>
        <w:ind w:left="0"/>
        <w:jc w:val="both"/>
      </w:pPr>
      <w:r>
        <w:rPr>
          <w:rFonts w:ascii="Times New Roman"/>
          <w:b w:val="false"/>
          <w:i w:val="false"/>
          <w:color w:val="000000"/>
          <w:sz w:val="28"/>
        </w:rPr>
        <w:t>
      Дата "______" ______________ 20__ года</w:t>
      </w:r>
    </w:p>
    <w:bookmarkEnd w:id="1073"/>
    <w:bookmarkStart w:name="z1159" w:id="107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оказании услуг брокером и (или) дилером".</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оказании</w:t>
            </w:r>
            <w:r>
              <w:br/>
            </w:r>
            <w:r>
              <w:rPr>
                <w:rFonts w:ascii="Times New Roman"/>
                <w:b w:val="false"/>
                <w:i w:val="false"/>
                <w:color w:val="000000"/>
                <w:sz w:val="20"/>
              </w:rPr>
              <w:t>услуг брокером и (или) дилером"</w:t>
            </w:r>
          </w:p>
        </w:tc>
      </w:tr>
    </w:tbl>
    <w:bookmarkStart w:name="z1161" w:id="10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75"/>
    <w:bookmarkStart w:name="z1162" w:id="1076"/>
    <w:p>
      <w:pPr>
        <w:spacing w:after="0"/>
        <w:ind w:left="0"/>
        <w:jc w:val="left"/>
      </w:pPr>
      <w:r>
        <w:rPr>
          <w:rFonts w:ascii="Times New Roman"/>
          <w:b/>
          <w:i w:val="false"/>
          <w:color w:val="000000"/>
        </w:rPr>
        <w:t xml:space="preserve"> "Отчет об оказании услуг брокером и (или) дилером" (индекс – 1-RCB_USLUG, периодичность – ежеквартальная)</w:t>
      </w:r>
    </w:p>
    <w:bookmarkEnd w:id="1076"/>
    <w:bookmarkStart w:name="z1163" w:id="1077"/>
    <w:p>
      <w:pPr>
        <w:spacing w:after="0"/>
        <w:ind w:left="0"/>
        <w:jc w:val="left"/>
      </w:pPr>
      <w:r>
        <w:rPr>
          <w:rFonts w:ascii="Times New Roman"/>
          <w:b/>
          <w:i w:val="false"/>
          <w:color w:val="000000"/>
        </w:rPr>
        <w:t xml:space="preserve"> Глава 1. Общие положения</w:t>
      </w:r>
    </w:p>
    <w:bookmarkEnd w:id="1077"/>
    <w:bookmarkStart w:name="z1164" w:id="10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оказании услуг брокером и (или) дилером" (далее – Форма).</w:t>
      </w:r>
    </w:p>
    <w:bookmarkEnd w:id="1078"/>
    <w:bookmarkStart w:name="z1165" w:id="1079"/>
    <w:p>
      <w:pPr>
        <w:spacing w:after="0"/>
        <w:ind w:left="0"/>
        <w:jc w:val="both"/>
      </w:pPr>
      <w:r>
        <w:rPr>
          <w:rFonts w:ascii="Times New Roman"/>
          <w:b w:val="false"/>
          <w:i w:val="false"/>
          <w:color w:val="000000"/>
          <w:sz w:val="28"/>
        </w:rPr>
        <w:t>
      2. Форма составляется ежеквартально брокером и (или) дилером.</w:t>
      </w:r>
    </w:p>
    <w:bookmarkEnd w:id="1079"/>
    <w:bookmarkStart w:name="z1166" w:id="1080"/>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080"/>
    <w:bookmarkStart w:name="z1167" w:id="1081"/>
    <w:p>
      <w:pPr>
        <w:spacing w:after="0"/>
        <w:ind w:left="0"/>
        <w:jc w:val="left"/>
      </w:pPr>
      <w:r>
        <w:rPr>
          <w:rFonts w:ascii="Times New Roman"/>
          <w:b/>
          <w:i w:val="false"/>
          <w:color w:val="000000"/>
        </w:rPr>
        <w:t xml:space="preserve"> Глава 2. Пояснение по заполнению Формы</w:t>
      </w:r>
    </w:p>
    <w:bookmarkEnd w:id="1081"/>
    <w:bookmarkStart w:name="z1168" w:id="1082"/>
    <w:p>
      <w:pPr>
        <w:spacing w:after="0"/>
        <w:ind w:left="0"/>
        <w:jc w:val="both"/>
      </w:pPr>
      <w:r>
        <w:rPr>
          <w:rFonts w:ascii="Times New Roman"/>
          <w:b w:val="false"/>
          <w:i w:val="false"/>
          <w:color w:val="000000"/>
          <w:sz w:val="28"/>
        </w:rPr>
        <w:t>
      4. Форма заполняется в рамках оказания услуг брокером и (или) дилером. Отчет предусматривает информацию об оказанных брокером и (или) дилером услугах в отчетном периоде, а также о договорах, которые действовали и (или) прекратили действие в отчетном периоде.</w:t>
      </w:r>
    </w:p>
    <w:bookmarkEnd w:id="1082"/>
    <w:bookmarkStart w:name="z1169" w:id="1083"/>
    <w:p>
      <w:pPr>
        <w:spacing w:after="0"/>
        <w:ind w:left="0"/>
        <w:jc w:val="both"/>
      </w:pPr>
      <w:r>
        <w:rPr>
          <w:rFonts w:ascii="Times New Roman"/>
          <w:b w:val="false"/>
          <w:i w:val="false"/>
          <w:color w:val="000000"/>
          <w:sz w:val="28"/>
        </w:rPr>
        <w:t>
      5. В графе 2 указываются виды услуг: услуги эмитенту по выпуску и размещению эмиссионных ценных бумаг в качестве андеррайтера или в составе эмиссионного консорциума, услуги эмитенту по объявлению и поддержанию котировок по финансовому инструменту в соответствии с внутренними документами фондовой биржи, предоставление консультационных услуг эмитенту по вопросам включения и нахождения ценных бумаг в официальном списке фондовой биржи, услуги представителя держателей облигаций, услуги представителя держателей исламских ценных бумаг.</w:t>
      </w:r>
    </w:p>
    <w:bookmarkEnd w:id="1083"/>
    <w:bookmarkStart w:name="z1170" w:id="1084"/>
    <w:p>
      <w:pPr>
        <w:spacing w:after="0"/>
        <w:ind w:left="0"/>
        <w:jc w:val="both"/>
      </w:pPr>
      <w:r>
        <w:rPr>
          <w:rFonts w:ascii="Times New Roman"/>
          <w:b w:val="false"/>
          <w:i w:val="false"/>
          <w:color w:val="000000"/>
          <w:sz w:val="28"/>
        </w:rPr>
        <w:t>
      6. В графе 3 указывается наименование эмитента финансового инструмента либо фамилия, имя и отчество (при его наличии) или наименование клиента, которому предоставляется услуга.</w:t>
      </w:r>
    </w:p>
    <w:bookmarkEnd w:id="1084"/>
    <w:bookmarkStart w:name="z1171" w:id="1085"/>
    <w:p>
      <w:pPr>
        <w:spacing w:after="0"/>
        <w:ind w:left="0"/>
        <w:jc w:val="both"/>
      </w:pPr>
      <w:r>
        <w:rPr>
          <w:rFonts w:ascii="Times New Roman"/>
          <w:b w:val="false"/>
          <w:i w:val="false"/>
          <w:color w:val="000000"/>
          <w:sz w:val="28"/>
        </w:rPr>
        <w:t>
      7. Графы 4, 5 и 6 заполняются в формате "дд.мм.гггг".</w:t>
      </w:r>
    </w:p>
    <w:bookmarkEnd w:id="1085"/>
    <w:bookmarkStart w:name="z1172" w:id="1086"/>
    <w:p>
      <w:pPr>
        <w:spacing w:after="0"/>
        <w:ind w:left="0"/>
        <w:jc w:val="both"/>
      </w:pPr>
      <w:r>
        <w:rPr>
          <w:rFonts w:ascii="Times New Roman"/>
          <w:b w:val="false"/>
          <w:i w:val="false"/>
          <w:color w:val="000000"/>
          <w:sz w:val="28"/>
        </w:rPr>
        <w:t>
      8. В случае оказания брокером и (или) дилером услуг эмитенту по выпуску ценных бумаг графа 7 не заполняется до даты государственной регистрации выпуска данных ценных бумаг;</w:t>
      </w:r>
    </w:p>
    <w:bookmarkEnd w:id="1086"/>
    <w:bookmarkStart w:name="z1173" w:id="1087"/>
    <w:p>
      <w:pPr>
        <w:spacing w:after="0"/>
        <w:ind w:left="0"/>
        <w:jc w:val="both"/>
      </w:pPr>
      <w:r>
        <w:rPr>
          <w:rFonts w:ascii="Times New Roman"/>
          <w:b w:val="false"/>
          <w:i w:val="false"/>
          <w:color w:val="000000"/>
          <w:sz w:val="28"/>
        </w:rPr>
        <w:t>
      9. Графа 9 заполняется в случае оказания брокером и (или) дилером услуг эмитенту по размещению ценных бумаг.</w:t>
      </w:r>
    </w:p>
    <w:bookmarkEnd w:id="1087"/>
    <w:bookmarkStart w:name="z1174" w:id="1088"/>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77" w:id="108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9"/>
    <w:bookmarkStart w:name="z1178" w:id="109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90"/>
    <w:bookmarkStart w:name="z1179" w:id="1091"/>
    <w:p>
      <w:pPr>
        <w:spacing w:after="0"/>
        <w:ind w:left="0"/>
        <w:jc w:val="both"/>
      </w:pPr>
      <w:r>
        <w:rPr>
          <w:rFonts w:ascii="Times New Roman"/>
          <w:b w:val="false"/>
          <w:i w:val="false"/>
          <w:color w:val="000000"/>
          <w:sz w:val="28"/>
        </w:rPr>
        <w:t>
      Наименование административной формы: Отчет о ценных бумагах, находящихся в номинальном держании </w:t>
      </w:r>
    </w:p>
    <w:bookmarkEnd w:id="1091"/>
    <w:bookmarkStart w:name="z1180" w:id="10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1-RCB_NOM_DER</w:t>
      </w:r>
    </w:p>
    <w:bookmarkEnd w:id="1092"/>
    <w:bookmarkStart w:name="z1181" w:id="1093"/>
    <w:p>
      <w:pPr>
        <w:spacing w:after="0"/>
        <w:ind w:left="0"/>
        <w:jc w:val="both"/>
      </w:pPr>
      <w:r>
        <w:rPr>
          <w:rFonts w:ascii="Times New Roman"/>
          <w:b w:val="false"/>
          <w:i w:val="false"/>
          <w:color w:val="000000"/>
          <w:sz w:val="28"/>
        </w:rPr>
        <w:t>
      Периодичность: ежеквартальная</w:t>
      </w:r>
    </w:p>
    <w:bookmarkEnd w:id="1093"/>
    <w:bookmarkStart w:name="z1182" w:id="1094"/>
    <w:p>
      <w:pPr>
        <w:spacing w:after="0"/>
        <w:ind w:left="0"/>
        <w:jc w:val="both"/>
      </w:pPr>
      <w:r>
        <w:rPr>
          <w:rFonts w:ascii="Times New Roman"/>
          <w:b w:val="false"/>
          <w:i w:val="false"/>
          <w:color w:val="000000"/>
          <w:sz w:val="28"/>
        </w:rPr>
        <w:t>
      Отчетный период: по состоянию на "_____" _______________ 20 __ года</w:t>
      </w:r>
    </w:p>
    <w:bookmarkEnd w:id="1094"/>
    <w:bookmarkStart w:name="z1183" w:id="10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 единый оператор в сфере учета государственного имущества (далее – единый оператор), кастодианы</w:t>
      </w:r>
    </w:p>
    <w:bookmarkEnd w:id="1095"/>
    <w:bookmarkStart w:name="z1184" w:id="109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1096"/>
    <w:bookmarkStart w:name="z1185" w:id="1097"/>
    <w:p>
      <w:pPr>
        <w:spacing w:after="0"/>
        <w:ind w:left="0"/>
        <w:jc w:val="both"/>
      </w:pPr>
      <w:r>
        <w:rPr>
          <w:rFonts w:ascii="Times New Roman"/>
          <w:b w:val="false"/>
          <w:i w:val="false"/>
          <w:color w:val="000000"/>
          <w:sz w:val="28"/>
        </w:rPr>
        <w:t>
      БИН: _______________________</w:t>
      </w:r>
    </w:p>
    <w:bookmarkEnd w:id="1097"/>
    <w:bookmarkStart w:name="z1186" w:id="1098"/>
    <w:p>
      <w:pPr>
        <w:spacing w:after="0"/>
        <w:ind w:left="0"/>
        <w:jc w:val="both"/>
      </w:pPr>
      <w:r>
        <w:rPr>
          <w:rFonts w:ascii="Times New Roman"/>
          <w:b w:val="false"/>
          <w:i w:val="false"/>
          <w:color w:val="000000"/>
          <w:sz w:val="28"/>
        </w:rPr>
        <w:t xml:space="preserve">
      Метод сбора: в электронном виде </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накопительных пенсионных фондов Республики Казахстан (пенсионные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инвестиционных фондов Республики Казахстан (активы инвестиционного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7" w:id="1099"/>
    <w:p>
      <w:pPr>
        <w:spacing w:after="0"/>
        <w:ind w:left="0"/>
        <w:jc w:val="both"/>
      </w:pPr>
      <w:r>
        <w:rPr>
          <w:rFonts w:ascii="Times New Roman"/>
          <w:b w:val="false"/>
          <w:i w:val="false"/>
          <w:color w:val="000000"/>
          <w:sz w:val="28"/>
        </w:rPr>
        <w:t>
      продолжение таблицы:</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брокеров-дилеров Республики Казахстан (собственников – не являющихся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188" w:id="1100"/>
    <w:p>
      <w:pPr>
        <w:spacing w:after="0"/>
        <w:ind w:left="0"/>
        <w:jc w:val="both"/>
      </w:pPr>
      <w:r>
        <w:rPr>
          <w:rFonts w:ascii="Times New Roman"/>
          <w:b w:val="false"/>
          <w:i w:val="false"/>
          <w:color w:val="000000"/>
          <w:sz w:val="28"/>
        </w:rPr>
        <w:t>
      продолжение таблицы:</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нерезидентов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189" w:id="1101"/>
    <w:p>
      <w:pPr>
        <w:spacing w:after="0"/>
        <w:ind w:left="0"/>
        <w:jc w:val="both"/>
      </w:pPr>
      <w:r>
        <w:rPr>
          <w:rFonts w:ascii="Times New Roman"/>
          <w:b w:val="false"/>
          <w:i w:val="false"/>
          <w:color w:val="000000"/>
          <w:sz w:val="28"/>
        </w:rPr>
        <w:t>
      Наименование ______________________________________</w:t>
      </w:r>
    </w:p>
    <w:bookmarkEnd w:id="1101"/>
    <w:bookmarkStart w:name="z1190" w:id="1102"/>
    <w:p>
      <w:pPr>
        <w:spacing w:after="0"/>
        <w:ind w:left="0"/>
        <w:jc w:val="both"/>
      </w:pPr>
      <w:r>
        <w:rPr>
          <w:rFonts w:ascii="Times New Roman"/>
          <w:b w:val="false"/>
          <w:i w:val="false"/>
          <w:color w:val="000000"/>
          <w:sz w:val="28"/>
        </w:rPr>
        <w:t>
      Адрес__________________________________________________________</w:t>
      </w:r>
    </w:p>
    <w:bookmarkEnd w:id="1102"/>
    <w:bookmarkStart w:name="z1191" w:id="1103"/>
    <w:p>
      <w:pPr>
        <w:spacing w:after="0"/>
        <w:ind w:left="0"/>
        <w:jc w:val="both"/>
      </w:pPr>
      <w:r>
        <w:rPr>
          <w:rFonts w:ascii="Times New Roman"/>
          <w:b w:val="false"/>
          <w:i w:val="false"/>
          <w:color w:val="000000"/>
          <w:sz w:val="28"/>
        </w:rPr>
        <w:t>
      Телефон ________________________________________</w:t>
      </w:r>
    </w:p>
    <w:bookmarkEnd w:id="1103"/>
    <w:bookmarkStart w:name="z1192" w:id="1104"/>
    <w:p>
      <w:pPr>
        <w:spacing w:after="0"/>
        <w:ind w:left="0"/>
        <w:jc w:val="both"/>
      </w:pPr>
      <w:r>
        <w:rPr>
          <w:rFonts w:ascii="Times New Roman"/>
          <w:b w:val="false"/>
          <w:i w:val="false"/>
          <w:color w:val="000000"/>
          <w:sz w:val="28"/>
        </w:rPr>
        <w:t>
      Адрес электронной почты _________________________</w:t>
      </w:r>
    </w:p>
    <w:bookmarkEnd w:id="1104"/>
    <w:bookmarkStart w:name="z1193" w:id="1105"/>
    <w:p>
      <w:pPr>
        <w:spacing w:after="0"/>
        <w:ind w:left="0"/>
        <w:jc w:val="both"/>
      </w:pPr>
      <w:r>
        <w:rPr>
          <w:rFonts w:ascii="Times New Roman"/>
          <w:b w:val="false"/>
          <w:i w:val="false"/>
          <w:color w:val="000000"/>
          <w:sz w:val="28"/>
        </w:rPr>
        <w:t>
      Исполнитель ______________________________________ ________________</w:t>
      </w:r>
    </w:p>
    <w:bookmarkEnd w:id="1105"/>
    <w:bookmarkStart w:name="z1194" w:id="110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06"/>
    <w:bookmarkStart w:name="z1195" w:id="110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07"/>
    <w:p>
      <w:pPr>
        <w:spacing w:after="0"/>
        <w:ind w:left="0"/>
        <w:jc w:val="both"/>
      </w:pPr>
      <w:bookmarkStart w:name="z1196" w:id="1108"/>
      <w:r>
        <w:rPr>
          <w:rFonts w:ascii="Times New Roman"/>
          <w:b w:val="false"/>
          <w:i w:val="false"/>
          <w:color w:val="000000"/>
          <w:sz w:val="28"/>
        </w:rPr>
        <w:t>
      _______________________________________ _____________</w:t>
      </w:r>
    </w:p>
    <w:bookmarkEnd w:id="1108"/>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197" w:id="1109"/>
    <w:p>
      <w:pPr>
        <w:spacing w:after="0"/>
        <w:ind w:left="0"/>
        <w:jc w:val="both"/>
      </w:pPr>
      <w:r>
        <w:rPr>
          <w:rFonts w:ascii="Times New Roman"/>
          <w:b w:val="false"/>
          <w:i w:val="false"/>
          <w:color w:val="000000"/>
          <w:sz w:val="28"/>
        </w:rPr>
        <w:t>
      Дата "______" ______________ 20__ года</w:t>
      </w:r>
    </w:p>
    <w:bookmarkEnd w:id="1109"/>
    <w:bookmarkStart w:name="z1198" w:id="11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находящихся в номинальном держании".</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ценных</w:t>
            </w:r>
            <w:r>
              <w:br/>
            </w:r>
            <w:r>
              <w:rPr>
                <w:rFonts w:ascii="Times New Roman"/>
                <w:b w:val="false"/>
                <w:i w:val="false"/>
                <w:color w:val="000000"/>
                <w:sz w:val="20"/>
              </w:rPr>
              <w:t>бумагах, находящихся</w:t>
            </w:r>
            <w:r>
              <w:br/>
            </w:r>
            <w:r>
              <w:rPr>
                <w:rFonts w:ascii="Times New Roman"/>
                <w:b w:val="false"/>
                <w:i w:val="false"/>
                <w:color w:val="000000"/>
                <w:sz w:val="20"/>
              </w:rPr>
              <w:t>в номинальном держании"</w:t>
            </w:r>
          </w:p>
        </w:tc>
      </w:tr>
    </w:tbl>
    <w:bookmarkStart w:name="z1200" w:id="11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11"/>
    <w:bookmarkStart w:name="z1201" w:id="1112"/>
    <w:p>
      <w:pPr>
        <w:spacing w:after="0"/>
        <w:ind w:left="0"/>
        <w:jc w:val="left"/>
      </w:pPr>
      <w:r>
        <w:rPr>
          <w:rFonts w:ascii="Times New Roman"/>
          <w:b/>
          <w:i w:val="false"/>
          <w:color w:val="000000"/>
        </w:rPr>
        <w:t xml:space="preserve"> "Отчет о ценных бумагах, находящихся в номинальном держании" (индекс – 1-RCB_NOM_DER, периодичность – ежеквартальная)</w:t>
      </w:r>
    </w:p>
    <w:bookmarkEnd w:id="1112"/>
    <w:bookmarkStart w:name="z1202" w:id="1113"/>
    <w:p>
      <w:pPr>
        <w:spacing w:after="0"/>
        <w:ind w:left="0"/>
        <w:jc w:val="left"/>
      </w:pPr>
      <w:r>
        <w:rPr>
          <w:rFonts w:ascii="Times New Roman"/>
          <w:b/>
          <w:i w:val="false"/>
          <w:color w:val="000000"/>
        </w:rPr>
        <w:t xml:space="preserve"> Глава 1. Общие положения</w:t>
      </w:r>
    </w:p>
    <w:bookmarkEnd w:id="1113"/>
    <w:bookmarkStart w:name="z1203" w:id="11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находящихся в номинальном держании" (далее – Форма).</w:t>
      </w:r>
    </w:p>
    <w:bookmarkEnd w:id="1114"/>
    <w:bookmarkStart w:name="z1204" w:id="1115"/>
    <w:p>
      <w:pPr>
        <w:spacing w:after="0"/>
        <w:ind w:left="0"/>
        <w:jc w:val="both"/>
      </w:pPr>
      <w:r>
        <w:rPr>
          <w:rFonts w:ascii="Times New Roman"/>
          <w:b w:val="false"/>
          <w:i w:val="false"/>
          <w:color w:val="000000"/>
          <w:sz w:val="28"/>
        </w:rPr>
        <w:t>
      2. Форма составляется ежеквартально брокером и (или) дилером, единым оператором, кастодианом.</w:t>
      </w:r>
    </w:p>
    <w:bookmarkEnd w:id="1115"/>
    <w:bookmarkStart w:name="z1205" w:id="1116"/>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116"/>
    <w:bookmarkStart w:name="z1206" w:id="1117"/>
    <w:p>
      <w:pPr>
        <w:spacing w:after="0"/>
        <w:ind w:left="0"/>
        <w:jc w:val="left"/>
      </w:pPr>
      <w:r>
        <w:rPr>
          <w:rFonts w:ascii="Times New Roman"/>
          <w:b/>
          <w:i w:val="false"/>
          <w:color w:val="000000"/>
        </w:rPr>
        <w:t xml:space="preserve"> Глава 2. Пояснение по заполнению Формы</w:t>
      </w:r>
    </w:p>
    <w:bookmarkEnd w:id="1117"/>
    <w:bookmarkStart w:name="z1207" w:id="1118"/>
    <w:p>
      <w:pPr>
        <w:spacing w:after="0"/>
        <w:ind w:left="0"/>
        <w:jc w:val="both"/>
      </w:pPr>
      <w:r>
        <w:rPr>
          <w:rFonts w:ascii="Times New Roman"/>
          <w:b w:val="false"/>
          <w:i w:val="false"/>
          <w:color w:val="000000"/>
          <w:sz w:val="28"/>
        </w:rPr>
        <w:t>
      4. Форма заполняется в рамках оказания брокером и (или) дилером с правом ведения счетов клиентов в качестве номинального держателя, единым оператором, кастодианом в качестве номинального держателя.</w:t>
      </w:r>
    </w:p>
    <w:bookmarkEnd w:id="1118"/>
    <w:bookmarkStart w:name="z1208" w:id="1119"/>
    <w:p>
      <w:pPr>
        <w:spacing w:after="0"/>
        <w:ind w:left="0"/>
        <w:jc w:val="both"/>
      </w:pPr>
      <w:r>
        <w:rPr>
          <w:rFonts w:ascii="Times New Roman"/>
          <w:b w:val="false"/>
          <w:i w:val="false"/>
          <w:color w:val="000000"/>
          <w:sz w:val="28"/>
        </w:rPr>
        <w:t>
      5. В графе 4 указывается наименование номинального держателя (депозитария, кастодиана или иной организации, в которой кастодиан осуществляет номинальное держание). Графа 4 заполняется кастодианом.</w:t>
      </w:r>
    </w:p>
    <w:bookmarkEnd w:id="1119"/>
    <w:bookmarkStart w:name="z1209" w:id="1120"/>
    <w:p>
      <w:pPr>
        <w:spacing w:after="0"/>
        <w:ind w:left="0"/>
        <w:jc w:val="both"/>
      </w:pPr>
      <w:r>
        <w:rPr>
          <w:rFonts w:ascii="Times New Roman"/>
          <w:b w:val="false"/>
          <w:i w:val="false"/>
          <w:color w:val="000000"/>
          <w:sz w:val="28"/>
        </w:rPr>
        <w:t>
      6. В графах 7, 9, 11, 13, 15, 17, 19, 21, 23, 25, 27 и 29 указывается количество ценных бумаг, учитываемых на счетах клиентов брокера и (или) дилера, единого оператора, кастодиана в зависимости от деятельности и резидентства юридического лица и (или) резидентства физического лица.</w:t>
      </w:r>
    </w:p>
    <w:bookmarkEnd w:id="1120"/>
    <w:bookmarkStart w:name="z1210" w:id="1121"/>
    <w:p>
      <w:pPr>
        <w:spacing w:after="0"/>
        <w:ind w:left="0"/>
        <w:jc w:val="both"/>
      </w:pPr>
      <w:r>
        <w:rPr>
          <w:rFonts w:ascii="Times New Roman"/>
          <w:b w:val="false"/>
          <w:i w:val="false"/>
          <w:color w:val="000000"/>
          <w:sz w:val="28"/>
        </w:rPr>
        <w:t>
      7. В графах 8, 10, 12, 14, 16, 18, 20, 22, 24, 26, 28 и 30 указывается количество держателей ценных бумаг в зависимости от деятельности и резидентства юридического лица и (или) резидентства физического лица.</w:t>
      </w:r>
    </w:p>
    <w:bookmarkEnd w:id="1121"/>
    <w:bookmarkStart w:name="z1211" w:id="1122"/>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14" w:id="11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23"/>
    <w:bookmarkStart w:name="z1215" w:id="1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24"/>
    <w:bookmarkStart w:name="z1216" w:id="1125"/>
    <w:p>
      <w:pPr>
        <w:spacing w:after="0"/>
        <w:ind w:left="0"/>
        <w:jc w:val="both"/>
      </w:pPr>
      <w:r>
        <w:rPr>
          <w:rFonts w:ascii="Times New Roman"/>
          <w:b w:val="false"/>
          <w:i w:val="false"/>
          <w:color w:val="000000"/>
          <w:sz w:val="28"/>
        </w:rPr>
        <w:t>
      Наименование административной формы: Отчет о ценных бумагах, выпущенных в соответствии с законодательством иностранного государства и Международного финансового центра "Астана", находящихся в номинальном держании </w:t>
      </w:r>
    </w:p>
    <w:bookmarkEnd w:id="1125"/>
    <w:bookmarkStart w:name="z1217" w:id="11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1-RCB_NOM_DER_IN</w:t>
      </w:r>
    </w:p>
    <w:bookmarkEnd w:id="1126"/>
    <w:bookmarkStart w:name="z1218" w:id="1127"/>
    <w:p>
      <w:pPr>
        <w:spacing w:after="0"/>
        <w:ind w:left="0"/>
        <w:jc w:val="both"/>
      </w:pPr>
      <w:r>
        <w:rPr>
          <w:rFonts w:ascii="Times New Roman"/>
          <w:b w:val="false"/>
          <w:i w:val="false"/>
          <w:color w:val="000000"/>
          <w:sz w:val="28"/>
        </w:rPr>
        <w:t>
      Периодичность: ежеквартальная</w:t>
      </w:r>
    </w:p>
    <w:bookmarkEnd w:id="1127"/>
    <w:bookmarkStart w:name="z1219" w:id="1128"/>
    <w:p>
      <w:pPr>
        <w:spacing w:after="0"/>
        <w:ind w:left="0"/>
        <w:jc w:val="both"/>
      </w:pPr>
      <w:r>
        <w:rPr>
          <w:rFonts w:ascii="Times New Roman"/>
          <w:b w:val="false"/>
          <w:i w:val="false"/>
          <w:color w:val="000000"/>
          <w:sz w:val="28"/>
        </w:rPr>
        <w:t>
      Отчетный период: по состоянию на "_____" _______________ 20 __ года</w:t>
      </w:r>
    </w:p>
    <w:bookmarkEnd w:id="1128"/>
    <w:bookmarkStart w:name="z1220" w:id="11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брокеры и (или) дилеры, единый оператор в сфере учета государственного имущества (далее – единый оператор), кастодианы</w:t>
      </w:r>
    </w:p>
    <w:bookmarkEnd w:id="1129"/>
    <w:bookmarkStart w:name="z1221" w:id="113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1130"/>
    <w:bookmarkStart w:name="z1222" w:id="1131"/>
    <w:p>
      <w:pPr>
        <w:spacing w:after="0"/>
        <w:ind w:left="0"/>
        <w:jc w:val="both"/>
      </w:pPr>
      <w:r>
        <w:rPr>
          <w:rFonts w:ascii="Times New Roman"/>
          <w:b w:val="false"/>
          <w:i w:val="false"/>
          <w:color w:val="000000"/>
          <w:sz w:val="28"/>
        </w:rPr>
        <w:t>
      БИН: _______________________</w:t>
      </w:r>
    </w:p>
    <w:bookmarkEnd w:id="1131"/>
    <w:bookmarkStart w:name="z1223" w:id="1132"/>
    <w:p>
      <w:pPr>
        <w:spacing w:after="0"/>
        <w:ind w:left="0"/>
        <w:jc w:val="both"/>
      </w:pPr>
      <w:r>
        <w:rPr>
          <w:rFonts w:ascii="Times New Roman"/>
          <w:b w:val="false"/>
          <w:i w:val="false"/>
          <w:color w:val="000000"/>
          <w:sz w:val="28"/>
        </w:rPr>
        <w:t xml:space="preserve">
      Метод сбора: в электронном виде </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24" w:id="1133"/>
    <w:p>
      <w:pPr>
        <w:spacing w:after="0"/>
        <w:ind w:left="0"/>
        <w:jc w:val="both"/>
      </w:pPr>
      <w:r>
        <w:rPr>
          <w:rFonts w:ascii="Times New Roman"/>
          <w:b w:val="false"/>
          <w:i w:val="false"/>
          <w:color w:val="000000"/>
          <w:sz w:val="28"/>
        </w:rPr>
        <w:t>
      продолжение таблицы:</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собственнике ценных бумаг, выпущенных в соответствии с законодательством иностранного государства и Международного финансового центра "Астана"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выпущенных в соответствии с законодательством иностранного государства и Международного финансового центра "Астана", находящихся на счетах клиентов брокера, являющегося номинальным держателем по состоянию на конец отчетного периода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либо иной идентификационный номер (для нерезидентов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5" w:id="1134"/>
    <w:p>
      <w:pPr>
        <w:spacing w:after="0"/>
        <w:ind w:left="0"/>
        <w:jc w:val="both"/>
      </w:pPr>
      <w:r>
        <w:rPr>
          <w:rFonts w:ascii="Times New Roman"/>
          <w:b w:val="false"/>
          <w:i w:val="false"/>
          <w:color w:val="000000"/>
          <w:sz w:val="28"/>
        </w:rPr>
        <w:t>
      Наименование ______________________________________</w:t>
      </w:r>
    </w:p>
    <w:bookmarkEnd w:id="1134"/>
    <w:bookmarkStart w:name="z1226" w:id="1135"/>
    <w:p>
      <w:pPr>
        <w:spacing w:after="0"/>
        <w:ind w:left="0"/>
        <w:jc w:val="both"/>
      </w:pPr>
      <w:r>
        <w:rPr>
          <w:rFonts w:ascii="Times New Roman"/>
          <w:b w:val="false"/>
          <w:i w:val="false"/>
          <w:color w:val="000000"/>
          <w:sz w:val="28"/>
        </w:rPr>
        <w:t>
      Адрес__________________________________________________________</w:t>
      </w:r>
    </w:p>
    <w:bookmarkEnd w:id="1135"/>
    <w:bookmarkStart w:name="z1227" w:id="1136"/>
    <w:p>
      <w:pPr>
        <w:spacing w:after="0"/>
        <w:ind w:left="0"/>
        <w:jc w:val="both"/>
      </w:pPr>
      <w:r>
        <w:rPr>
          <w:rFonts w:ascii="Times New Roman"/>
          <w:b w:val="false"/>
          <w:i w:val="false"/>
          <w:color w:val="000000"/>
          <w:sz w:val="28"/>
        </w:rPr>
        <w:t>
      Телефон ________________________________________</w:t>
      </w:r>
    </w:p>
    <w:bookmarkEnd w:id="1136"/>
    <w:bookmarkStart w:name="z1228" w:id="1137"/>
    <w:p>
      <w:pPr>
        <w:spacing w:after="0"/>
        <w:ind w:left="0"/>
        <w:jc w:val="both"/>
      </w:pPr>
      <w:r>
        <w:rPr>
          <w:rFonts w:ascii="Times New Roman"/>
          <w:b w:val="false"/>
          <w:i w:val="false"/>
          <w:color w:val="000000"/>
          <w:sz w:val="28"/>
        </w:rPr>
        <w:t>
      Адрес электронной почты _________________________</w:t>
      </w:r>
    </w:p>
    <w:bookmarkEnd w:id="1137"/>
    <w:bookmarkStart w:name="z1229" w:id="1138"/>
    <w:p>
      <w:pPr>
        <w:spacing w:after="0"/>
        <w:ind w:left="0"/>
        <w:jc w:val="both"/>
      </w:pPr>
      <w:r>
        <w:rPr>
          <w:rFonts w:ascii="Times New Roman"/>
          <w:b w:val="false"/>
          <w:i w:val="false"/>
          <w:color w:val="000000"/>
          <w:sz w:val="28"/>
        </w:rPr>
        <w:t>
      Исполнитель ______________________________________ ________________</w:t>
      </w:r>
    </w:p>
    <w:bookmarkEnd w:id="1138"/>
    <w:bookmarkStart w:name="z1230" w:id="113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39"/>
    <w:bookmarkStart w:name="z1231" w:id="114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40"/>
    <w:p>
      <w:pPr>
        <w:spacing w:after="0"/>
        <w:ind w:left="0"/>
        <w:jc w:val="both"/>
      </w:pPr>
      <w:bookmarkStart w:name="z1232" w:id="1141"/>
      <w:r>
        <w:rPr>
          <w:rFonts w:ascii="Times New Roman"/>
          <w:b w:val="false"/>
          <w:i w:val="false"/>
          <w:color w:val="000000"/>
          <w:sz w:val="28"/>
        </w:rPr>
        <w:t>
      _______________________________________ _____________</w:t>
      </w:r>
    </w:p>
    <w:bookmarkEnd w:id="1141"/>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233" w:id="1142"/>
    <w:p>
      <w:pPr>
        <w:spacing w:after="0"/>
        <w:ind w:left="0"/>
        <w:jc w:val="both"/>
      </w:pPr>
      <w:r>
        <w:rPr>
          <w:rFonts w:ascii="Times New Roman"/>
          <w:b w:val="false"/>
          <w:i w:val="false"/>
          <w:color w:val="000000"/>
          <w:sz w:val="28"/>
        </w:rPr>
        <w:t>
      Дата "______" ______________ 20__ года</w:t>
      </w:r>
    </w:p>
    <w:bookmarkEnd w:id="1142"/>
    <w:bookmarkStart w:name="z1234" w:id="114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и Международного финансового центра "Астана", находящихся в номинальном держании".</w:t>
      </w:r>
    </w:p>
    <w:bookmarkEnd w:id="1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ценных</w:t>
            </w:r>
            <w:r>
              <w:br/>
            </w:r>
            <w:r>
              <w:rPr>
                <w:rFonts w:ascii="Times New Roman"/>
                <w:b w:val="false"/>
                <w:i w:val="false"/>
                <w:color w:val="000000"/>
                <w:sz w:val="20"/>
              </w:rPr>
              <w:t>бумагах, выпущенных в</w:t>
            </w:r>
            <w:r>
              <w:br/>
            </w:r>
            <w:r>
              <w:rPr>
                <w:rFonts w:ascii="Times New Roman"/>
                <w:b w:val="false"/>
                <w:i w:val="false"/>
                <w:color w:val="000000"/>
                <w:sz w:val="20"/>
              </w:rPr>
              <w:t>соответствии с</w:t>
            </w:r>
            <w:r>
              <w:br/>
            </w:r>
            <w:r>
              <w:rPr>
                <w:rFonts w:ascii="Times New Roman"/>
                <w:b w:val="false"/>
                <w:i w:val="false"/>
                <w:color w:val="000000"/>
                <w:sz w:val="20"/>
              </w:rPr>
              <w:t>законодательством</w:t>
            </w:r>
            <w:r>
              <w:br/>
            </w:r>
            <w:r>
              <w:rPr>
                <w:rFonts w:ascii="Times New Roman"/>
                <w:b w:val="false"/>
                <w:i w:val="false"/>
                <w:color w:val="000000"/>
                <w:sz w:val="20"/>
              </w:rPr>
              <w:t>иностранного государства и</w:t>
            </w:r>
            <w:r>
              <w:br/>
            </w:r>
            <w:r>
              <w:rPr>
                <w:rFonts w:ascii="Times New Roman"/>
                <w:b w:val="false"/>
                <w:i w:val="false"/>
                <w:color w:val="000000"/>
                <w:sz w:val="20"/>
              </w:rPr>
              <w:t>Международного финансового</w:t>
            </w:r>
            <w:r>
              <w:br/>
            </w:r>
            <w:r>
              <w:rPr>
                <w:rFonts w:ascii="Times New Roman"/>
                <w:b w:val="false"/>
                <w:i w:val="false"/>
                <w:color w:val="000000"/>
                <w:sz w:val="20"/>
              </w:rPr>
              <w:t>центра "Астана", находящихся в</w:t>
            </w:r>
            <w:r>
              <w:br/>
            </w:r>
            <w:r>
              <w:rPr>
                <w:rFonts w:ascii="Times New Roman"/>
                <w:b w:val="false"/>
                <w:i w:val="false"/>
                <w:color w:val="000000"/>
                <w:sz w:val="20"/>
              </w:rPr>
              <w:t>номинальном держании"</w:t>
            </w:r>
          </w:p>
        </w:tc>
      </w:tr>
    </w:tbl>
    <w:bookmarkStart w:name="z1236" w:id="11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44"/>
    <w:bookmarkStart w:name="z1237" w:id="1145"/>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и Международного финансового центра "Астана", находящихся в номинальном держании" (индекс – 1-RCB_NOM_DER_IN, периодичность – ежеквартальная)</w:t>
      </w:r>
    </w:p>
    <w:bookmarkEnd w:id="1145"/>
    <w:bookmarkStart w:name="z1238" w:id="1146"/>
    <w:p>
      <w:pPr>
        <w:spacing w:after="0"/>
        <w:ind w:left="0"/>
        <w:jc w:val="left"/>
      </w:pPr>
      <w:r>
        <w:rPr>
          <w:rFonts w:ascii="Times New Roman"/>
          <w:b/>
          <w:i w:val="false"/>
          <w:color w:val="000000"/>
        </w:rPr>
        <w:t xml:space="preserve"> Глава 1. Общие положения</w:t>
      </w:r>
    </w:p>
    <w:bookmarkEnd w:id="1146"/>
    <w:bookmarkStart w:name="z1239" w:id="11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выпущенных в соответствии с законодательством иностранного государства и Международного финансового центра "Астана", находящихся в номинальном держании" (далее – Форма).</w:t>
      </w:r>
    </w:p>
    <w:bookmarkEnd w:id="1147"/>
    <w:bookmarkStart w:name="z1240" w:id="1148"/>
    <w:p>
      <w:pPr>
        <w:spacing w:after="0"/>
        <w:ind w:left="0"/>
        <w:jc w:val="both"/>
      </w:pPr>
      <w:r>
        <w:rPr>
          <w:rFonts w:ascii="Times New Roman"/>
          <w:b w:val="false"/>
          <w:i w:val="false"/>
          <w:color w:val="000000"/>
          <w:sz w:val="28"/>
        </w:rPr>
        <w:t>
      2. Форма составляется ежеквартально брокером и (или) дилером, единым оператором, кастодианом.</w:t>
      </w:r>
    </w:p>
    <w:bookmarkEnd w:id="1148"/>
    <w:bookmarkStart w:name="z1241" w:id="114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149"/>
    <w:bookmarkStart w:name="z1242" w:id="1150"/>
    <w:p>
      <w:pPr>
        <w:spacing w:after="0"/>
        <w:ind w:left="0"/>
        <w:jc w:val="left"/>
      </w:pPr>
      <w:r>
        <w:rPr>
          <w:rFonts w:ascii="Times New Roman"/>
          <w:b/>
          <w:i w:val="false"/>
          <w:color w:val="000000"/>
        </w:rPr>
        <w:t xml:space="preserve"> Глава 2. Пояснение по заполнению Формы</w:t>
      </w:r>
    </w:p>
    <w:bookmarkEnd w:id="1150"/>
    <w:bookmarkStart w:name="z1243" w:id="1151"/>
    <w:p>
      <w:pPr>
        <w:spacing w:after="0"/>
        <w:ind w:left="0"/>
        <w:jc w:val="both"/>
      </w:pPr>
      <w:r>
        <w:rPr>
          <w:rFonts w:ascii="Times New Roman"/>
          <w:b w:val="false"/>
          <w:i w:val="false"/>
          <w:color w:val="000000"/>
          <w:sz w:val="28"/>
        </w:rPr>
        <w:t>
      4.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bookmarkEnd w:id="1151"/>
    <w:bookmarkStart w:name="z1244" w:id="1152"/>
    <w:p>
      <w:pPr>
        <w:spacing w:after="0"/>
        <w:ind w:left="0"/>
        <w:jc w:val="both"/>
      </w:pPr>
      <w:r>
        <w:rPr>
          <w:rFonts w:ascii="Times New Roman"/>
          <w:b w:val="false"/>
          <w:i w:val="false"/>
          <w:color w:val="000000"/>
          <w:sz w:val="28"/>
        </w:rPr>
        <w:t>
      5.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(банк-кастодиан, центральный депозитарий и прочие расчетные организации).</w:t>
      </w:r>
    </w:p>
    <w:bookmarkEnd w:id="1152"/>
    <w:bookmarkStart w:name="z1245" w:id="1153"/>
    <w:p>
      <w:pPr>
        <w:spacing w:after="0"/>
        <w:ind w:left="0"/>
        <w:jc w:val="both"/>
      </w:pPr>
      <w:r>
        <w:rPr>
          <w:rFonts w:ascii="Times New Roman"/>
          <w:b w:val="false"/>
          <w:i w:val="false"/>
          <w:color w:val="000000"/>
          <w:sz w:val="28"/>
        </w:rPr>
        <w:t>
      Кастодиан указывает наименование брокера, являющегося номинальным держателем, которому он оказывает услуги по номинальному держанию ценных бумаг эмитентов-нерезидентов Республики Казахстан.</w:t>
      </w:r>
    </w:p>
    <w:bookmarkEnd w:id="1153"/>
    <w:bookmarkStart w:name="z1246" w:id="1154"/>
    <w:p>
      <w:pPr>
        <w:spacing w:after="0"/>
        <w:ind w:left="0"/>
        <w:jc w:val="both"/>
      </w:pPr>
      <w:r>
        <w:rPr>
          <w:rFonts w:ascii="Times New Roman"/>
          <w:b w:val="false"/>
          <w:i w:val="false"/>
          <w:color w:val="000000"/>
          <w:sz w:val="28"/>
        </w:rPr>
        <w:t>
      6. В графах 6 и 7 указываются сведения о конечном собственнике ценных бумаг – клиента брокера и (или) дилера, единого оператора, кастодиана, являющегося номинальным держателем: индивидуальный идентификационный номер либо иной идентификационный номер (для нерезидентов Республики Казахстан), фамилия, имя и отчество (при его наличии) – для физического лица, бизнес-идентификационный номер либо иной идентификационный номер (для нерезидентов Республики Казахстан), наименование – для юридического лица.</w:t>
      </w:r>
    </w:p>
    <w:bookmarkEnd w:id="1154"/>
    <w:bookmarkStart w:name="z1247" w:id="1155"/>
    <w:p>
      <w:pPr>
        <w:spacing w:after="0"/>
        <w:ind w:left="0"/>
        <w:jc w:val="both"/>
      </w:pPr>
      <w:r>
        <w:rPr>
          <w:rFonts w:ascii="Times New Roman"/>
          <w:b w:val="false"/>
          <w:i w:val="false"/>
          <w:color w:val="000000"/>
          <w:sz w:val="28"/>
        </w:rPr>
        <w:t>
      7. В графе 8 указывается количество ценных бумаг в штуках. Долговые ценные бумаги указываются по номинальной стоимости в валюте выпуска.</w:t>
      </w:r>
    </w:p>
    <w:bookmarkEnd w:id="1155"/>
    <w:bookmarkStart w:name="z1248" w:id="1156"/>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51" w:id="11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57"/>
    <w:bookmarkStart w:name="z1252" w:id="11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58"/>
    <w:bookmarkStart w:name="z1253" w:id="1159"/>
    <w:p>
      <w:pPr>
        <w:spacing w:after="0"/>
        <w:ind w:left="0"/>
        <w:jc w:val="both"/>
      </w:pPr>
      <w:r>
        <w:rPr>
          <w:rFonts w:ascii="Times New Roman"/>
          <w:b w:val="false"/>
          <w:i w:val="false"/>
          <w:color w:val="000000"/>
          <w:sz w:val="28"/>
        </w:rPr>
        <w:t>
      Наименование административной формы: Отчет о стоимости пенсионных активов </w:t>
      </w:r>
    </w:p>
    <w:bookmarkEnd w:id="1159"/>
    <w:bookmarkStart w:name="z1254" w:id="11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1-RCB_PA</w:t>
      </w:r>
    </w:p>
    <w:bookmarkEnd w:id="1160"/>
    <w:bookmarkStart w:name="z1255" w:id="1161"/>
    <w:p>
      <w:pPr>
        <w:spacing w:after="0"/>
        <w:ind w:left="0"/>
        <w:jc w:val="both"/>
      </w:pPr>
      <w:r>
        <w:rPr>
          <w:rFonts w:ascii="Times New Roman"/>
          <w:b w:val="false"/>
          <w:i w:val="false"/>
          <w:color w:val="000000"/>
          <w:sz w:val="28"/>
        </w:rPr>
        <w:t>
      Периодичность: ежемесячная</w:t>
      </w:r>
    </w:p>
    <w:bookmarkEnd w:id="1161"/>
    <w:bookmarkStart w:name="z1256" w:id="1162"/>
    <w:p>
      <w:pPr>
        <w:spacing w:after="0"/>
        <w:ind w:left="0"/>
        <w:jc w:val="both"/>
      </w:pPr>
      <w:r>
        <w:rPr>
          <w:rFonts w:ascii="Times New Roman"/>
          <w:b w:val="false"/>
          <w:i w:val="false"/>
          <w:color w:val="000000"/>
          <w:sz w:val="28"/>
        </w:rPr>
        <w:t>
      Отчетный период: за _______________ 20 __ года</w:t>
      </w:r>
    </w:p>
    <w:bookmarkEnd w:id="1162"/>
    <w:bookmarkStart w:name="z1257" w:id="11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 управляющий инвестиционным портфелем, которому переданы в доверительное управление пенсионные активы (далее – доверительный управляющий)</w:t>
      </w:r>
    </w:p>
    <w:bookmarkEnd w:id="1163"/>
    <w:bookmarkStart w:name="z1258" w:id="116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164"/>
    <w:bookmarkStart w:name="z1259" w:id="1165"/>
    <w:p>
      <w:pPr>
        <w:spacing w:after="0"/>
        <w:ind w:left="0"/>
        <w:jc w:val="both"/>
      </w:pPr>
      <w:r>
        <w:rPr>
          <w:rFonts w:ascii="Times New Roman"/>
          <w:b w:val="false"/>
          <w:i w:val="false"/>
          <w:color w:val="000000"/>
          <w:sz w:val="28"/>
        </w:rPr>
        <w:t>
      БИН: _______________________</w:t>
      </w:r>
    </w:p>
    <w:bookmarkEnd w:id="1165"/>
    <w:bookmarkStart w:name="z1260" w:id="1166"/>
    <w:p>
      <w:pPr>
        <w:spacing w:after="0"/>
        <w:ind w:left="0"/>
        <w:jc w:val="both"/>
      </w:pPr>
      <w:r>
        <w:rPr>
          <w:rFonts w:ascii="Times New Roman"/>
          <w:b w:val="false"/>
          <w:i w:val="false"/>
          <w:color w:val="000000"/>
          <w:sz w:val="28"/>
        </w:rPr>
        <w:t xml:space="preserve">
      Метод сбора: в электронном виде </w:t>
      </w:r>
    </w:p>
    <w:bookmarkEnd w:id="1166"/>
    <w:bookmarkStart w:name="z1261" w:id="1167"/>
    <w:p>
      <w:pPr>
        <w:spacing w:after="0"/>
        <w:ind w:left="0"/>
        <w:jc w:val="both"/>
      </w:pPr>
      <w:r>
        <w:rPr>
          <w:rFonts w:ascii="Times New Roman"/>
          <w:b w:val="false"/>
          <w:i w:val="false"/>
          <w:color w:val="000000"/>
          <w:sz w:val="28"/>
        </w:rPr>
        <w:t>
       (в тенге)</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((7)+(8)-(9)+(11)-(11.4.1)),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добровольным накопительным пенсионным фондом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2" w:id="1168"/>
    <w:p>
      <w:pPr>
        <w:spacing w:after="0"/>
        <w:ind w:left="0"/>
        <w:jc w:val="both"/>
      </w:pPr>
      <w:r>
        <w:rPr>
          <w:rFonts w:ascii="Times New Roman"/>
          <w:b w:val="false"/>
          <w:i w:val="false"/>
          <w:color w:val="000000"/>
          <w:sz w:val="28"/>
        </w:rPr>
        <w:t>
      Наименование ______________________________________</w:t>
      </w:r>
    </w:p>
    <w:bookmarkEnd w:id="1168"/>
    <w:bookmarkStart w:name="z1263" w:id="1169"/>
    <w:p>
      <w:pPr>
        <w:spacing w:after="0"/>
        <w:ind w:left="0"/>
        <w:jc w:val="both"/>
      </w:pPr>
      <w:r>
        <w:rPr>
          <w:rFonts w:ascii="Times New Roman"/>
          <w:b w:val="false"/>
          <w:i w:val="false"/>
          <w:color w:val="000000"/>
          <w:sz w:val="28"/>
        </w:rPr>
        <w:t>
      Адрес__________________________________________________________</w:t>
      </w:r>
    </w:p>
    <w:bookmarkEnd w:id="1169"/>
    <w:bookmarkStart w:name="z1264" w:id="1170"/>
    <w:p>
      <w:pPr>
        <w:spacing w:after="0"/>
        <w:ind w:left="0"/>
        <w:jc w:val="both"/>
      </w:pPr>
      <w:r>
        <w:rPr>
          <w:rFonts w:ascii="Times New Roman"/>
          <w:b w:val="false"/>
          <w:i w:val="false"/>
          <w:color w:val="000000"/>
          <w:sz w:val="28"/>
        </w:rPr>
        <w:t>
      Телефон ________________________________________</w:t>
      </w:r>
    </w:p>
    <w:bookmarkEnd w:id="1170"/>
    <w:bookmarkStart w:name="z1265" w:id="1171"/>
    <w:p>
      <w:pPr>
        <w:spacing w:after="0"/>
        <w:ind w:left="0"/>
        <w:jc w:val="both"/>
      </w:pPr>
      <w:r>
        <w:rPr>
          <w:rFonts w:ascii="Times New Roman"/>
          <w:b w:val="false"/>
          <w:i w:val="false"/>
          <w:color w:val="000000"/>
          <w:sz w:val="28"/>
        </w:rPr>
        <w:t>
      Адрес электронной почты _________________________</w:t>
      </w:r>
    </w:p>
    <w:bookmarkEnd w:id="1171"/>
    <w:bookmarkStart w:name="z1266" w:id="1172"/>
    <w:p>
      <w:pPr>
        <w:spacing w:after="0"/>
        <w:ind w:left="0"/>
        <w:jc w:val="both"/>
      </w:pPr>
      <w:r>
        <w:rPr>
          <w:rFonts w:ascii="Times New Roman"/>
          <w:b w:val="false"/>
          <w:i w:val="false"/>
          <w:color w:val="000000"/>
          <w:sz w:val="28"/>
        </w:rPr>
        <w:t>
      Исполнитель ____________________________________ _______________</w:t>
      </w:r>
    </w:p>
    <w:bookmarkEnd w:id="1172"/>
    <w:bookmarkStart w:name="z1267" w:id="117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73"/>
    <w:bookmarkStart w:name="z1268" w:id="117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174"/>
    <w:bookmarkStart w:name="z1269" w:id="1175"/>
    <w:p>
      <w:pPr>
        <w:spacing w:after="0"/>
        <w:ind w:left="0"/>
        <w:jc w:val="both"/>
      </w:pPr>
      <w:r>
        <w:rPr>
          <w:rFonts w:ascii="Times New Roman"/>
          <w:b w:val="false"/>
          <w:i w:val="false"/>
          <w:color w:val="000000"/>
          <w:sz w:val="28"/>
        </w:rPr>
        <w:t>
      _______________________________________ _____________</w:t>
      </w:r>
    </w:p>
    <w:bookmarkEnd w:id="1175"/>
    <w:bookmarkStart w:name="z1270" w:id="1176"/>
    <w:p>
      <w:pPr>
        <w:spacing w:after="0"/>
        <w:ind w:left="0"/>
        <w:jc w:val="both"/>
      </w:pPr>
      <w:r>
        <w:rPr>
          <w:rFonts w:ascii="Times New Roman"/>
          <w:b w:val="false"/>
          <w:i w:val="false"/>
          <w:color w:val="000000"/>
          <w:sz w:val="28"/>
        </w:rPr>
        <w:t>
       фамилия, имя и отчество (при его наличии)       подпись</w:t>
      </w:r>
    </w:p>
    <w:bookmarkEnd w:id="1176"/>
    <w:bookmarkStart w:name="z1271" w:id="1177"/>
    <w:p>
      <w:pPr>
        <w:spacing w:after="0"/>
        <w:ind w:left="0"/>
        <w:jc w:val="both"/>
      </w:pPr>
      <w:r>
        <w:rPr>
          <w:rFonts w:ascii="Times New Roman"/>
          <w:b w:val="false"/>
          <w:i w:val="false"/>
          <w:color w:val="000000"/>
          <w:sz w:val="28"/>
        </w:rPr>
        <w:t>
      Дата "______" ______________ 20__ года</w:t>
      </w:r>
    </w:p>
    <w:bookmarkEnd w:id="1177"/>
    <w:bookmarkStart w:name="z1272" w:id="117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пенсионных активов".</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стоимости</w:t>
            </w:r>
            <w:r>
              <w:br/>
            </w:r>
            <w:r>
              <w:rPr>
                <w:rFonts w:ascii="Times New Roman"/>
                <w:b w:val="false"/>
                <w:i w:val="false"/>
                <w:color w:val="000000"/>
                <w:sz w:val="20"/>
              </w:rPr>
              <w:t>пенсионных активов"</w:t>
            </w:r>
          </w:p>
        </w:tc>
      </w:tr>
    </w:tbl>
    <w:bookmarkStart w:name="z1274" w:id="11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79"/>
    <w:bookmarkStart w:name="z1275" w:id="1180"/>
    <w:p>
      <w:pPr>
        <w:spacing w:after="0"/>
        <w:ind w:left="0"/>
        <w:jc w:val="left"/>
      </w:pPr>
      <w:r>
        <w:rPr>
          <w:rFonts w:ascii="Times New Roman"/>
          <w:b/>
          <w:i w:val="false"/>
          <w:color w:val="000000"/>
        </w:rPr>
        <w:t xml:space="preserve"> "Отчет о стоимости пенсионных активов" (индекс – 1-RCB_PA, периодичность – ежемесячная)</w:t>
      </w:r>
    </w:p>
    <w:bookmarkEnd w:id="1180"/>
    <w:bookmarkStart w:name="z1276" w:id="1181"/>
    <w:p>
      <w:pPr>
        <w:spacing w:after="0"/>
        <w:ind w:left="0"/>
        <w:jc w:val="left"/>
      </w:pPr>
      <w:r>
        <w:rPr>
          <w:rFonts w:ascii="Times New Roman"/>
          <w:b/>
          <w:i w:val="false"/>
          <w:color w:val="000000"/>
        </w:rPr>
        <w:t xml:space="preserve"> Глава 1. Общие положения</w:t>
      </w:r>
    </w:p>
    <w:bookmarkEnd w:id="1181"/>
    <w:bookmarkStart w:name="z1277" w:id="11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пенсионных активов" (далее – Форма).</w:t>
      </w:r>
    </w:p>
    <w:bookmarkEnd w:id="1182"/>
    <w:bookmarkStart w:name="z1278" w:id="1183"/>
    <w:p>
      <w:pPr>
        <w:spacing w:after="0"/>
        <w:ind w:left="0"/>
        <w:jc w:val="both"/>
      </w:pPr>
      <w:r>
        <w:rPr>
          <w:rFonts w:ascii="Times New Roman"/>
          <w:b w:val="false"/>
          <w:i w:val="false"/>
          <w:color w:val="000000"/>
          <w:sz w:val="28"/>
        </w:rPr>
        <w:t>
      2.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1183"/>
    <w:bookmarkStart w:name="z1279" w:id="118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184"/>
    <w:bookmarkStart w:name="z1280" w:id="1185"/>
    <w:p>
      <w:pPr>
        <w:spacing w:after="0"/>
        <w:ind w:left="0"/>
        <w:jc w:val="left"/>
      </w:pPr>
      <w:r>
        <w:rPr>
          <w:rFonts w:ascii="Times New Roman"/>
          <w:b/>
          <w:i w:val="false"/>
          <w:color w:val="000000"/>
        </w:rPr>
        <w:t xml:space="preserve"> Глава 2. Пояснение по заполнению Формы</w:t>
      </w:r>
    </w:p>
    <w:bookmarkEnd w:id="1185"/>
    <w:bookmarkStart w:name="z1281" w:id="1186"/>
    <w:p>
      <w:pPr>
        <w:spacing w:after="0"/>
        <w:ind w:left="0"/>
        <w:jc w:val="both"/>
      </w:pPr>
      <w:r>
        <w:rPr>
          <w:rFonts w:ascii="Times New Roman"/>
          <w:b w:val="false"/>
          <w:i w:val="false"/>
          <w:color w:val="000000"/>
          <w:sz w:val="28"/>
        </w:rPr>
        <w:t>
      4. Форма заполняется за каждый день отчетного месяца. Дата указывается в формате "дд.мм.гггг".</w:t>
      </w:r>
    </w:p>
    <w:bookmarkEnd w:id="1186"/>
    <w:bookmarkStart w:name="z1282" w:id="1187"/>
    <w:p>
      <w:pPr>
        <w:spacing w:after="0"/>
        <w:ind w:left="0"/>
        <w:jc w:val="both"/>
      </w:pPr>
      <w:r>
        <w:rPr>
          <w:rFonts w:ascii="Times New Roman"/>
          <w:b w:val="false"/>
          <w:i w:val="false"/>
          <w:color w:val="000000"/>
          <w:sz w:val="28"/>
        </w:rPr>
        <w:t>
      5. В строках 1.2, 2.2, 3.2, 4.2, 5.2 и 6.2 отражаются суммы, эквивалентные тенге.</w:t>
      </w:r>
    </w:p>
    <w:bookmarkEnd w:id="1187"/>
    <w:bookmarkStart w:name="z1283" w:id="1188"/>
    <w:p>
      <w:pPr>
        <w:spacing w:after="0"/>
        <w:ind w:left="0"/>
        <w:jc w:val="both"/>
      </w:pPr>
      <w:r>
        <w:rPr>
          <w:rFonts w:ascii="Times New Roman"/>
          <w:b w:val="false"/>
          <w:i w:val="false"/>
          <w:color w:val="000000"/>
          <w:sz w:val="28"/>
        </w:rPr>
        <w:t>
      6. Перечень прочих активов на конец отчетного периода, отраженный в строке 6, указывается в примечании к Форме, предусмотренном в информационной системе.</w:t>
      </w:r>
    </w:p>
    <w:bookmarkEnd w:id="1188"/>
    <w:bookmarkStart w:name="z1284" w:id="1189"/>
    <w:p>
      <w:pPr>
        <w:spacing w:after="0"/>
        <w:ind w:left="0"/>
        <w:jc w:val="both"/>
      </w:pPr>
      <w:r>
        <w:rPr>
          <w:rFonts w:ascii="Times New Roman"/>
          <w:b w:val="false"/>
          <w:i w:val="false"/>
          <w:color w:val="000000"/>
          <w:sz w:val="28"/>
        </w:rPr>
        <w:t>
      7.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1189"/>
    <w:bookmarkStart w:name="z1285" w:id="1190"/>
    <w:p>
      <w:pPr>
        <w:spacing w:after="0"/>
        <w:ind w:left="0"/>
        <w:jc w:val="both"/>
      </w:pPr>
      <w:r>
        <w:rPr>
          <w:rFonts w:ascii="Times New Roman"/>
          <w:b w:val="false"/>
          <w:i w:val="false"/>
          <w:color w:val="000000"/>
          <w:sz w:val="28"/>
        </w:rPr>
        <w:t>
      8.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bookmarkEnd w:id="1190"/>
    <w:bookmarkStart w:name="z1286" w:id="1191"/>
    <w:p>
      <w:pPr>
        <w:spacing w:after="0"/>
        <w:ind w:left="0"/>
        <w:jc w:val="both"/>
      </w:pPr>
      <w:r>
        <w:rPr>
          <w:rFonts w:ascii="Times New Roman"/>
          <w:b w:val="false"/>
          <w:i w:val="false"/>
          <w:color w:val="000000"/>
          <w:sz w:val="28"/>
        </w:rPr>
        <w:t>
      9. Сведения по строке 10 указываются в соответствии с данными Отчета о структуре инвестиционного портфеля пенсионных активов согласно приложению 24 к Правилам.</w:t>
      </w:r>
    </w:p>
    <w:bookmarkEnd w:id="1191"/>
    <w:bookmarkStart w:name="z1287" w:id="1192"/>
    <w:p>
      <w:pPr>
        <w:spacing w:after="0"/>
        <w:ind w:left="0"/>
        <w:jc w:val="both"/>
      </w:pPr>
      <w:r>
        <w:rPr>
          <w:rFonts w:ascii="Times New Roman"/>
          <w:b w:val="false"/>
          <w:i w:val="false"/>
          <w:color w:val="000000"/>
          <w:sz w:val="28"/>
        </w:rPr>
        <w:t>
      10. При заполнении строки 11.5 резервы (провизии) отражаются один раз в месяц на конец дня даты их формирования.</w:t>
      </w:r>
    </w:p>
    <w:bookmarkEnd w:id="1192"/>
    <w:bookmarkStart w:name="z1288" w:id="1193"/>
    <w:p>
      <w:pPr>
        <w:spacing w:after="0"/>
        <w:ind w:left="0"/>
        <w:jc w:val="both"/>
      </w:pPr>
      <w:r>
        <w:rPr>
          <w:rFonts w:ascii="Times New Roman"/>
          <w:b w:val="false"/>
          <w:i w:val="false"/>
          <w:color w:val="000000"/>
          <w:sz w:val="28"/>
        </w:rPr>
        <w:t>
      11.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bookmarkEnd w:id="1193"/>
    <w:bookmarkStart w:name="z1289" w:id="1194"/>
    <w:p>
      <w:pPr>
        <w:spacing w:after="0"/>
        <w:ind w:left="0"/>
        <w:jc w:val="both"/>
      </w:pPr>
      <w:r>
        <w:rPr>
          <w:rFonts w:ascii="Times New Roman"/>
          <w:b w:val="false"/>
          <w:i w:val="false"/>
          <w:color w:val="000000"/>
          <w:sz w:val="28"/>
        </w:rPr>
        <w:t>
      12. В строках 13 и 15 указывается сумма комиссионного вознаграждения добровольного накопительного пенсионного фонда, доверительного управляющего.</w:t>
      </w:r>
    </w:p>
    <w:bookmarkEnd w:id="1194"/>
    <w:bookmarkStart w:name="z1290" w:id="1195"/>
    <w:p>
      <w:pPr>
        <w:spacing w:after="0"/>
        <w:ind w:left="0"/>
        <w:jc w:val="both"/>
      </w:pPr>
      <w:r>
        <w:rPr>
          <w:rFonts w:ascii="Times New Roman"/>
          <w:b w:val="false"/>
          <w:i w:val="false"/>
          <w:color w:val="000000"/>
          <w:sz w:val="28"/>
        </w:rPr>
        <w:t>
      13.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bookmarkEnd w:id="1195"/>
    <w:bookmarkStart w:name="z1291" w:id="1196"/>
    <w:p>
      <w:pPr>
        <w:spacing w:after="0"/>
        <w:ind w:left="0"/>
        <w:jc w:val="both"/>
      </w:pPr>
      <w:r>
        <w:rPr>
          <w:rFonts w:ascii="Times New Roman"/>
          <w:b w:val="false"/>
          <w:i w:val="false"/>
          <w:color w:val="000000"/>
          <w:sz w:val="28"/>
        </w:rPr>
        <w:t>
      14.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bookmarkEnd w:id="1196"/>
    <w:bookmarkStart w:name="z1292" w:id="1197"/>
    <w:p>
      <w:pPr>
        <w:spacing w:after="0"/>
        <w:ind w:left="0"/>
        <w:jc w:val="both"/>
      </w:pPr>
      <w:r>
        <w:rPr>
          <w:rFonts w:ascii="Times New Roman"/>
          <w:b w:val="false"/>
          <w:i w:val="false"/>
          <w:color w:val="000000"/>
          <w:sz w:val="28"/>
        </w:rPr>
        <w:t>
      15. При заполнении строк 17.3 и 18.3 прилагается перечень обязательств, включенных в стоимость пенсионных активов.</w:t>
      </w:r>
    </w:p>
    <w:bookmarkEnd w:id="1197"/>
    <w:bookmarkStart w:name="z1293" w:id="1198"/>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96" w:id="11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99"/>
    <w:bookmarkStart w:name="z1297" w:id="12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00"/>
    <w:bookmarkStart w:name="z1298" w:id="1201"/>
    <w:p>
      <w:pPr>
        <w:spacing w:after="0"/>
        <w:ind w:left="0"/>
        <w:jc w:val="both"/>
      </w:pPr>
      <w:r>
        <w:rPr>
          <w:rFonts w:ascii="Times New Roman"/>
          <w:b w:val="false"/>
          <w:i w:val="false"/>
          <w:color w:val="000000"/>
          <w:sz w:val="28"/>
        </w:rPr>
        <w:t>
      Наименование административной формы: Отчет о структуре инвестиционного портфеля пенсионных активов </w:t>
      </w:r>
    </w:p>
    <w:bookmarkEnd w:id="1201"/>
    <w:bookmarkStart w:name="z1299" w:id="12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1-RCB_SPPA</w:t>
      </w:r>
    </w:p>
    <w:bookmarkEnd w:id="1202"/>
    <w:bookmarkStart w:name="z1300" w:id="1203"/>
    <w:p>
      <w:pPr>
        <w:spacing w:after="0"/>
        <w:ind w:left="0"/>
        <w:jc w:val="both"/>
      </w:pPr>
      <w:r>
        <w:rPr>
          <w:rFonts w:ascii="Times New Roman"/>
          <w:b w:val="false"/>
          <w:i w:val="false"/>
          <w:color w:val="000000"/>
          <w:sz w:val="28"/>
        </w:rPr>
        <w:t>
      Периодичность: ежемесячная</w:t>
      </w:r>
    </w:p>
    <w:bookmarkEnd w:id="1203"/>
    <w:bookmarkStart w:name="z1301" w:id="1204"/>
    <w:p>
      <w:pPr>
        <w:spacing w:after="0"/>
        <w:ind w:left="0"/>
        <w:jc w:val="both"/>
      </w:pPr>
      <w:r>
        <w:rPr>
          <w:rFonts w:ascii="Times New Roman"/>
          <w:b w:val="false"/>
          <w:i w:val="false"/>
          <w:color w:val="000000"/>
          <w:sz w:val="28"/>
        </w:rPr>
        <w:t>
      Отчетный период: по состоянию на "_____" _______________ 20 __ года</w:t>
      </w:r>
    </w:p>
    <w:bookmarkEnd w:id="1204"/>
    <w:bookmarkStart w:name="z1302" w:id="12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 управляющий инвестиционным портфелем, которому переданы в доверительное управление пенсионные активы (далее – доверительный управляющий)</w:t>
      </w:r>
    </w:p>
    <w:bookmarkEnd w:id="1205"/>
    <w:bookmarkStart w:name="z1303" w:id="120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206"/>
    <w:bookmarkStart w:name="z1304" w:id="1207"/>
    <w:p>
      <w:pPr>
        <w:spacing w:after="0"/>
        <w:ind w:left="0"/>
        <w:jc w:val="both"/>
      </w:pPr>
      <w:r>
        <w:rPr>
          <w:rFonts w:ascii="Times New Roman"/>
          <w:b w:val="false"/>
          <w:i w:val="false"/>
          <w:color w:val="000000"/>
          <w:sz w:val="28"/>
        </w:rPr>
        <w:t>
      БИН: _______________________</w:t>
      </w:r>
    </w:p>
    <w:bookmarkEnd w:id="1207"/>
    <w:bookmarkStart w:name="z1305" w:id="1208"/>
    <w:p>
      <w:pPr>
        <w:spacing w:after="0"/>
        <w:ind w:left="0"/>
        <w:jc w:val="both"/>
      </w:pPr>
      <w:r>
        <w:rPr>
          <w:rFonts w:ascii="Times New Roman"/>
          <w:b w:val="false"/>
          <w:i w:val="false"/>
          <w:color w:val="000000"/>
          <w:sz w:val="28"/>
        </w:rPr>
        <w:t xml:space="preserve">
      Метод сбора: в электронном виде </w:t>
      </w:r>
    </w:p>
    <w:bookmarkEnd w:id="1208"/>
    <w:bookmarkStart w:name="z1306" w:id="1209"/>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1209"/>
    <w:bookmarkStart w:name="z1307" w:id="1210"/>
    <w:p>
      <w:pPr>
        <w:spacing w:after="0"/>
        <w:ind w:left="0"/>
        <w:jc w:val="both"/>
      </w:pPr>
      <w:r>
        <w:rPr>
          <w:rFonts w:ascii="Times New Roman"/>
          <w:b w:val="false"/>
          <w:i w:val="false"/>
          <w:color w:val="000000"/>
          <w:sz w:val="28"/>
        </w:rPr>
        <w:t>
      (в тенге)</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8" w:id="1211"/>
    <w:p>
      <w:pPr>
        <w:spacing w:after="0"/>
        <w:ind w:left="0"/>
        <w:jc w:val="both"/>
      </w:pPr>
      <w:r>
        <w:rPr>
          <w:rFonts w:ascii="Times New Roman"/>
          <w:b w:val="false"/>
          <w:i w:val="false"/>
          <w:color w:val="000000"/>
          <w:sz w:val="28"/>
        </w:rPr>
        <w:t>
      продолжение таблицы:</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09" w:id="1212"/>
    <w:p>
      <w:pPr>
        <w:spacing w:after="0"/>
        <w:ind w:left="0"/>
        <w:jc w:val="both"/>
      </w:pPr>
      <w:r>
        <w:rPr>
          <w:rFonts w:ascii="Times New Roman"/>
          <w:b w:val="false"/>
          <w:i w:val="false"/>
          <w:color w:val="000000"/>
          <w:sz w:val="28"/>
        </w:rPr>
        <w:t>
      продолжение таблицы:</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310" w:id="1213"/>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bookmarkEnd w:id="1213"/>
    <w:bookmarkStart w:name="z1311" w:id="1214"/>
    <w:p>
      <w:pPr>
        <w:spacing w:after="0"/>
        <w:ind w:left="0"/>
        <w:jc w:val="both"/>
      </w:pPr>
      <w:r>
        <w:rPr>
          <w:rFonts w:ascii="Times New Roman"/>
          <w:b w:val="false"/>
          <w:i w:val="false"/>
          <w:color w:val="000000"/>
          <w:sz w:val="28"/>
        </w:rPr>
        <w:t>
      (в тенге)</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2" w:id="1215"/>
    <w:p>
      <w:pPr>
        <w:spacing w:after="0"/>
        <w:ind w:left="0"/>
        <w:jc w:val="both"/>
      </w:pPr>
      <w:r>
        <w:rPr>
          <w:rFonts w:ascii="Times New Roman"/>
          <w:b w:val="false"/>
          <w:i w:val="false"/>
          <w:color w:val="000000"/>
          <w:sz w:val="28"/>
        </w:rPr>
        <w:t>
      продолжение таблицы:</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13" w:id="1216"/>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bookmarkEnd w:id="1216"/>
    <w:bookmarkStart w:name="z1314" w:id="1217"/>
    <w:p>
      <w:pPr>
        <w:spacing w:after="0"/>
        <w:ind w:left="0"/>
        <w:jc w:val="both"/>
      </w:pPr>
      <w:r>
        <w:rPr>
          <w:rFonts w:ascii="Times New Roman"/>
          <w:b w:val="false"/>
          <w:i w:val="false"/>
          <w:color w:val="000000"/>
          <w:sz w:val="28"/>
        </w:rPr>
        <w:t>
      (в тенге)</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5" w:id="1218"/>
    <w:p>
      <w:pPr>
        <w:spacing w:after="0"/>
        <w:ind w:left="0"/>
        <w:jc w:val="both"/>
      </w:pPr>
      <w:r>
        <w:rPr>
          <w:rFonts w:ascii="Times New Roman"/>
          <w:b w:val="false"/>
          <w:i w:val="false"/>
          <w:color w:val="000000"/>
          <w:sz w:val="28"/>
        </w:rPr>
        <w:t>
      продолжение таблицы:</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16" w:id="1219"/>
    <w:p>
      <w:pPr>
        <w:spacing w:after="0"/>
        <w:ind w:left="0"/>
        <w:jc w:val="both"/>
      </w:pPr>
      <w:r>
        <w:rPr>
          <w:rFonts w:ascii="Times New Roman"/>
          <w:b w:val="false"/>
          <w:i w:val="false"/>
          <w:color w:val="000000"/>
          <w:sz w:val="28"/>
        </w:rPr>
        <w:t>
      Таблица 4. Аффинированные драгоценные металлы</w:t>
      </w:r>
    </w:p>
    <w:bookmarkEnd w:id="1219"/>
    <w:bookmarkStart w:name="z1317" w:id="1220"/>
    <w:p>
      <w:pPr>
        <w:spacing w:after="0"/>
        <w:ind w:left="0"/>
        <w:jc w:val="both"/>
      </w:pPr>
      <w:r>
        <w:rPr>
          <w:rFonts w:ascii="Times New Roman"/>
          <w:b w:val="false"/>
          <w:i w:val="false"/>
          <w:color w:val="000000"/>
          <w:sz w:val="28"/>
        </w:rPr>
        <w:t>
      (в тенге)</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8" w:id="1221"/>
    <w:p>
      <w:pPr>
        <w:spacing w:after="0"/>
        <w:ind w:left="0"/>
        <w:jc w:val="both"/>
      </w:pPr>
      <w:r>
        <w:rPr>
          <w:rFonts w:ascii="Times New Roman"/>
          <w:b w:val="false"/>
          <w:i w:val="false"/>
          <w:color w:val="000000"/>
          <w:sz w:val="28"/>
        </w:rPr>
        <w:t>
      Таблица 5. Условные требования (обязательства)</w:t>
      </w:r>
    </w:p>
    <w:bookmarkEnd w:id="1221"/>
    <w:bookmarkStart w:name="z1319" w:id="1222"/>
    <w:p>
      <w:pPr>
        <w:spacing w:after="0"/>
        <w:ind w:left="0"/>
        <w:jc w:val="both"/>
      </w:pPr>
      <w:r>
        <w:rPr>
          <w:rFonts w:ascii="Times New Roman"/>
          <w:b w:val="false"/>
          <w:i w:val="false"/>
          <w:color w:val="000000"/>
          <w:sz w:val="28"/>
        </w:rPr>
        <w:t>
      (в тенге)</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0" w:id="1223"/>
    <w:p>
      <w:pPr>
        <w:spacing w:after="0"/>
        <w:ind w:left="0"/>
        <w:jc w:val="both"/>
      </w:pPr>
      <w:r>
        <w:rPr>
          <w:rFonts w:ascii="Times New Roman"/>
          <w:b w:val="false"/>
          <w:i w:val="false"/>
          <w:color w:val="000000"/>
          <w:sz w:val="28"/>
        </w:rPr>
        <w:t>
      Наименование ______________________________________</w:t>
      </w:r>
    </w:p>
    <w:bookmarkEnd w:id="1223"/>
    <w:bookmarkStart w:name="z1321" w:id="1224"/>
    <w:p>
      <w:pPr>
        <w:spacing w:after="0"/>
        <w:ind w:left="0"/>
        <w:jc w:val="both"/>
      </w:pPr>
      <w:r>
        <w:rPr>
          <w:rFonts w:ascii="Times New Roman"/>
          <w:b w:val="false"/>
          <w:i w:val="false"/>
          <w:color w:val="000000"/>
          <w:sz w:val="28"/>
        </w:rPr>
        <w:t>
      Адрес__________________________________________________________</w:t>
      </w:r>
    </w:p>
    <w:bookmarkEnd w:id="1224"/>
    <w:bookmarkStart w:name="z1322" w:id="1225"/>
    <w:p>
      <w:pPr>
        <w:spacing w:after="0"/>
        <w:ind w:left="0"/>
        <w:jc w:val="both"/>
      </w:pPr>
      <w:r>
        <w:rPr>
          <w:rFonts w:ascii="Times New Roman"/>
          <w:b w:val="false"/>
          <w:i w:val="false"/>
          <w:color w:val="000000"/>
          <w:sz w:val="28"/>
        </w:rPr>
        <w:t>
      Телефон ________________________________________</w:t>
      </w:r>
    </w:p>
    <w:bookmarkEnd w:id="1225"/>
    <w:bookmarkStart w:name="z1323" w:id="1226"/>
    <w:p>
      <w:pPr>
        <w:spacing w:after="0"/>
        <w:ind w:left="0"/>
        <w:jc w:val="both"/>
      </w:pPr>
      <w:r>
        <w:rPr>
          <w:rFonts w:ascii="Times New Roman"/>
          <w:b w:val="false"/>
          <w:i w:val="false"/>
          <w:color w:val="000000"/>
          <w:sz w:val="28"/>
        </w:rPr>
        <w:t>
      Адрес электронной почты _________________________</w:t>
      </w:r>
    </w:p>
    <w:bookmarkEnd w:id="1226"/>
    <w:bookmarkStart w:name="z1324" w:id="1227"/>
    <w:p>
      <w:pPr>
        <w:spacing w:after="0"/>
        <w:ind w:left="0"/>
        <w:jc w:val="both"/>
      </w:pPr>
      <w:r>
        <w:rPr>
          <w:rFonts w:ascii="Times New Roman"/>
          <w:b w:val="false"/>
          <w:i w:val="false"/>
          <w:color w:val="000000"/>
          <w:sz w:val="28"/>
        </w:rPr>
        <w:t>
      Исполнитель ______________________________________ ________________</w:t>
      </w:r>
    </w:p>
    <w:bookmarkEnd w:id="1227"/>
    <w:bookmarkStart w:name="z1325" w:id="122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228"/>
    <w:bookmarkStart w:name="z1326" w:id="122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229"/>
    <w:p>
      <w:pPr>
        <w:spacing w:after="0"/>
        <w:ind w:left="0"/>
        <w:jc w:val="both"/>
      </w:pPr>
      <w:bookmarkStart w:name="z1327" w:id="1230"/>
      <w:r>
        <w:rPr>
          <w:rFonts w:ascii="Times New Roman"/>
          <w:b w:val="false"/>
          <w:i w:val="false"/>
          <w:color w:val="000000"/>
          <w:sz w:val="28"/>
        </w:rPr>
        <w:t>
      _______________________________________ _____________</w:t>
      </w:r>
    </w:p>
    <w:bookmarkEnd w:id="1230"/>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328" w:id="1231"/>
    <w:p>
      <w:pPr>
        <w:spacing w:after="0"/>
        <w:ind w:left="0"/>
        <w:jc w:val="both"/>
      </w:pPr>
      <w:r>
        <w:rPr>
          <w:rFonts w:ascii="Times New Roman"/>
          <w:b w:val="false"/>
          <w:i w:val="false"/>
          <w:color w:val="000000"/>
          <w:sz w:val="28"/>
        </w:rPr>
        <w:t xml:space="preserve">
      Дата "______" ______________ 20__ года </w:t>
      </w:r>
    </w:p>
    <w:bookmarkEnd w:id="1231"/>
    <w:bookmarkStart w:name="z1329" w:id="123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w:t>
      </w:r>
    </w:p>
    <w:bookmarkEnd w:id="1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331" w:id="12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33"/>
    <w:bookmarkStart w:name="z1332" w:id="1234"/>
    <w:p>
      <w:pPr>
        <w:spacing w:after="0"/>
        <w:ind w:left="0"/>
        <w:jc w:val="left"/>
      </w:pPr>
      <w:r>
        <w:rPr>
          <w:rFonts w:ascii="Times New Roman"/>
          <w:b/>
          <w:i w:val="false"/>
          <w:color w:val="000000"/>
        </w:rPr>
        <w:t xml:space="preserve"> "Отчет о структуре инвестиционного портфеля пенсионных активов" (индекс – 1-RCB_SPPA, периодичность: ежемесячная)</w:t>
      </w:r>
    </w:p>
    <w:bookmarkEnd w:id="1234"/>
    <w:bookmarkStart w:name="z1333" w:id="1235"/>
    <w:p>
      <w:pPr>
        <w:spacing w:after="0"/>
        <w:ind w:left="0"/>
        <w:jc w:val="left"/>
      </w:pPr>
      <w:r>
        <w:rPr>
          <w:rFonts w:ascii="Times New Roman"/>
          <w:b/>
          <w:i w:val="false"/>
          <w:color w:val="000000"/>
        </w:rPr>
        <w:t xml:space="preserve"> Глава 1. Общие положения</w:t>
      </w:r>
    </w:p>
    <w:bookmarkEnd w:id="1235"/>
    <w:bookmarkStart w:name="z1334" w:id="12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1236"/>
    <w:bookmarkStart w:name="z1335" w:id="1237"/>
    <w:p>
      <w:pPr>
        <w:spacing w:after="0"/>
        <w:ind w:left="0"/>
        <w:jc w:val="both"/>
      </w:pPr>
      <w:r>
        <w:rPr>
          <w:rFonts w:ascii="Times New Roman"/>
          <w:b w:val="false"/>
          <w:i w:val="false"/>
          <w:color w:val="000000"/>
          <w:sz w:val="28"/>
        </w:rPr>
        <w:t>
      2.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1237"/>
    <w:bookmarkStart w:name="z1336" w:id="123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238"/>
    <w:bookmarkStart w:name="z1337" w:id="1239"/>
    <w:p>
      <w:pPr>
        <w:spacing w:after="0"/>
        <w:ind w:left="0"/>
        <w:jc w:val="left"/>
      </w:pPr>
      <w:r>
        <w:rPr>
          <w:rFonts w:ascii="Times New Roman"/>
          <w:b/>
          <w:i w:val="false"/>
          <w:color w:val="000000"/>
        </w:rPr>
        <w:t xml:space="preserve"> Глава 2. Пояснение по заполнению Формы</w:t>
      </w:r>
    </w:p>
    <w:bookmarkEnd w:id="1239"/>
    <w:bookmarkStart w:name="z1338" w:id="1240"/>
    <w:p>
      <w:pPr>
        <w:spacing w:after="0"/>
        <w:ind w:left="0"/>
        <w:jc w:val="both"/>
      </w:pPr>
      <w:r>
        <w:rPr>
          <w:rFonts w:ascii="Times New Roman"/>
          <w:b w:val="false"/>
          <w:i w:val="false"/>
          <w:color w:val="000000"/>
          <w:sz w:val="28"/>
        </w:rPr>
        <w:t>
      4. По Таблице 1:</w:t>
      </w:r>
    </w:p>
    <w:bookmarkEnd w:id="1240"/>
    <w:bookmarkStart w:name="z1339" w:id="1241"/>
    <w:p>
      <w:pPr>
        <w:spacing w:after="0"/>
        <w:ind w:left="0"/>
        <w:jc w:val="both"/>
      </w:pPr>
      <w:r>
        <w:rPr>
          <w:rFonts w:ascii="Times New Roman"/>
          <w:b w:val="false"/>
          <w:i w:val="false"/>
          <w:color w:val="000000"/>
          <w:sz w:val="28"/>
        </w:rPr>
        <w:t>
      1) в Таблице 1 указываются данные по ценным бумагам и правам требования по обязательствам эмитента по эмиссионным ценным бумагам;</w:t>
      </w:r>
    </w:p>
    <w:bookmarkEnd w:id="1241"/>
    <w:bookmarkStart w:name="z1340" w:id="1242"/>
    <w:p>
      <w:pPr>
        <w:spacing w:after="0"/>
        <w:ind w:left="0"/>
        <w:jc w:val="both"/>
      </w:pPr>
      <w:r>
        <w:rPr>
          <w:rFonts w:ascii="Times New Roman"/>
          <w:b w:val="false"/>
          <w:i w:val="false"/>
          <w:color w:val="000000"/>
          <w:sz w:val="28"/>
        </w:rPr>
        <w:t>
      2) в графе 3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1242"/>
    <w:bookmarkStart w:name="z1341" w:id="1243"/>
    <w:p>
      <w:pPr>
        <w:spacing w:after="0"/>
        <w:ind w:left="0"/>
        <w:jc w:val="both"/>
      </w:pPr>
      <w:r>
        <w:rPr>
          <w:rFonts w:ascii="Times New Roman"/>
          <w:b w:val="false"/>
          <w:i w:val="false"/>
          <w:color w:val="000000"/>
          <w:sz w:val="28"/>
        </w:rPr>
        <w:t>
      3) в графе 4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243"/>
    <w:bookmarkStart w:name="z1342" w:id="1244"/>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1244"/>
    <w:bookmarkStart w:name="z1343" w:id="1245"/>
    <w:p>
      <w:pPr>
        <w:spacing w:after="0"/>
        <w:ind w:left="0"/>
        <w:jc w:val="both"/>
      </w:pPr>
      <w:r>
        <w:rPr>
          <w:rFonts w:ascii="Times New Roman"/>
          <w:b w:val="false"/>
          <w:i w:val="false"/>
          <w:color w:val="000000"/>
          <w:sz w:val="28"/>
        </w:rPr>
        <w:t>
      5) в графе 6 указывается международный идентификационный номер (код ISIN) или другой идентификатор ценной бумаги;</w:t>
      </w:r>
    </w:p>
    <w:bookmarkEnd w:id="1245"/>
    <w:bookmarkStart w:name="z1344" w:id="1246"/>
    <w:p>
      <w:pPr>
        <w:spacing w:after="0"/>
        <w:ind w:left="0"/>
        <w:jc w:val="both"/>
      </w:pPr>
      <w:r>
        <w:rPr>
          <w:rFonts w:ascii="Times New Roman"/>
          <w:b w:val="false"/>
          <w:i w:val="false"/>
          <w:color w:val="000000"/>
          <w:sz w:val="28"/>
        </w:rPr>
        <w:t>
      6)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1246"/>
    <w:bookmarkStart w:name="z1345" w:id="1247"/>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247"/>
    <w:bookmarkStart w:name="z1346" w:id="1248"/>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248"/>
    <w:bookmarkStart w:name="z1347" w:id="1249"/>
    <w:p>
      <w:pPr>
        <w:spacing w:after="0"/>
        <w:ind w:left="0"/>
        <w:jc w:val="both"/>
      </w:pPr>
      <w:r>
        <w:rPr>
          <w:rFonts w:ascii="Times New Roman"/>
          <w:b w:val="false"/>
          <w:i w:val="false"/>
          <w:color w:val="000000"/>
          <w:sz w:val="28"/>
        </w:rPr>
        <w:t>
      9)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12 с одновременным отражением эквивалента в национальной валюте – тенге в графе 11,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bookmarkEnd w:id="1249"/>
    <w:bookmarkStart w:name="z1348" w:id="1250"/>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w:t>
      </w:r>
    </w:p>
    <w:bookmarkEnd w:id="1250"/>
    <w:bookmarkStart w:name="z1349" w:id="1251"/>
    <w:p>
      <w:pPr>
        <w:spacing w:after="0"/>
        <w:ind w:left="0"/>
        <w:jc w:val="both"/>
      </w:pPr>
      <w:r>
        <w:rPr>
          <w:rFonts w:ascii="Times New Roman"/>
          <w:b w:val="false"/>
          <w:i w:val="false"/>
          <w:color w:val="000000"/>
          <w:sz w:val="28"/>
        </w:rPr>
        <w:t>
      11) в графе 14 указывается срок погашения долговых ценных бумаг;</w:t>
      </w:r>
    </w:p>
    <w:bookmarkEnd w:id="1251"/>
    <w:bookmarkStart w:name="z1350" w:id="1252"/>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1252"/>
    <w:bookmarkStart w:name="z1351" w:id="1253"/>
    <w:p>
      <w:pPr>
        <w:spacing w:after="0"/>
        <w:ind w:left="0"/>
        <w:jc w:val="both"/>
      </w:pPr>
      <w:r>
        <w:rPr>
          <w:rFonts w:ascii="Times New Roman"/>
          <w:b w:val="false"/>
          <w:i w:val="false"/>
          <w:color w:val="000000"/>
          <w:sz w:val="28"/>
        </w:rPr>
        <w:t>
      13) в графе 16 указывается текущая стоимость ценных бумаг, отраженная в бухгалтерском учете;</w:t>
      </w:r>
    </w:p>
    <w:bookmarkEnd w:id="1253"/>
    <w:bookmarkStart w:name="z1352" w:id="1254"/>
    <w:p>
      <w:pPr>
        <w:spacing w:after="0"/>
        <w:ind w:left="0"/>
        <w:jc w:val="both"/>
      </w:pPr>
      <w:r>
        <w:rPr>
          <w:rFonts w:ascii="Times New Roman"/>
          <w:b w:val="false"/>
          <w:i w:val="false"/>
          <w:color w:val="000000"/>
          <w:sz w:val="28"/>
        </w:rPr>
        <w:t>
      14) в графе 20 указывается категория ценной бумаги "оцениваемая по справедливой стоимости", "оцениваемая по амортизированной стоимости";</w:t>
      </w:r>
    </w:p>
    <w:bookmarkEnd w:id="1254"/>
    <w:bookmarkStart w:name="z1353" w:id="1255"/>
    <w:p>
      <w:pPr>
        <w:spacing w:after="0"/>
        <w:ind w:left="0"/>
        <w:jc w:val="both"/>
      </w:pPr>
      <w:r>
        <w:rPr>
          <w:rFonts w:ascii="Times New Roman"/>
          <w:b w:val="false"/>
          <w:i w:val="false"/>
          <w:color w:val="000000"/>
          <w:sz w:val="28"/>
        </w:rPr>
        <w:t xml:space="preserve">
      15)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1255"/>
    <w:bookmarkStart w:name="z1354" w:id="1256"/>
    <w:p>
      <w:pPr>
        <w:spacing w:after="0"/>
        <w:ind w:left="0"/>
        <w:jc w:val="both"/>
      </w:pPr>
      <w:r>
        <w:rPr>
          <w:rFonts w:ascii="Times New Roman"/>
          <w:b w:val="false"/>
          <w:i w:val="false"/>
          <w:color w:val="000000"/>
          <w:sz w:val="28"/>
        </w:rPr>
        <w:t>
      16)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1256"/>
    <w:bookmarkStart w:name="z1355" w:id="1257"/>
    <w:p>
      <w:pPr>
        <w:spacing w:after="0"/>
        <w:ind w:left="0"/>
        <w:jc w:val="both"/>
      </w:pPr>
      <w:r>
        <w:rPr>
          <w:rFonts w:ascii="Times New Roman"/>
          <w:b w:val="false"/>
          <w:i w:val="false"/>
          <w:color w:val="000000"/>
          <w:sz w:val="28"/>
        </w:rPr>
        <w:t>
      17) в графе 25 указывается купонная ставка по долговым финансовым инструментам на дату представления Формы.</w:t>
      </w:r>
    </w:p>
    <w:bookmarkEnd w:id="1257"/>
    <w:bookmarkStart w:name="z1356" w:id="1258"/>
    <w:p>
      <w:pPr>
        <w:spacing w:after="0"/>
        <w:ind w:left="0"/>
        <w:jc w:val="both"/>
      </w:pPr>
      <w:r>
        <w:rPr>
          <w:rFonts w:ascii="Times New Roman"/>
          <w:b w:val="false"/>
          <w:i w:val="false"/>
          <w:color w:val="000000"/>
          <w:sz w:val="28"/>
        </w:rPr>
        <w:t>
      5. По Таблице 2:</w:t>
      </w:r>
    </w:p>
    <w:bookmarkEnd w:id="1258"/>
    <w:bookmarkStart w:name="z1357" w:id="1259"/>
    <w:p>
      <w:pPr>
        <w:spacing w:after="0"/>
        <w:ind w:left="0"/>
        <w:jc w:val="both"/>
      </w:pPr>
      <w:r>
        <w:rPr>
          <w:rFonts w:ascii="Times New Roman"/>
          <w:b w:val="false"/>
          <w:i w:val="false"/>
          <w:color w:val="000000"/>
          <w:sz w:val="28"/>
        </w:rPr>
        <w:t>
      1) в графе 3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259"/>
    <w:bookmarkStart w:name="z1358" w:id="1260"/>
    <w:p>
      <w:pPr>
        <w:spacing w:after="0"/>
        <w:ind w:left="0"/>
        <w:jc w:val="both"/>
      </w:pPr>
      <w:r>
        <w:rPr>
          <w:rFonts w:ascii="Times New Roman"/>
          <w:b w:val="false"/>
          <w:i w:val="false"/>
          <w:color w:val="000000"/>
          <w:sz w:val="28"/>
        </w:rPr>
        <w:t>
      2) в графе 4 указывается вид ценной бумаги, приобретенной по операциям репо, с указанием ее типа;</w:t>
      </w:r>
    </w:p>
    <w:bookmarkEnd w:id="1260"/>
    <w:bookmarkStart w:name="z1359" w:id="1261"/>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261"/>
    <w:bookmarkStart w:name="z1360" w:id="1262"/>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262"/>
    <w:bookmarkStart w:name="z1361" w:id="1263"/>
    <w:p>
      <w:pPr>
        <w:spacing w:after="0"/>
        <w:ind w:left="0"/>
        <w:jc w:val="both"/>
      </w:pPr>
      <w:r>
        <w:rPr>
          <w:rFonts w:ascii="Times New Roman"/>
          <w:b w:val="false"/>
          <w:i w:val="false"/>
          <w:color w:val="000000"/>
          <w:sz w:val="28"/>
        </w:rPr>
        <w:t xml:space="preserve">
      5) в графе 15 указывается текущая стоимость, отраженная в бухгалтерском учете. </w:t>
      </w:r>
    </w:p>
    <w:bookmarkEnd w:id="1263"/>
    <w:bookmarkStart w:name="z1362" w:id="1264"/>
    <w:p>
      <w:pPr>
        <w:spacing w:after="0"/>
        <w:ind w:left="0"/>
        <w:jc w:val="both"/>
      </w:pPr>
      <w:r>
        <w:rPr>
          <w:rFonts w:ascii="Times New Roman"/>
          <w:b w:val="false"/>
          <w:i w:val="false"/>
          <w:color w:val="000000"/>
          <w:sz w:val="28"/>
        </w:rPr>
        <w:t>
      6. По Таблице 3:</w:t>
      </w:r>
    </w:p>
    <w:bookmarkEnd w:id="1264"/>
    <w:bookmarkStart w:name="z1363" w:id="1265"/>
    <w:p>
      <w:pPr>
        <w:spacing w:after="0"/>
        <w:ind w:left="0"/>
        <w:jc w:val="both"/>
      </w:pPr>
      <w:r>
        <w:rPr>
          <w:rFonts w:ascii="Times New Roman"/>
          <w:b w:val="false"/>
          <w:i w:val="false"/>
          <w:color w:val="000000"/>
          <w:sz w:val="28"/>
        </w:rPr>
        <w:t>
      1) при заполнении граф 3 и 4 отражается рейтинг,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1265"/>
    <w:bookmarkStart w:name="z1364" w:id="1266"/>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266"/>
    <w:bookmarkStart w:name="z1365" w:id="1267"/>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продлении вклада срок отражается с учетом продления;</w:t>
      </w:r>
    </w:p>
    <w:bookmarkEnd w:id="1267"/>
    <w:bookmarkStart w:name="z1366" w:id="1268"/>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1268"/>
    <w:bookmarkStart w:name="z1367" w:id="1269"/>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1269"/>
    <w:bookmarkStart w:name="z1368" w:id="1270"/>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1270"/>
    <w:bookmarkStart w:name="z1369" w:id="1271"/>
    <w:p>
      <w:pPr>
        <w:spacing w:after="0"/>
        <w:ind w:left="0"/>
        <w:jc w:val="both"/>
      </w:pPr>
      <w:r>
        <w:rPr>
          <w:rFonts w:ascii="Times New Roman"/>
          <w:b w:val="false"/>
          <w:i w:val="false"/>
          <w:color w:val="000000"/>
          <w:sz w:val="28"/>
        </w:rPr>
        <w:t>
      7) в графе 18 указывается сумма резервов (провизий), отраженная в бухгалтерском учете;</w:t>
      </w:r>
    </w:p>
    <w:bookmarkEnd w:id="1271"/>
    <w:bookmarkStart w:name="z1370" w:id="1272"/>
    <w:p>
      <w:pPr>
        <w:spacing w:after="0"/>
        <w:ind w:left="0"/>
        <w:jc w:val="both"/>
      </w:pPr>
      <w:r>
        <w:rPr>
          <w:rFonts w:ascii="Times New Roman"/>
          <w:b w:val="false"/>
          <w:i w:val="false"/>
          <w:color w:val="000000"/>
          <w:sz w:val="28"/>
        </w:rPr>
        <w:t>
      8) Таблица 3 заполняется с указанием суммы вкладов отдельно по каждому банку и по каждой валюте вклада.</w:t>
      </w:r>
    </w:p>
    <w:bookmarkEnd w:id="1272"/>
    <w:bookmarkStart w:name="z1371" w:id="1273"/>
    <w:p>
      <w:pPr>
        <w:spacing w:after="0"/>
        <w:ind w:left="0"/>
        <w:jc w:val="both"/>
      </w:pPr>
      <w:r>
        <w:rPr>
          <w:rFonts w:ascii="Times New Roman"/>
          <w:b w:val="false"/>
          <w:i w:val="false"/>
          <w:color w:val="000000"/>
          <w:sz w:val="28"/>
        </w:rPr>
        <w:t>
      7. По Таблице 4:</w:t>
      </w:r>
    </w:p>
    <w:bookmarkEnd w:id="1273"/>
    <w:bookmarkStart w:name="z1372" w:id="1274"/>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274"/>
    <w:bookmarkStart w:name="z1373" w:id="1275"/>
    <w:p>
      <w:pPr>
        <w:spacing w:after="0"/>
        <w:ind w:left="0"/>
        <w:jc w:val="both"/>
      </w:pPr>
      <w:r>
        <w:rPr>
          <w:rFonts w:ascii="Times New Roman"/>
          <w:b w:val="false"/>
          <w:i w:val="false"/>
          <w:color w:val="000000"/>
          <w:sz w:val="28"/>
        </w:rPr>
        <w:t>
      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1275"/>
    <w:bookmarkStart w:name="z1374" w:id="1276"/>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1276"/>
    <w:bookmarkStart w:name="z1375" w:id="1277"/>
    <w:p>
      <w:pPr>
        <w:spacing w:after="0"/>
        <w:ind w:left="0"/>
        <w:jc w:val="both"/>
      </w:pPr>
      <w:r>
        <w:rPr>
          <w:rFonts w:ascii="Times New Roman"/>
          <w:b w:val="false"/>
          <w:i w:val="false"/>
          <w:color w:val="000000"/>
          <w:sz w:val="28"/>
        </w:rPr>
        <w:t>
      8. По Таблице 5:</w:t>
      </w:r>
    </w:p>
    <w:bookmarkEnd w:id="1277"/>
    <w:bookmarkStart w:name="z1376" w:id="1278"/>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278"/>
    <w:bookmarkStart w:name="z1377" w:id="1279"/>
    <w:p>
      <w:pPr>
        <w:spacing w:after="0"/>
        <w:ind w:left="0"/>
        <w:jc w:val="both"/>
      </w:pPr>
      <w:r>
        <w:rPr>
          <w:rFonts w:ascii="Times New Roman"/>
          <w:b w:val="false"/>
          <w:i w:val="false"/>
          <w:color w:val="000000"/>
          <w:sz w:val="28"/>
        </w:rPr>
        <w:t>
      2) в графе 4 указывается валюта сделки в соответствии с национальным классификатором Республики Казахстан НК РК 07 ISO 4217 "Коды для представления валют и фондов";</w:t>
      </w:r>
    </w:p>
    <w:bookmarkEnd w:id="1279"/>
    <w:bookmarkStart w:name="z1378" w:id="1280"/>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280"/>
    <w:bookmarkStart w:name="z1379" w:id="1281"/>
    <w:p>
      <w:pPr>
        <w:spacing w:after="0"/>
        <w:ind w:left="0"/>
        <w:jc w:val="both"/>
      </w:pPr>
      <w:r>
        <w:rPr>
          <w:rFonts w:ascii="Times New Roman"/>
          <w:b w:val="false"/>
          <w:i w:val="false"/>
          <w:color w:val="000000"/>
          <w:sz w:val="28"/>
        </w:rPr>
        <w:t>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w:t>
      </w:r>
    </w:p>
    <w:bookmarkEnd w:id="1281"/>
    <w:bookmarkStart w:name="z1380" w:id="1282"/>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282"/>
    <w:bookmarkStart w:name="z1381" w:id="1283"/>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283"/>
    <w:bookmarkStart w:name="z1382" w:id="1284"/>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284"/>
    <w:bookmarkStart w:name="z1383" w:id="1285"/>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86" w:id="12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86"/>
    <w:bookmarkStart w:name="z1387" w:id="12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87"/>
    <w:bookmarkStart w:name="z1388" w:id="1288"/>
    <w:p>
      <w:pPr>
        <w:spacing w:after="0"/>
        <w:ind w:left="0"/>
        <w:jc w:val="both"/>
      </w:pPr>
      <w:r>
        <w:rPr>
          <w:rFonts w:ascii="Times New Roman"/>
          <w:b w:val="false"/>
          <w:i w:val="false"/>
          <w:color w:val="000000"/>
          <w:sz w:val="28"/>
        </w:rPr>
        <w:t>
      Наименование административной формы: Отчет об объемах пенсионных накоплений и количестве вкладчиков (получателей) добровольных пенсионных взносов </w:t>
      </w:r>
    </w:p>
    <w:bookmarkEnd w:id="1288"/>
    <w:bookmarkStart w:name="z1389" w:id="12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1-RCB_DPV</w:t>
      </w:r>
    </w:p>
    <w:bookmarkEnd w:id="1289"/>
    <w:bookmarkStart w:name="z1390" w:id="1290"/>
    <w:p>
      <w:pPr>
        <w:spacing w:after="0"/>
        <w:ind w:left="0"/>
        <w:jc w:val="both"/>
      </w:pPr>
      <w:r>
        <w:rPr>
          <w:rFonts w:ascii="Times New Roman"/>
          <w:b w:val="false"/>
          <w:i w:val="false"/>
          <w:color w:val="000000"/>
          <w:sz w:val="28"/>
        </w:rPr>
        <w:t>
      Периодичность: ежемесячная</w:t>
      </w:r>
    </w:p>
    <w:bookmarkEnd w:id="1290"/>
    <w:bookmarkStart w:name="z1391" w:id="1291"/>
    <w:p>
      <w:pPr>
        <w:spacing w:after="0"/>
        <w:ind w:left="0"/>
        <w:jc w:val="both"/>
      </w:pPr>
      <w:r>
        <w:rPr>
          <w:rFonts w:ascii="Times New Roman"/>
          <w:b w:val="false"/>
          <w:i w:val="false"/>
          <w:color w:val="000000"/>
          <w:sz w:val="28"/>
        </w:rPr>
        <w:t>
      Отчетный период: по состоянию на "___" _______________ 20 __ года</w:t>
      </w:r>
    </w:p>
    <w:bookmarkEnd w:id="1291"/>
    <w:bookmarkStart w:name="z1392" w:id="12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w:t>
      </w:r>
    </w:p>
    <w:bookmarkEnd w:id="1292"/>
    <w:bookmarkStart w:name="z1393" w:id="129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293"/>
    <w:bookmarkStart w:name="z1394" w:id="1294"/>
    <w:p>
      <w:pPr>
        <w:spacing w:after="0"/>
        <w:ind w:left="0"/>
        <w:jc w:val="both"/>
      </w:pPr>
      <w:r>
        <w:rPr>
          <w:rFonts w:ascii="Times New Roman"/>
          <w:b w:val="false"/>
          <w:i w:val="false"/>
          <w:color w:val="000000"/>
          <w:sz w:val="28"/>
        </w:rPr>
        <w:t>
      БИН: _______________________</w:t>
      </w:r>
    </w:p>
    <w:bookmarkEnd w:id="1294"/>
    <w:bookmarkStart w:name="z1395" w:id="1295"/>
    <w:p>
      <w:pPr>
        <w:spacing w:after="0"/>
        <w:ind w:left="0"/>
        <w:jc w:val="both"/>
      </w:pPr>
      <w:r>
        <w:rPr>
          <w:rFonts w:ascii="Times New Roman"/>
          <w:b w:val="false"/>
          <w:i w:val="false"/>
          <w:color w:val="000000"/>
          <w:sz w:val="28"/>
        </w:rPr>
        <w:t xml:space="preserve">
      Метод сбора: в электронном виде </w:t>
      </w:r>
    </w:p>
    <w:bookmarkEnd w:id="1295"/>
    <w:bookmarkStart w:name="z1396" w:id="1296"/>
    <w:p>
      <w:pPr>
        <w:spacing w:after="0"/>
        <w:ind w:left="0"/>
        <w:jc w:val="both"/>
      </w:pPr>
      <w:r>
        <w:rPr>
          <w:rFonts w:ascii="Times New Roman"/>
          <w:b w:val="false"/>
          <w:i w:val="false"/>
          <w:color w:val="000000"/>
          <w:sz w:val="28"/>
        </w:rPr>
        <w:t>
      (в тысячах тенге)</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297"/>
          <w:p>
            <w:pPr>
              <w:spacing w:after="20"/>
              <w:ind w:left="20"/>
              <w:jc w:val="both"/>
            </w:pPr>
            <w:r>
              <w:rPr>
                <w:rFonts w:ascii="Times New Roman"/>
                <w:b w:val="false"/>
                <w:i w:val="false"/>
                <w:color w:val="000000"/>
                <w:sz w:val="20"/>
              </w:rPr>
              <w:t>
Количество</w:t>
            </w:r>
          </w:p>
          <w:bookmarkEnd w:id="1297"/>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298"/>
          <w:p>
            <w:pPr>
              <w:spacing w:after="20"/>
              <w:ind w:left="20"/>
              <w:jc w:val="both"/>
            </w:pPr>
            <w:r>
              <w:rPr>
                <w:rFonts w:ascii="Times New Roman"/>
                <w:b w:val="false"/>
                <w:i w:val="false"/>
                <w:color w:val="000000"/>
                <w:sz w:val="20"/>
              </w:rPr>
              <w:t>
Количество</w:t>
            </w:r>
          </w:p>
          <w:bookmarkEnd w:id="1298"/>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9" w:id="1299"/>
    <w:p>
      <w:pPr>
        <w:spacing w:after="0"/>
        <w:ind w:left="0"/>
        <w:jc w:val="both"/>
      </w:pPr>
      <w:r>
        <w:rPr>
          <w:rFonts w:ascii="Times New Roman"/>
          <w:b w:val="false"/>
          <w:i w:val="false"/>
          <w:color w:val="000000"/>
          <w:sz w:val="28"/>
        </w:rPr>
        <w:t>
      Наименование ______________________________________</w:t>
      </w:r>
    </w:p>
    <w:bookmarkEnd w:id="1299"/>
    <w:bookmarkStart w:name="z1400" w:id="1300"/>
    <w:p>
      <w:pPr>
        <w:spacing w:after="0"/>
        <w:ind w:left="0"/>
        <w:jc w:val="both"/>
      </w:pPr>
      <w:r>
        <w:rPr>
          <w:rFonts w:ascii="Times New Roman"/>
          <w:b w:val="false"/>
          <w:i w:val="false"/>
          <w:color w:val="000000"/>
          <w:sz w:val="28"/>
        </w:rPr>
        <w:t>
      Адрес__________________________________________________________</w:t>
      </w:r>
    </w:p>
    <w:bookmarkEnd w:id="1300"/>
    <w:bookmarkStart w:name="z1401" w:id="1301"/>
    <w:p>
      <w:pPr>
        <w:spacing w:after="0"/>
        <w:ind w:left="0"/>
        <w:jc w:val="both"/>
      </w:pPr>
      <w:r>
        <w:rPr>
          <w:rFonts w:ascii="Times New Roman"/>
          <w:b w:val="false"/>
          <w:i w:val="false"/>
          <w:color w:val="000000"/>
          <w:sz w:val="28"/>
        </w:rPr>
        <w:t>
      Телефон ________________________________________</w:t>
      </w:r>
    </w:p>
    <w:bookmarkEnd w:id="1301"/>
    <w:bookmarkStart w:name="z1402" w:id="1302"/>
    <w:p>
      <w:pPr>
        <w:spacing w:after="0"/>
        <w:ind w:left="0"/>
        <w:jc w:val="both"/>
      </w:pPr>
      <w:r>
        <w:rPr>
          <w:rFonts w:ascii="Times New Roman"/>
          <w:b w:val="false"/>
          <w:i w:val="false"/>
          <w:color w:val="000000"/>
          <w:sz w:val="28"/>
        </w:rPr>
        <w:t>
      Адрес электронной почты _________________________</w:t>
      </w:r>
    </w:p>
    <w:bookmarkEnd w:id="1302"/>
    <w:bookmarkStart w:name="z1403" w:id="1303"/>
    <w:p>
      <w:pPr>
        <w:spacing w:after="0"/>
        <w:ind w:left="0"/>
        <w:jc w:val="both"/>
      </w:pPr>
      <w:r>
        <w:rPr>
          <w:rFonts w:ascii="Times New Roman"/>
          <w:b w:val="false"/>
          <w:i w:val="false"/>
          <w:color w:val="000000"/>
          <w:sz w:val="28"/>
        </w:rPr>
        <w:t>
      Исполнитель ____________________________________ _______________</w:t>
      </w:r>
    </w:p>
    <w:bookmarkEnd w:id="1303"/>
    <w:bookmarkStart w:name="z1404" w:id="130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04"/>
    <w:bookmarkStart w:name="z1405" w:id="130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305"/>
    <w:bookmarkStart w:name="z1406" w:id="1306"/>
    <w:p>
      <w:pPr>
        <w:spacing w:after="0"/>
        <w:ind w:left="0"/>
        <w:jc w:val="both"/>
      </w:pPr>
      <w:r>
        <w:rPr>
          <w:rFonts w:ascii="Times New Roman"/>
          <w:b w:val="false"/>
          <w:i w:val="false"/>
          <w:color w:val="000000"/>
          <w:sz w:val="28"/>
        </w:rPr>
        <w:t>
      _______________________________________ _____________</w:t>
      </w:r>
    </w:p>
    <w:bookmarkEnd w:id="1306"/>
    <w:bookmarkStart w:name="z1407" w:id="1307"/>
    <w:p>
      <w:pPr>
        <w:spacing w:after="0"/>
        <w:ind w:left="0"/>
        <w:jc w:val="both"/>
      </w:pPr>
      <w:r>
        <w:rPr>
          <w:rFonts w:ascii="Times New Roman"/>
          <w:b w:val="false"/>
          <w:i w:val="false"/>
          <w:color w:val="000000"/>
          <w:sz w:val="28"/>
        </w:rPr>
        <w:t>
       фамилия, имя и отчество (при его наличии)       подпись</w:t>
      </w:r>
    </w:p>
    <w:bookmarkEnd w:id="1307"/>
    <w:bookmarkStart w:name="z1408" w:id="1308"/>
    <w:p>
      <w:pPr>
        <w:spacing w:after="0"/>
        <w:ind w:left="0"/>
        <w:jc w:val="both"/>
      </w:pPr>
      <w:r>
        <w:rPr>
          <w:rFonts w:ascii="Times New Roman"/>
          <w:b w:val="false"/>
          <w:i w:val="false"/>
          <w:color w:val="000000"/>
          <w:sz w:val="28"/>
        </w:rPr>
        <w:t xml:space="preserve">
      Дата "______" ______________ 20__ года </w:t>
      </w:r>
    </w:p>
    <w:bookmarkEnd w:id="1308"/>
    <w:bookmarkStart w:name="z1409" w:id="130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вкладчиков (получателей) добровольных пенсионных взносов".</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вкладчиков</w:t>
            </w:r>
            <w:r>
              <w:br/>
            </w:r>
            <w:r>
              <w:rPr>
                <w:rFonts w:ascii="Times New Roman"/>
                <w:b w:val="false"/>
                <w:i w:val="false"/>
                <w:color w:val="000000"/>
                <w:sz w:val="20"/>
              </w:rPr>
              <w:t>(получателей) добровольных</w:t>
            </w:r>
            <w:r>
              <w:br/>
            </w:r>
            <w:r>
              <w:rPr>
                <w:rFonts w:ascii="Times New Roman"/>
                <w:b w:val="false"/>
                <w:i w:val="false"/>
                <w:color w:val="000000"/>
                <w:sz w:val="20"/>
              </w:rPr>
              <w:t>пенсионных взносов"</w:t>
            </w:r>
          </w:p>
        </w:tc>
      </w:tr>
    </w:tbl>
    <w:bookmarkStart w:name="z1411" w:id="13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10"/>
    <w:bookmarkStart w:name="z1412" w:id="1311"/>
    <w:p>
      <w:pPr>
        <w:spacing w:after="0"/>
        <w:ind w:left="0"/>
        <w:jc w:val="left"/>
      </w:pPr>
      <w:r>
        <w:rPr>
          <w:rFonts w:ascii="Times New Roman"/>
          <w:b/>
          <w:i w:val="false"/>
          <w:color w:val="000000"/>
        </w:rPr>
        <w:t xml:space="preserve"> "Отчет об объемах пенсионных накоплений и количестве вкладчиков (получателей) добровольных пенсионных взносов" (индекс – 1-RCB_DPV, периодичность: ежемесячная)</w:t>
      </w:r>
    </w:p>
    <w:bookmarkEnd w:id="1311"/>
    <w:bookmarkStart w:name="z1413" w:id="1312"/>
    <w:p>
      <w:pPr>
        <w:spacing w:after="0"/>
        <w:ind w:left="0"/>
        <w:jc w:val="left"/>
      </w:pPr>
      <w:r>
        <w:rPr>
          <w:rFonts w:ascii="Times New Roman"/>
          <w:b/>
          <w:i w:val="false"/>
          <w:color w:val="000000"/>
        </w:rPr>
        <w:t xml:space="preserve"> Глава 1. Общие положения</w:t>
      </w:r>
    </w:p>
    <w:bookmarkEnd w:id="1312"/>
    <w:bookmarkStart w:name="z1414" w:id="13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вкладчиков (получателей) добровольных пенсионных взносов" (далее – Форма).</w:t>
      </w:r>
    </w:p>
    <w:bookmarkEnd w:id="1313"/>
    <w:bookmarkStart w:name="z1415" w:id="1314"/>
    <w:p>
      <w:pPr>
        <w:spacing w:after="0"/>
        <w:ind w:left="0"/>
        <w:jc w:val="both"/>
      </w:pPr>
      <w:r>
        <w:rPr>
          <w:rFonts w:ascii="Times New Roman"/>
          <w:b w:val="false"/>
          <w:i w:val="false"/>
          <w:color w:val="000000"/>
          <w:sz w:val="28"/>
        </w:rPr>
        <w:t>
      2.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14"/>
    <w:bookmarkStart w:name="z1416" w:id="1315"/>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315"/>
    <w:bookmarkStart w:name="z1417" w:id="1316"/>
    <w:p>
      <w:pPr>
        <w:spacing w:after="0"/>
        <w:ind w:left="0"/>
        <w:jc w:val="left"/>
      </w:pPr>
      <w:r>
        <w:rPr>
          <w:rFonts w:ascii="Times New Roman"/>
          <w:b/>
          <w:i w:val="false"/>
          <w:color w:val="000000"/>
        </w:rPr>
        <w:t xml:space="preserve"> Глава 2. Пояснение по заполнению Формы</w:t>
      </w:r>
    </w:p>
    <w:bookmarkEnd w:id="1316"/>
    <w:bookmarkStart w:name="z1418" w:id="1317"/>
    <w:p>
      <w:pPr>
        <w:spacing w:after="0"/>
        <w:ind w:left="0"/>
        <w:jc w:val="both"/>
      </w:pPr>
      <w:r>
        <w:rPr>
          <w:rFonts w:ascii="Times New Roman"/>
          <w:b w:val="false"/>
          <w:i w:val="false"/>
          <w:color w:val="000000"/>
          <w:sz w:val="28"/>
        </w:rPr>
        <w:t>
      4. При заполнении Формы в случае наличия сведений по количеству индивидуальных пенсионных счетов с индивидуальным идентификационным номером вкладчиков (получателей),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 предусмотренном в информационной системе.</w:t>
      </w:r>
    </w:p>
    <w:bookmarkEnd w:id="1317"/>
    <w:bookmarkStart w:name="z1419" w:id="1318"/>
    <w:p>
      <w:pPr>
        <w:spacing w:after="0"/>
        <w:ind w:left="0"/>
        <w:jc w:val="both"/>
      </w:pPr>
      <w:r>
        <w:rPr>
          <w:rFonts w:ascii="Times New Roman"/>
          <w:b w:val="false"/>
          <w:i w:val="false"/>
          <w:color w:val="000000"/>
          <w:sz w:val="28"/>
        </w:rPr>
        <w:t>
      5. В графах 2 и 4 указывается количество вкладчиков (получателей)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 (получателя). Сумма пенсионных накоплений по ним указывается в графах 3 и 5 соответственно.</w:t>
      </w:r>
    </w:p>
    <w:bookmarkEnd w:id="1318"/>
    <w:bookmarkStart w:name="z1420" w:id="1319"/>
    <w:p>
      <w:pPr>
        <w:spacing w:after="0"/>
        <w:ind w:left="0"/>
        <w:jc w:val="both"/>
      </w:pPr>
      <w:r>
        <w:rPr>
          <w:rFonts w:ascii="Times New Roman"/>
          <w:b w:val="false"/>
          <w:i w:val="false"/>
          <w:color w:val="000000"/>
          <w:sz w:val="28"/>
        </w:rPr>
        <w:t>
      6. В случае отсутствия сведений Форма представляется без заполнения.</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23" w:id="13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20"/>
    <w:bookmarkStart w:name="z1424" w:id="13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21"/>
    <w:bookmarkStart w:name="z1425" w:id="1322"/>
    <w:p>
      <w:pPr>
        <w:spacing w:after="0"/>
        <w:ind w:left="0"/>
        <w:jc w:val="both"/>
      </w:pPr>
      <w:r>
        <w:rPr>
          <w:rFonts w:ascii="Times New Roman"/>
          <w:b w:val="false"/>
          <w:i w:val="false"/>
          <w:color w:val="000000"/>
          <w:sz w:val="28"/>
        </w:rPr>
        <w:t>
      Наименование административной формы: Отчет о пенсионных выплатах </w:t>
      </w:r>
    </w:p>
    <w:bookmarkEnd w:id="1322"/>
    <w:bookmarkStart w:name="z1426" w:id="13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1-RCB_Vyplaty</w:t>
      </w:r>
    </w:p>
    <w:bookmarkEnd w:id="1323"/>
    <w:bookmarkStart w:name="z1427" w:id="1324"/>
    <w:p>
      <w:pPr>
        <w:spacing w:after="0"/>
        <w:ind w:left="0"/>
        <w:jc w:val="both"/>
      </w:pPr>
      <w:r>
        <w:rPr>
          <w:rFonts w:ascii="Times New Roman"/>
          <w:b w:val="false"/>
          <w:i w:val="false"/>
          <w:color w:val="000000"/>
          <w:sz w:val="28"/>
        </w:rPr>
        <w:t>
      Периодичность: ежемесячная</w:t>
      </w:r>
    </w:p>
    <w:bookmarkEnd w:id="1324"/>
    <w:bookmarkStart w:name="z1428" w:id="1325"/>
    <w:p>
      <w:pPr>
        <w:spacing w:after="0"/>
        <w:ind w:left="0"/>
        <w:jc w:val="both"/>
      </w:pPr>
      <w:r>
        <w:rPr>
          <w:rFonts w:ascii="Times New Roman"/>
          <w:b w:val="false"/>
          <w:i w:val="false"/>
          <w:color w:val="000000"/>
          <w:sz w:val="28"/>
        </w:rPr>
        <w:t>
      Отчетный период: по состоянию на "_____" _______________ 20 __ года</w:t>
      </w:r>
    </w:p>
    <w:bookmarkEnd w:id="1325"/>
    <w:bookmarkStart w:name="z1429" w:id="13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w:t>
      </w:r>
    </w:p>
    <w:bookmarkEnd w:id="1326"/>
    <w:bookmarkStart w:name="z1430" w:id="132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327"/>
    <w:bookmarkStart w:name="z1431" w:id="1328"/>
    <w:p>
      <w:pPr>
        <w:spacing w:after="0"/>
        <w:ind w:left="0"/>
        <w:jc w:val="both"/>
      </w:pPr>
      <w:r>
        <w:rPr>
          <w:rFonts w:ascii="Times New Roman"/>
          <w:b w:val="false"/>
          <w:i w:val="false"/>
          <w:color w:val="000000"/>
          <w:sz w:val="28"/>
        </w:rPr>
        <w:t>
      БИН: _______________________</w:t>
      </w:r>
    </w:p>
    <w:bookmarkEnd w:id="1328"/>
    <w:bookmarkStart w:name="z1432" w:id="1329"/>
    <w:p>
      <w:pPr>
        <w:spacing w:after="0"/>
        <w:ind w:left="0"/>
        <w:jc w:val="both"/>
      </w:pPr>
      <w:r>
        <w:rPr>
          <w:rFonts w:ascii="Times New Roman"/>
          <w:b w:val="false"/>
          <w:i w:val="false"/>
          <w:color w:val="000000"/>
          <w:sz w:val="28"/>
        </w:rPr>
        <w:t xml:space="preserve">
      Метод сбора: в электронном виде </w:t>
      </w:r>
    </w:p>
    <w:bookmarkEnd w:id="1329"/>
    <w:bookmarkStart w:name="z1433" w:id="1330"/>
    <w:p>
      <w:pPr>
        <w:spacing w:after="0"/>
        <w:ind w:left="0"/>
        <w:jc w:val="both"/>
      </w:pPr>
      <w:r>
        <w:rPr>
          <w:rFonts w:ascii="Times New Roman"/>
          <w:b w:val="false"/>
          <w:i w:val="false"/>
          <w:color w:val="000000"/>
          <w:sz w:val="28"/>
        </w:rPr>
        <w:t xml:space="preserve">
      (в тысячах тенге) </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4" w:id="1331"/>
    <w:p>
      <w:pPr>
        <w:spacing w:after="0"/>
        <w:ind w:left="0"/>
        <w:jc w:val="both"/>
      </w:pPr>
      <w:r>
        <w:rPr>
          <w:rFonts w:ascii="Times New Roman"/>
          <w:b w:val="false"/>
          <w:i w:val="false"/>
          <w:color w:val="000000"/>
          <w:sz w:val="28"/>
        </w:rPr>
        <w:t>
      Наименование ______________________________________</w:t>
      </w:r>
    </w:p>
    <w:bookmarkEnd w:id="1331"/>
    <w:bookmarkStart w:name="z1435" w:id="1332"/>
    <w:p>
      <w:pPr>
        <w:spacing w:after="0"/>
        <w:ind w:left="0"/>
        <w:jc w:val="both"/>
      </w:pPr>
      <w:r>
        <w:rPr>
          <w:rFonts w:ascii="Times New Roman"/>
          <w:b w:val="false"/>
          <w:i w:val="false"/>
          <w:color w:val="000000"/>
          <w:sz w:val="28"/>
        </w:rPr>
        <w:t>
      Адрес__________________________________________________________</w:t>
      </w:r>
    </w:p>
    <w:bookmarkEnd w:id="1332"/>
    <w:bookmarkStart w:name="z1436" w:id="1333"/>
    <w:p>
      <w:pPr>
        <w:spacing w:after="0"/>
        <w:ind w:left="0"/>
        <w:jc w:val="both"/>
      </w:pPr>
      <w:r>
        <w:rPr>
          <w:rFonts w:ascii="Times New Roman"/>
          <w:b w:val="false"/>
          <w:i w:val="false"/>
          <w:color w:val="000000"/>
          <w:sz w:val="28"/>
        </w:rPr>
        <w:t>
      Телефон ________________________________________</w:t>
      </w:r>
    </w:p>
    <w:bookmarkEnd w:id="1333"/>
    <w:bookmarkStart w:name="z1437" w:id="1334"/>
    <w:p>
      <w:pPr>
        <w:spacing w:after="0"/>
        <w:ind w:left="0"/>
        <w:jc w:val="both"/>
      </w:pPr>
      <w:r>
        <w:rPr>
          <w:rFonts w:ascii="Times New Roman"/>
          <w:b w:val="false"/>
          <w:i w:val="false"/>
          <w:color w:val="000000"/>
          <w:sz w:val="28"/>
        </w:rPr>
        <w:t>
      Адрес электронной почты _________________________</w:t>
      </w:r>
    </w:p>
    <w:bookmarkEnd w:id="1334"/>
    <w:bookmarkStart w:name="z1438" w:id="1335"/>
    <w:p>
      <w:pPr>
        <w:spacing w:after="0"/>
        <w:ind w:left="0"/>
        <w:jc w:val="both"/>
      </w:pPr>
      <w:r>
        <w:rPr>
          <w:rFonts w:ascii="Times New Roman"/>
          <w:b w:val="false"/>
          <w:i w:val="false"/>
          <w:color w:val="000000"/>
          <w:sz w:val="28"/>
        </w:rPr>
        <w:t>
      Исполнитель ______________________________________ ________________</w:t>
      </w:r>
    </w:p>
    <w:bookmarkEnd w:id="1335"/>
    <w:bookmarkStart w:name="z1439" w:id="133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36"/>
    <w:bookmarkStart w:name="z1440" w:id="133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337"/>
    <w:p>
      <w:pPr>
        <w:spacing w:after="0"/>
        <w:ind w:left="0"/>
        <w:jc w:val="both"/>
      </w:pPr>
      <w:bookmarkStart w:name="z1441" w:id="1338"/>
      <w:r>
        <w:rPr>
          <w:rFonts w:ascii="Times New Roman"/>
          <w:b w:val="false"/>
          <w:i w:val="false"/>
          <w:color w:val="000000"/>
          <w:sz w:val="28"/>
        </w:rPr>
        <w:t>
      _______________________________________ _____________</w:t>
      </w:r>
    </w:p>
    <w:bookmarkEnd w:id="1338"/>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442" w:id="1339"/>
    <w:p>
      <w:pPr>
        <w:spacing w:after="0"/>
        <w:ind w:left="0"/>
        <w:jc w:val="both"/>
      </w:pPr>
      <w:r>
        <w:rPr>
          <w:rFonts w:ascii="Times New Roman"/>
          <w:b w:val="false"/>
          <w:i w:val="false"/>
          <w:color w:val="000000"/>
          <w:sz w:val="28"/>
        </w:rPr>
        <w:t xml:space="preserve">
      Дата "______" ______________ 20__ года </w:t>
      </w:r>
    </w:p>
    <w:bookmarkEnd w:id="1339"/>
    <w:bookmarkStart w:name="z1443" w:id="134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пенсионных выплатах".</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пенсионных выплатах"</w:t>
            </w:r>
          </w:p>
        </w:tc>
      </w:tr>
    </w:tbl>
    <w:bookmarkStart w:name="z1445" w:id="13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41"/>
    <w:bookmarkStart w:name="z1446" w:id="1342"/>
    <w:p>
      <w:pPr>
        <w:spacing w:after="0"/>
        <w:ind w:left="0"/>
        <w:jc w:val="left"/>
      </w:pPr>
      <w:r>
        <w:rPr>
          <w:rFonts w:ascii="Times New Roman"/>
          <w:b/>
          <w:i w:val="false"/>
          <w:color w:val="000000"/>
        </w:rPr>
        <w:t xml:space="preserve"> "Отчет о пенсионных выплатах" (индекс – 1-RCB_Vyplaty, периодичность: ежемесячная)</w:t>
      </w:r>
    </w:p>
    <w:bookmarkEnd w:id="1342"/>
    <w:bookmarkStart w:name="z1447" w:id="1343"/>
    <w:p>
      <w:pPr>
        <w:spacing w:after="0"/>
        <w:ind w:left="0"/>
        <w:jc w:val="left"/>
      </w:pPr>
      <w:r>
        <w:rPr>
          <w:rFonts w:ascii="Times New Roman"/>
          <w:b/>
          <w:i w:val="false"/>
          <w:color w:val="000000"/>
        </w:rPr>
        <w:t xml:space="preserve"> Глава 1. Общие положения</w:t>
      </w:r>
    </w:p>
    <w:bookmarkEnd w:id="1343"/>
    <w:bookmarkStart w:name="z1448" w:id="13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пенсионных выплатах" (далее – Форма).</w:t>
      </w:r>
    </w:p>
    <w:bookmarkEnd w:id="1344"/>
    <w:bookmarkStart w:name="z1449" w:id="1345"/>
    <w:p>
      <w:pPr>
        <w:spacing w:after="0"/>
        <w:ind w:left="0"/>
        <w:jc w:val="both"/>
      </w:pPr>
      <w:r>
        <w:rPr>
          <w:rFonts w:ascii="Times New Roman"/>
          <w:b w:val="false"/>
          <w:i w:val="false"/>
          <w:color w:val="000000"/>
          <w:sz w:val="28"/>
        </w:rPr>
        <w:t>
      2.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45"/>
    <w:bookmarkStart w:name="z1450" w:id="1346"/>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346"/>
    <w:bookmarkStart w:name="z1451" w:id="1347"/>
    <w:p>
      <w:pPr>
        <w:spacing w:after="0"/>
        <w:ind w:left="0"/>
        <w:jc w:val="left"/>
      </w:pPr>
      <w:r>
        <w:rPr>
          <w:rFonts w:ascii="Times New Roman"/>
          <w:b/>
          <w:i w:val="false"/>
          <w:color w:val="000000"/>
        </w:rPr>
        <w:t xml:space="preserve"> Глава 2. Пояснение по заполнению Формы</w:t>
      </w:r>
    </w:p>
    <w:bookmarkEnd w:id="1347"/>
    <w:bookmarkStart w:name="z1452" w:id="1348"/>
    <w:p>
      <w:pPr>
        <w:spacing w:after="0"/>
        <w:ind w:left="0"/>
        <w:jc w:val="both"/>
      </w:pPr>
      <w:r>
        <w:rPr>
          <w:rFonts w:ascii="Times New Roman"/>
          <w:b w:val="false"/>
          <w:i w:val="false"/>
          <w:color w:val="000000"/>
          <w:sz w:val="28"/>
        </w:rPr>
        <w:t>
      4. В графе 3 указывается количество вкладчиков (получателей), со счетов которых произведены выплаты за период с начала года (накопленным итогом).</w:t>
      </w:r>
    </w:p>
    <w:bookmarkEnd w:id="1348"/>
    <w:bookmarkStart w:name="z1453" w:id="1349"/>
    <w:p>
      <w:pPr>
        <w:spacing w:after="0"/>
        <w:ind w:left="0"/>
        <w:jc w:val="both"/>
      </w:pPr>
      <w:r>
        <w:rPr>
          <w:rFonts w:ascii="Times New Roman"/>
          <w:b w:val="false"/>
          <w:i w:val="false"/>
          <w:color w:val="000000"/>
          <w:sz w:val="28"/>
        </w:rPr>
        <w:t>
      5.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1349"/>
    <w:bookmarkStart w:name="z1454" w:id="1350"/>
    <w:p>
      <w:pPr>
        <w:spacing w:after="0"/>
        <w:ind w:left="0"/>
        <w:jc w:val="both"/>
      </w:pPr>
      <w:r>
        <w:rPr>
          <w:rFonts w:ascii="Times New Roman"/>
          <w:b w:val="false"/>
          <w:i w:val="false"/>
          <w:color w:val="000000"/>
          <w:sz w:val="28"/>
        </w:rPr>
        <w:t>
      6. В графе 5 указывается сумма выплат за период с начала года (накопленным итогом).</w:t>
      </w:r>
    </w:p>
    <w:bookmarkEnd w:id="1350"/>
    <w:bookmarkStart w:name="z1455" w:id="1351"/>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58" w:id="13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52"/>
    <w:bookmarkStart w:name="z1459" w:id="13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53"/>
    <w:bookmarkStart w:name="z1460" w:id="1354"/>
    <w:p>
      <w:pPr>
        <w:spacing w:after="0"/>
        <w:ind w:left="0"/>
        <w:jc w:val="both"/>
      </w:pPr>
      <w:r>
        <w:rPr>
          <w:rFonts w:ascii="Times New Roman"/>
          <w:b w:val="false"/>
          <w:i w:val="false"/>
          <w:color w:val="000000"/>
          <w:sz w:val="28"/>
        </w:rPr>
        <w:t>
      Наименование административной формы: Отчет о стоимости одной условной единицы пенсионных активов добровольного накопительного пенсионного фонда </w:t>
      </w:r>
    </w:p>
    <w:bookmarkEnd w:id="1354"/>
    <w:bookmarkStart w:name="z1461" w:id="13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1-RCB_DNPF_YE</w:t>
      </w:r>
    </w:p>
    <w:bookmarkEnd w:id="1355"/>
    <w:bookmarkStart w:name="z1462" w:id="1356"/>
    <w:p>
      <w:pPr>
        <w:spacing w:after="0"/>
        <w:ind w:left="0"/>
        <w:jc w:val="both"/>
      </w:pPr>
      <w:r>
        <w:rPr>
          <w:rFonts w:ascii="Times New Roman"/>
          <w:b w:val="false"/>
          <w:i w:val="false"/>
          <w:color w:val="000000"/>
          <w:sz w:val="28"/>
        </w:rPr>
        <w:t>
      Периодичность: ежемесячная</w:t>
      </w:r>
    </w:p>
    <w:bookmarkEnd w:id="1356"/>
    <w:bookmarkStart w:name="z1463" w:id="1357"/>
    <w:p>
      <w:pPr>
        <w:spacing w:after="0"/>
        <w:ind w:left="0"/>
        <w:jc w:val="both"/>
      </w:pPr>
      <w:r>
        <w:rPr>
          <w:rFonts w:ascii="Times New Roman"/>
          <w:b w:val="false"/>
          <w:i w:val="false"/>
          <w:color w:val="000000"/>
          <w:sz w:val="28"/>
        </w:rPr>
        <w:t>
      Отчетный период: за _______________ 20 __ года</w:t>
      </w:r>
    </w:p>
    <w:bookmarkEnd w:id="1357"/>
    <w:bookmarkStart w:name="z1464" w:id="13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w:t>
      </w:r>
    </w:p>
    <w:bookmarkEnd w:id="1358"/>
    <w:bookmarkStart w:name="z1465" w:id="135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359"/>
    <w:bookmarkStart w:name="z1466" w:id="1360"/>
    <w:p>
      <w:pPr>
        <w:spacing w:after="0"/>
        <w:ind w:left="0"/>
        <w:jc w:val="both"/>
      </w:pPr>
      <w:r>
        <w:rPr>
          <w:rFonts w:ascii="Times New Roman"/>
          <w:b w:val="false"/>
          <w:i w:val="false"/>
          <w:color w:val="000000"/>
          <w:sz w:val="28"/>
        </w:rPr>
        <w:t>
      БИН: _______________________</w:t>
      </w:r>
    </w:p>
    <w:bookmarkEnd w:id="1360"/>
    <w:bookmarkStart w:name="z1467" w:id="1361"/>
    <w:p>
      <w:pPr>
        <w:spacing w:after="0"/>
        <w:ind w:left="0"/>
        <w:jc w:val="both"/>
      </w:pPr>
      <w:r>
        <w:rPr>
          <w:rFonts w:ascii="Times New Roman"/>
          <w:b w:val="false"/>
          <w:i w:val="false"/>
          <w:color w:val="000000"/>
          <w:sz w:val="28"/>
        </w:rPr>
        <w:t xml:space="preserve">
      Метод сбора: в электронном виде </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1362"/>
    <w:p>
      <w:pPr>
        <w:spacing w:after="0"/>
        <w:ind w:left="0"/>
        <w:jc w:val="both"/>
      </w:pPr>
      <w:r>
        <w:rPr>
          <w:rFonts w:ascii="Times New Roman"/>
          <w:b w:val="false"/>
          <w:i w:val="false"/>
          <w:color w:val="000000"/>
          <w:sz w:val="28"/>
        </w:rPr>
        <w:t xml:space="preserve">
      продолжение таблицы: </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69" w:id="1363"/>
    <w:p>
      <w:pPr>
        <w:spacing w:after="0"/>
        <w:ind w:left="0"/>
        <w:jc w:val="both"/>
      </w:pPr>
      <w:r>
        <w:rPr>
          <w:rFonts w:ascii="Times New Roman"/>
          <w:b w:val="false"/>
          <w:i w:val="false"/>
          <w:color w:val="000000"/>
          <w:sz w:val="28"/>
        </w:rPr>
        <w:t>
      Наименование ______________________________________</w:t>
      </w:r>
    </w:p>
    <w:bookmarkEnd w:id="1363"/>
    <w:bookmarkStart w:name="z1470" w:id="1364"/>
    <w:p>
      <w:pPr>
        <w:spacing w:after="0"/>
        <w:ind w:left="0"/>
        <w:jc w:val="both"/>
      </w:pPr>
      <w:r>
        <w:rPr>
          <w:rFonts w:ascii="Times New Roman"/>
          <w:b w:val="false"/>
          <w:i w:val="false"/>
          <w:color w:val="000000"/>
          <w:sz w:val="28"/>
        </w:rPr>
        <w:t>
      Адрес__________________________________________________________</w:t>
      </w:r>
    </w:p>
    <w:bookmarkEnd w:id="1364"/>
    <w:bookmarkStart w:name="z1471" w:id="1365"/>
    <w:p>
      <w:pPr>
        <w:spacing w:after="0"/>
        <w:ind w:left="0"/>
        <w:jc w:val="both"/>
      </w:pPr>
      <w:r>
        <w:rPr>
          <w:rFonts w:ascii="Times New Roman"/>
          <w:b w:val="false"/>
          <w:i w:val="false"/>
          <w:color w:val="000000"/>
          <w:sz w:val="28"/>
        </w:rPr>
        <w:t>
      Телефон ________________________________________</w:t>
      </w:r>
    </w:p>
    <w:bookmarkEnd w:id="1365"/>
    <w:bookmarkStart w:name="z1472" w:id="1366"/>
    <w:p>
      <w:pPr>
        <w:spacing w:after="0"/>
        <w:ind w:left="0"/>
        <w:jc w:val="both"/>
      </w:pPr>
      <w:r>
        <w:rPr>
          <w:rFonts w:ascii="Times New Roman"/>
          <w:b w:val="false"/>
          <w:i w:val="false"/>
          <w:color w:val="000000"/>
          <w:sz w:val="28"/>
        </w:rPr>
        <w:t>
      Адрес электронной почты _________________________</w:t>
      </w:r>
    </w:p>
    <w:bookmarkEnd w:id="1366"/>
    <w:bookmarkStart w:name="z1473" w:id="1367"/>
    <w:p>
      <w:pPr>
        <w:spacing w:after="0"/>
        <w:ind w:left="0"/>
        <w:jc w:val="both"/>
      </w:pPr>
      <w:r>
        <w:rPr>
          <w:rFonts w:ascii="Times New Roman"/>
          <w:b w:val="false"/>
          <w:i w:val="false"/>
          <w:color w:val="000000"/>
          <w:sz w:val="28"/>
        </w:rPr>
        <w:t>
      Исполнитель ______________________________________ ________________</w:t>
      </w:r>
    </w:p>
    <w:bookmarkEnd w:id="1367"/>
    <w:bookmarkStart w:name="z1474" w:id="136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368"/>
    <w:bookmarkStart w:name="z1475" w:id="136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369"/>
    <w:p>
      <w:pPr>
        <w:spacing w:after="0"/>
        <w:ind w:left="0"/>
        <w:jc w:val="both"/>
      </w:pPr>
      <w:bookmarkStart w:name="z1476" w:id="1370"/>
      <w:r>
        <w:rPr>
          <w:rFonts w:ascii="Times New Roman"/>
          <w:b w:val="false"/>
          <w:i w:val="false"/>
          <w:color w:val="000000"/>
          <w:sz w:val="28"/>
        </w:rPr>
        <w:t>
      _______________________________________ _____________</w:t>
      </w:r>
    </w:p>
    <w:bookmarkEnd w:id="1370"/>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477" w:id="1371"/>
    <w:p>
      <w:pPr>
        <w:spacing w:after="0"/>
        <w:ind w:left="0"/>
        <w:jc w:val="both"/>
      </w:pPr>
      <w:r>
        <w:rPr>
          <w:rFonts w:ascii="Times New Roman"/>
          <w:b w:val="false"/>
          <w:i w:val="false"/>
          <w:color w:val="000000"/>
          <w:sz w:val="28"/>
        </w:rPr>
        <w:t>
      Дата "______" ______________ 20__ года</w:t>
      </w:r>
    </w:p>
    <w:bookmarkEnd w:id="1371"/>
    <w:bookmarkStart w:name="z1478" w:id="13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одной условной единицы пенсионных активов добровольного накопительного пенсионного фонда".</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стоимости</w:t>
            </w:r>
            <w:r>
              <w:br/>
            </w:r>
            <w:r>
              <w:rPr>
                <w:rFonts w:ascii="Times New Roman"/>
                <w:b w:val="false"/>
                <w:i w:val="false"/>
                <w:color w:val="000000"/>
                <w:sz w:val="20"/>
              </w:rPr>
              <w:t>одной условной</w:t>
            </w:r>
            <w:r>
              <w:br/>
            </w:r>
            <w:r>
              <w:rPr>
                <w:rFonts w:ascii="Times New Roman"/>
                <w:b w:val="false"/>
                <w:i w:val="false"/>
                <w:color w:val="000000"/>
                <w:sz w:val="20"/>
              </w:rPr>
              <w:t>единицы пенсионных активов</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1480" w:id="13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373"/>
    <w:bookmarkStart w:name="z1481" w:id="1374"/>
    <w:p>
      <w:pPr>
        <w:spacing w:after="0"/>
        <w:ind w:left="0"/>
        <w:jc w:val="left"/>
      </w:pPr>
      <w:r>
        <w:rPr>
          <w:rFonts w:ascii="Times New Roman"/>
          <w:b/>
          <w:i w:val="false"/>
          <w:color w:val="000000"/>
        </w:rPr>
        <w:t xml:space="preserve"> "Отчет о стоимости одной условной единицы пенсионных активов добровольного накопительного пенсионного фонда" (индекс – 1-RCB_DNPF_YE, периодичность – ежемесячная)</w:t>
      </w:r>
    </w:p>
    <w:bookmarkEnd w:id="1374"/>
    <w:bookmarkStart w:name="z1482" w:id="1375"/>
    <w:p>
      <w:pPr>
        <w:spacing w:after="0"/>
        <w:ind w:left="0"/>
        <w:jc w:val="left"/>
      </w:pPr>
      <w:r>
        <w:rPr>
          <w:rFonts w:ascii="Times New Roman"/>
          <w:b/>
          <w:i w:val="false"/>
          <w:color w:val="000000"/>
        </w:rPr>
        <w:t xml:space="preserve"> Глава 1. Общие положения</w:t>
      </w:r>
    </w:p>
    <w:bookmarkEnd w:id="1375"/>
    <w:bookmarkStart w:name="z1483" w:id="13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одной условной единицы пенсионных активов добровольного накопительного пенсионного фонда" (далее – Форма).</w:t>
      </w:r>
    </w:p>
    <w:bookmarkEnd w:id="1376"/>
    <w:bookmarkStart w:name="z1484" w:id="1377"/>
    <w:p>
      <w:pPr>
        <w:spacing w:after="0"/>
        <w:ind w:left="0"/>
        <w:jc w:val="both"/>
      </w:pPr>
      <w:r>
        <w:rPr>
          <w:rFonts w:ascii="Times New Roman"/>
          <w:b w:val="false"/>
          <w:i w:val="false"/>
          <w:color w:val="000000"/>
          <w:sz w:val="28"/>
        </w:rPr>
        <w:t>
      2. Форма составляется ежемесячно добровольным накопительным пенсионным фондом. Данные в Форме указываются в тенге.</w:t>
      </w:r>
    </w:p>
    <w:bookmarkEnd w:id="1377"/>
    <w:bookmarkStart w:name="z1485" w:id="137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378"/>
    <w:bookmarkStart w:name="z1486" w:id="1379"/>
    <w:p>
      <w:pPr>
        <w:spacing w:after="0"/>
        <w:ind w:left="0"/>
        <w:jc w:val="left"/>
      </w:pPr>
      <w:r>
        <w:rPr>
          <w:rFonts w:ascii="Times New Roman"/>
          <w:b/>
          <w:i w:val="false"/>
          <w:color w:val="000000"/>
        </w:rPr>
        <w:t xml:space="preserve"> Глава 2. Пояснение по заполнению Формы</w:t>
      </w:r>
    </w:p>
    <w:bookmarkEnd w:id="1379"/>
    <w:bookmarkStart w:name="z1487" w:id="1380"/>
    <w:p>
      <w:pPr>
        <w:spacing w:after="0"/>
        <w:ind w:left="0"/>
        <w:jc w:val="both"/>
      </w:pPr>
      <w:r>
        <w:rPr>
          <w:rFonts w:ascii="Times New Roman"/>
          <w:b w:val="false"/>
          <w:i w:val="false"/>
          <w:color w:val="000000"/>
          <w:sz w:val="28"/>
        </w:rPr>
        <w:t xml:space="preserve">
      4. В графе 1 дата указывается в формате "дд.мм.гггг". </w:t>
      </w:r>
    </w:p>
    <w:bookmarkEnd w:id="1380"/>
    <w:bookmarkStart w:name="z1488" w:id="1381"/>
    <w:p>
      <w:pPr>
        <w:spacing w:after="0"/>
        <w:ind w:left="0"/>
        <w:jc w:val="both"/>
      </w:pPr>
      <w:r>
        <w:rPr>
          <w:rFonts w:ascii="Times New Roman"/>
          <w:b w:val="false"/>
          <w:i w:val="false"/>
          <w:color w:val="000000"/>
          <w:sz w:val="28"/>
        </w:rPr>
        <w:t>
      5.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1381"/>
    <w:bookmarkStart w:name="z1489" w:id="1382"/>
    <w:p>
      <w:pPr>
        <w:spacing w:after="0"/>
        <w:ind w:left="0"/>
        <w:jc w:val="both"/>
      </w:pPr>
      <w:r>
        <w:rPr>
          <w:rFonts w:ascii="Times New Roman"/>
          <w:b w:val="false"/>
          <w:i w:val="false"/>
          <w:color w:val="000000"/>
          <w:sz w:val="28"/>
        </w:rPr>
        <w:t>
      6. В графе 9 указывается количество условных единиц с точностью до трех знаков после запятой.</w:t>
      </w:r>
    </w:p>
    <w:bookmarkEnd w:id="1382"/>
    <w:bookmarkStart w:name="z1490" w:id="1383"/>
    <w:p>
      <w:pPr>
        <w:spacing w:after="0"/>
        <w:ind w:left="0"/>
        <w:jc w:val="both"/>
      </w:pPr>
      <w:r>
        <w:rPr>
          <w:rFonts w:ascii="Times New Roman"/>
          <w:b w:val="false"/>
          <w:i w:val="false"/>
          <w:color w:val="000000"/>
          <w:sz w:val="28"/>
        </w:rPr>
        <w:t>
      7. В графе 10 указывается стоимость одной условной единицы пенсионных активов с точностью до семи знаков после запятой.</w:t>
      </w:r>
    </w:p>
    <w:bookmarkEnd w:id="1383"/>
    <w:bookmarkStart w:name="z1491" w:id="1384"/>
    <w:p>
      <w:pPr>
        <w:spacing w:after="0"/>
        <w:ind w:left="0"/>
        <w:jc w:val="both"/>
      </w:pPr>
      <w:r>
        <w:rPr>
          <w:rFonts w:ascii="Times New Roman"/>
          <w:b w:val="false"/>
          <w:i w:val="false"/>
          <w:color w:val="000000"/>
          <w:sz w:val="28"/>
        </w:rPr>
        <w:t>
      8. Графы 11, 12 и 13 заполняются справочно.</w:t>
      </w:r>
    </w:p>
    <w:bookmarkEnd w:id="1384"/>
    <w:bookmarkStart w:name="z1492" w:id="1385"/>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95" w:id="13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86"/>
    <w:bookmarkStart w:name="z1496" w:id="13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387"/>
    <w:bookmarkStart w:name="z1497" w:id="1388"/>
    <w:p>
      <w:pPr>
        <w:spacing w:after="0"/>
        <w:ind w:left="0"/>
        <w:jc w:val="both"/>
      </w:pPr>
      <w:r>
        <w:rPr>
          <w:rFonts w:ascii="Times New Roman"/>
          <w:b w:val="false"/>
          <w:i w:val="false"/>
          <w:color w:val="000000"/>
          <w:sz w:val="28"/>
        </w:rPr>
        <w:t xml:space="preserve">
      Наименование административной формы: Отчет об активах и обязательствах по собственным активам, классифицированных по секторам экономики </w:t>
      </w:r>
    </w:p>
    <w:bookmarkEnd w:id="1388"/>
    <w:bookmarkStart w:name="z1498" w:id="13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1-EiDNPF-AL(OA)</w:t>
      </w:r>
    </w:p>
    <w:bookmarkEnd w:id="1389"/>
    <w:bookmarkStart w:name="z1499" w:id="1390"/>
    <w:p>
      <w:pPr>
        <w:spacing w:after="0"/>
        <w:ind w:left="0"/>
        <w:jc w:val="both"/>
      </w:pPr>
      <w:r>
        <w:rPr>
          <w:rFonts w:ascii="Times New Roman"/>
          <w:b w:val="false"/>
          <w:i w:val="false"/>
          <w:color w:val="000000"/>
          <w:sz w:val="28"/>
        </w:rPr>
        <w:t>
      Периодичность: ежеквартальная</w:t>
      </w:r>
    </w:p>
    <w:bookmarkEnd w:id="1390"/>
    <w:bookmarkStart w:name="z1500" w:id="1391"/>
    <w:p>
      <w:pPr>
        <w:spacing w:after="0"/>
        <w:ind w:left="0"/>
        <w:jc w:val="both"/>
      </w:pPr>
      <w:r>
        <w:rPr>
          <w:rFonts w:ascii="Times New Roman"/>
          <w:b w:val="false"/>
          <w:i w:val="false"/>
          <w:color w:val="000000"/>
          <w:sz w:val="28"/>
        </w:rPr>
        <w:t>
      Отчетный период: по состоянию на "__" ________ 20 ___ года</w:t>
      </w:r>
    </w:p>
    <w:bookmarkEnd w:id="1391"/>
    <w:bookmarkStart w:name="z1501" w:id="13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 единый накопительный пенсионный фонд</w:t>
      </w:r>
    </w:p>
    <w:bookmarkEnd w:id="1392"/>
    <w:bookmarkStart w:name="z1502" w:id="139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25 (двадцать пятого) числа месяца, следующего за отчетным кварталом </w:t>
      </w:r>
    </w:p>
    <w:bookmarkEnd w:id="1393"/>
    <w:bookmarkStart w:name="z1503" w:id="1394"/>
    <w:p>
      <w:pPr>
        <w:spacing w:after="0"/>
        <w:ind w:left="0"/>
        <w:jc w:val="both"/>
      </w:pPr>
      <w:r>
        <w:rPr>
          <w:rFonts w:ascii="Times New Roman"/>
          <w:b w:val="false"/>
          <w:i w:val="false"/>
          <w:color w:val="000000"/>
          <w:sz w:val="28"/>
        </w:rPr>
        <w:t>
      БИН: _______________________</w:t>
      </w:r>
    </w:p>
    <w:bookmarkEnd w:id="1394"/>
    <w:bookmarkStart w:name="z1504" w:id="1395"/>
    <w:p>
      <w:pPr>
        <w:spacing w:after="0"/>
        <w:ind w:left="0"/>
        <w:jc w:val="both"/>
      </w:pPr>
      <w:r>
        <w:rPr>
          <w:rFonts w:ascii="Times New Roman"/>
          <w:b w:val="false"/>
          <w:i w:val="false"/>
          <w:color w:val="000000"/>
          <w:sz w:val="28"/>
        </w:rPr>
        <w:t xml:space="preserve">
      Метод сбора: в электронном виде </w:t>
      </w:r>
    </w:p>
    <w:bookmarkEnd w:id="1395"/>
    <w:bookmarkStart w:name="z1505" w:id="1396"/>
    <w:p>
      <w:pPr>
        <w:spacing w:after="0"/>
        <w:ind w:left="0"/>
        <w:jc w:val="both"/>
      </w:pPr>
      <w:r>
        <w:rPr>
          <w:rFonts w:ascii="Times New Roman"/>
          <w:b w:val="false"/>
          <w:i w:val="false"/>
          <w:color w:val="000000"/>
          <w:sz w:val="28"/>
        </w:rPr>
        <w:t>
      Таблица 1. Активы</w:t>
      </w:r>
    </w:p>
    <w:bookmarkEnd w:id="1396"/>
    <w:bookmarkStart w:name="z1506" w:id="1397"/>
    <w:p>
      <w:pPr>
        <w:spacing w:after="0"/>
        <w:ind w:left="0"/>
        <w:jc w:val="both"/>
      </w:pPr>
      <w:r>
        <w:rPr>
          <w:rFonts w:ascii="Times New Roman"/>
          <w:b w:val="false"/>
          <w:i w:val="false"/>
          <w:color w:val="000000"/>
          <w:sz w:val="28"/>
        </w:rPr>
        <w:t>
       (в тысячах тенге)</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7" w:id="1398"/>
    <w:p>
      <w:pPr>
        <w:spacing w:after="0"/>
        <w:ind w:left="0"/>
        <w:jc w:val="both"/>
      </w:pPr>
      <w:r>
        <w:rPr>
          <w:rFonts w:ascii="Times New Roman"/>
          <w:b w:val="false"/>
          <w:i w:val="false"/>
          <w:color w:val="000000"/>
          <w:sz w:val="28"/>
        </w:rPr>
        <w:t>
      Таблица 2. Обязательства</w:t>
      </w:r>
    </w:p>
    <w:bookmarkEnd w:id="1398"/>
    <w:bookmarkStart w:name="z1508" w:id="1399"/>
    <w:p>
      <w:pPr>
        <w:spacing w:after="0"/>
        <w:ind w:left="0"/>
        <w:jc w:val="both"/>
      </w:pPr>
      <w:r>
        <w:rPr>
          <w:rFonts w:ascii="Times New Roman"/>
          <w:b w:val="false"/>
          <w:i w:val="false"/>
          <w:color w:val="000000"/>
          <w:sz w:val="28"/>
        </w:rPr>
        <w:t>
       (в тысячах тенге)</w:t>
      </w:r>
    </w:p>
    <w:bookmarkEnd w:id="1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9" w:id="1400"/>
    <w:p>
      <w:pPr>
        <w:spacing w:after="0"/>
        <w:ind w:left="0"/>
        <w:jc w:val="both"/>
      </w:pPr>
      <w:r>
        <w:rPr>
          <w:rFonts w:ascii="Times New Roman"/>
          <w:b w:val="false"/>
          <w:i w:val="false"/>
          <w:color w:val="000000"/>
          <w:sz w:val="28"/>
        </w:rPr>
        <w:t>
      Наименование ______________________________________</w:t>
      </w:r>
    </w:p>
    <w:bookmarkEnd w:id="1400"/>
    <w:bookmarkStart w:name="z1510" w:id="1401"/>
    <w:p>
      <w:pPr>
        <w:spacing w:after="0"/>
        <w:ind w:left="0"/>
        <w:jc w:val="both"/>
      </w:pPr>
      <w:r>
        <w:rPr>
          <w:rFonts w:ascii="Times New Roman"/>
          <w:b w:val="false"/>
          <w:i w:val="false"/>
          <w:color w:val="000000"/>
          <w:sz w:val="28"/>
        </w:rPr>
        <w:t>
      Адрес__________________________________________________________</w:t>
      </w:r>
    </w:p>
    <w:bookmarkEnd w:id="1401"/>
    <w:bookmarkStart w:name="z1511" w:id="1402"/>
    <w:p>
      <w:pPr>
        <w:spacing w:after="0"/>
        <w:ind w:left="0"/>
        <w:jc w:val="both"/>
      </w:pPr>
      <w:r>
        <w:rPr>
          <w:rFonts w:ascii="Times New Roman"/>
          <w:b w:val="false"/>
          <w:i w:val="false"/>
          <w:color w:val="000000"/>
          <w:sz w:val="28"/>
        </w:rPr>
        <w:t>
      Телефон ________________________________________</w:t>
      </w:r>
    </w:p>
    <w:bookmarkEnd w:id="1402"/>
    <w:bookmarkStart w:name="z1512" w:id="1403"/>
    <w:p>
      <w:pPr>
        <w:spacing w:after="0"/>
        <w:ind w:left="0"/>
        <w:jc w:val="both"/>
      </w:pPr>
      <w:r>
        <w:rPr>
          <w:rFonts w:ascii="Times New Roman"/>
          <w:b w:val="false"/>
          <w:i w:val="false"/>
          <w:color w:val="000000"/>
          <w:sz w:val="28"/>
        </w:rPr>
        <w:t>
      Адрес электронной почты _________________________</w:t>
      </w:r>
    </w:p>
    <w:bookmarkEnd w:id="1403"/>
    <w:bookmarkStart w:name="z1513" w:id="1404"/>
    <w:p>
      <w:pPr>
        <w:spacing w:after="0"/>
        <w:ind w:left="0"/>
        <w:jc w:val="both"/>
      </w:pPr>
      <w:r>
        <w:rPr>
          <w:rFonts w:ascii="Times New Roman"/>
          <w:b w:val="false"/>
          <w:i w:val="false"/>
          <w:color w:val="000000"/>
          <w:sz w:val="28"/>
        </w:rPr>
        <w:t>
      Исполнитель ____________________________________ _______________</w:t>
      </w:r>
    </w:p>
    <w:bookmarkEnd w:id="1404"/>
    <w:bookmarkStart w:name="z1514" w:id="140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05"/>
    <w:bookmarkStart w:name="z1515" w:id="140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406"/>
    <w:bookmarkStart w:name="z1516" w:id="1407"/>
    <w:p>
      <w:pPr>
        <w:spacing w:after="0"/>
        <w:ind w:left="0"/>
        <w:jc w:val="both"/>
      </w:pPr>
      <w:r>
        <w:rPr>
          <w:rFonts w:ascii="Times New Roman"/>
          <w:b w:val="false"/>
          <w:i w:val="false"/>
          <w:color w:val="000000"/>
          <w:sz w:val="28"/>
        </w:rPr>
        <w:t>
      _______________________________________ _____________</w:t>
      </w:r>
    </w:p>
    <w:bookmarkEnd w:id="1407"/>
    <w:bookmarkStart w:name="z1517" w:id="1408"/>
    <w:p>
      <w:pPr>
        <w:spacing w:after="0"/>
        <w:ind w:left="0"/>
        <w:jc w:val="both"/>
      </w:pPr>
      <w:r>
        <w:rPr>
          <w:rFonts w:ascii="Times New Roman"/>
          <w:b w:val="false"/>
          <w:i w:val="false"/>
          <w:color w:val="000000"/>
          <w:sz w:val="28"/>
        </w:rPr>
        <w:t>
           фамилия, имя и отчество (при его наличии)      подпись</w:t>
      </w:r>
    </w:p>
    <w:bookmarkEnd w:id="1408"/>
    <w:bookmarkStart w:name="z1518" w:id="1409"/>
    <w:p>
      <w:pPr>
        <w:spacing w:after="0"/>
        <w:ind w:left="0"/>
        <w:jc w:val="both"/>
      </w:pPr>
      <w:r>
        <w:rPr>
          <w:rFonts w:ascii="Times New Roman"/>
          <w:b w:val="false"/>
          <w:i w:val="false"/>
          <w:color w:val="000000"/>
          <w:sz w:val="28"/>
        </w:rPr>
        <w:t>
      Дата "______" ______________ 20__ года</w:t>
      </w:r>
    </w:p>
    <w:bookmarkEnd w:id="1409"/>
    <w:bookmarkStart w:name="z1519" w:id="14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активах и обязательствах по собственным активам, классифицированных по секторам экономики".</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активах и</w:t>
            </w:r>
            <w:r>
              <w:br/>
            </w:r>
            <w:r>
              <w:rPr>
                <w:rFonts w:ascii="Times New Roman"/>
                <w:b w:val="false"/>
                <w:i w:val="false"/>
                <w:color w:val="000000"/>
                <w:sz w:val="20"/>
              </w:rPr>
              <w:t>обязательствах по собственным</w:t>
            </w:r>
            <w:r>
              <w:br/>
            </w:r>
            <w:r>
              <w:rPr>
                <w:rFonts w:ascii="Times New Roman"/>
                <w:b w:val="false"/>
                <w:i w:val="false"/>
                <w:color w:val="000000"/>
                <w:sz w:val="20"/>
              </w:rPr>
              <w:t>активам, классифицированных</w:t>
            </w:r>
            <w:r>
              <w:br/>
            </w:r>
            <w:r>
              <w:rPr>
                <w:rFonts w:ascii="Times New Roman"/>
                <w:b w:val="false"/>
                <w:i w:val="false"/>
                <w:color w:val="000000"/>
                <w:sz w:val="20"/>
              </w:rPr>
              <w:t>по секторам экономики"</w:t>
            </w:r>
          </w:p>
        </w:tc>
      </w:tr>
    </w:tbl>
    <w:bookmarkStart w:name="z1521" w:id="14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11"/>
    <w:bookmarkStart w:name="z1522" w:id="1412"/>
    <w:p>
      <w:pPr>
        <w:spacing w:after="0"/>
        <w:ind w:left="0"/>
        <w:jc w:val="left"/>
      </w:pPr>
      <w:r>
        <w:rPr>
          <w:rFonts w:ascii="Times New Roman"/>
          <w:b/>
          <w:i w:val="false"/>
          <w:color w:val="000000"/>
        </w:rPr>
        <w:t xml:space="preserve"> "Отчет об активах и обязательствах по собственным активам, классифицированных по секторам экономики" (индекс – 1-EiDNPF-AL(OA), периодичность – ежеквартальная)</w:t>
      </w:r>
    </w:p>
    <w:bookmarkEnd w:id="1412"/>
    <w:bookmarkStart w:name="z1523" w:id="1413"/>
    <w:p>
      <w:pPr>
        <w:spacing w:after="0"/>
        <w:ind w:left="0"/>
        <w:jc w:val="left"/>
      </w:pPr>
      <w:r>
        <w:rPr>
          <w:rFonts w:ascii="Times New Roman"/>
          <w:b/>
          <w:i w:val="false"/>
          <w:color w:val="000000"/>
        </w:rPr>
        <w:t xml:space="preserve"> Глава 1. Общие положения</w:t>
      </w:r>
    </w:p>
    <w:bookmarkEnd w:id="1413"/>
    <w:bookmarkStart w:name="z1524" w:id="14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активах и обязательствах по собственным активам, классифицированных по секторам экономики" (далее – Форма).</w:t>
      </w:r>
    </w:p>
    <w:bookmarkEnd w:id="1414"/>
    <w:bookmarkStart w:name="z1525" w:id="1415"/>
    <w:p>
      <w:pPr>
        <w:spacing w:after="0"/>
        <w:ind w:left="0"/>
        <w:jc w:val="both"/>
      </w:pPr>
      <w:r>
        <w:rPr>
          <w:rFonts w:ascii="Times New Roman"/>
          <w:b w:val="false"/>
          <w:i w:val="false"/>
          <w:color w:val="000000"/>
          <w:sz w:val="28"/>
        </w:rPr>
        <w:t>
      2. Форма заполняется ежеквартально добровольным накопительным пенсионным фондом,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15"/>
    <w:bookmarkStart w:name="z1526" w:id="1416"/>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416"/>
    <w:bookmarkStart w:name="z1527" w:id="1417"/>
    <w:p>
      <w:pPr>
        <w:spacing w:after="0"/>
        <w:ind w:left="0"/>
        <w:jc w:val="left"/>
      </w:pPr>
      <w:r>
        <w:rPr>
          <w:rFonts w:ascii="Times New Roman"/>
          <w:b/>
          <w:i w:val="false"/>
          <w:color w:val="000000"/>
        </w:rPr>
        <w:t xml:space="preserve"> Глава 2. Пояснение по заполнению Формы</w:t>
      </w:r>
    </w:p>
    <w:bookmarkEnd w:id="1417"/>
    <w:bookmarkStart w:name="z1528" w:id="1418"/>
    <w:p>
      <w:pPr>
        <w:spacing w:after="0"/>
        <w:ind w:left="0"/>
        <w:jc w:val="both"/>
      </w:pPr>
      <w:r>
        <w:rPr>
          <w:rFonts w:ascii="Times New Roman"/>
          <w:b w:val="false"/>
          <w:i w:val="false"/>
          <w:color w:val="000000"/>
          <w:sz w:val="28"/>
        </w:rPr>
        <w:t xml:space="preserve">
      4. Форма содержит данные по всем статьям разделов "Активы" и "Обязательства" бухгалтерского баланса добровольного накопительного пенсионного фонда и единого накопительного пенсионного фонда по собственным активам по состоянию на отчетную дату. </w:t>
      </w:r>
    </w:p>
    <w:bookmarkEnd w:id="1418"/>
    <w:bookmarkStart w:name="z1529" w:id="1419"/>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1419"/>
    <w:bookmarkStart w:name="z1530" w:id="1420"/>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1420"/>
    <w:bookmarkStart w:name="z1531" w:id="1421"/>
    <w:p>
      <w:pPr>
        <w:spacing w:after="0"/>
        <w:ind w:left="0"/>
        <w:jc w:val="both"/>
      </w:pPr>
      <w:r>
        <w:rPr>
          <w:rFonts w:ascii="Times New Roman"/>
          <w:b w:val="false"/>
          <w:i w:val="false"/>
          <w:color w:val="000000"/>
          <w:sz w:val="28"/>
        </w:rPr>
        <w:t>
      5. Код строки (показателя) Таблиц 1 и 2 Формы определяется по следующей структуре:</w:t>
      </w:r>
    </w:p>
    <w:bookmarkEnd w:id="1421"/>
    <w:bookmarkStart w:name="z1532" w:id="1422"/>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1422"/>
    <w:bookmarkStart w:name="z1533" w:id="1423"/>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1423"/>
    <w:bookmarkStart w:name="z1534" w:id="1424"/>
    <w:p>
      <w:pPr>
        <w:spacing w:after="0"/>
        <w:ind w:left="0"/>
        <w:jc w:val="both"/>
      </w:pPr>
      <w:r>
        <w:rPr>
          <w:rFonts w:ascii="Times New Roman"/>
          <w:b w:val="false"/>
          <w:i w:val="false"/>
          <w:color w:val="000000"/>
          <w:sz w:val="28"/>
        </w:rPr>
        <w:t>
      3) третья часть – порядковый номер показателя.</w:t>
      </w:r>
    </w:p>
    <w:bookmarkEnd w:id="1424"/>
    <w:bookmarkStart w:name="z1535" w:id="1425"/>
    <w:p>
      <w:pPr>
        <w:spacing w:after="0"/>
        <w:ind w:left="0"/>
        <w:jc w:val="both"/>
      </w:pPr>
      <w:r>
        <w:rPr>
          <w:rFonts w:ascii="Times New Roman"/>
          <w:b w:val="false"/>
          <w:i w:val="false"/>
          <w:color w:val="000000"/>
          <w:sz w:val="28"/>
        </w:rPr>
        <w:t>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w:t>
      </w:r>
    </w:p>
    <w:bookmarkEnd w:id="1425"/>
    <w:bookmarkStart w:name="z1536" w:id="1426"/>
    <w:p>
      <w:pPr>
        <w:spacing w:after="0"/>
        <w:ind w:left="0"/>
        <w:jc w:val="both"/>
      </w:pPr>
      <w:r>
        <w:rPr>
          <w:rFonts w:ascii="Times New Roman"/>
          <w:b w:val="false"/>
          <w:i w:val="false"/>
          <w:color w:val="000000"/>
          <w:sz w:val="28"/>
        </w:rPr>
        <w:t xml:space="preserve">
      Активы и обязательства добровольного накопительного пенсионного фонда и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1426"/>
    <w:bookmarkStart w:name="z1537" w:id="1427"/>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1427"/>
    <w:bookmarkStart w:name="z1538" w:id="1428"/>
    <w:p>
      <w:pPr>
        <w:spacing w:after="0"/>
        <w:ind w:left="0"/>
        <w:jc w:val="both"/>
      </w:pPr>
      <w:r>
        <w:rPr>
          <w:rFonts w:ascii="Times New Roman"/>
          <w:b w:val="false"/>
          <w:i w:val="false"/>
          <w:color w:val="000000"/>
          <w:sz w:val="28"/>
        </w:rPr>
        <w:t>
      6. Арифметико-логический контроль:</w:t>
      </w:r>
    </w:p>
    <w:bookmarkEnd w:id="1428"/>
    <w:bookmarkStart w:name="z1539" w:id="1429"/>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1429"/>
    <w:bookmarkStart w:name="z1540" w:id="1430"/>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1430"/>
    <w:bookmarkStart w:name="z1541" w:id="1431"/>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44" w:id="143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32"/>
    <w:bookmarkStart w:name="z1545" w:id="143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33"/>
    <w:bookmarkStart w:name="z1546" w:id="1434"/>
    <w:p>
      <w:pPr>
        <w:spacing w:after="0"/>
        <w:ind w:left="0"/>
        <w:jc w:val="both"/>
      </w:pPr>
      <w:r>
        <w:rPr>
          <w:rFonts w:ascii="Times New Roman"/>
          <w:b w:val="false"/>
          <w:i w:val="false"/>
          <w:color w:val="000000"/>
          <w:sz w:val="28"/>
        </w:rPr>
        <w:t xml:space="preserve">
      Наименование административной формы: Отчет об активах и обязательствах по пенсионным активам, классифицированных по секторам экономики </w:t>
      </w:r>
    </w:p>
    <w:bookmarkEnd w:id="1434"/>
    <w:bookmarkStart w:name="z1547" w:id="143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2-EiDNPF-AL(PA)</w:t>
      </w:r>
    </w:p>
    <w:bookmarkEnd w:id="1435"/>
    <w:bookmarkStart w:name="z1548" w:id="1436"/>
    <w:p>
      <w:pPr>
        <w:spacing w:after="0"/>
        <w:ind w:left="0"/>
        <w:jc w:val="both"/>
      </w:pPr>
      <w:r>
        <w:rPr>
          <w:rFonts w:ascii="Times New Roman"/>
          <w:b w:val="false"/>
          <w:i w:val="false"/>
          <w:color w:val="000000"/>
          <w:sz w:val="28"/>
        </w:rPr>
        <w:t>
      Периодичность: ежеквартальная</w:t>
      </w:r>
    </w:p>
    <w:bookmarkEnd w:id="1436"/>
    <w:bookmarkStart w:name="z1549" w:id="1437"/>
    <w:p>
      <w:pPr>
        <w:spacing w:after="0"/>
        <w:ind w:left="0"/>
        <w:jc w:val="both"/>
      </w:pPr>
      <w:r>
        <w:rPr>
          <w:rFonts w:ascii="Times New Roman"/>
          <w:b w:val="false"/>
          <w:i w:val="false"/>
          <w:color w:val="000000"/>
          <w:sz w:val="28"/>
        </w:rPr>
        <w:t>
      Отчетный период: по состоянию на "__"________ 20 ___ года</w:t>
      </w:r>
    </w:p>
    <w:bookmarkEnd w:id="1437"/>
    <w:bookmarkStart w:name="z1550" w:id="143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добровольный накопительный пенсионный фонд, единый накопительный пенсионный фонд</w:t>
      </w:r>
    </w:p>
    <w:bookmarkEnd w:id="1438"/>
    <w:bookmarkStart w:name="z1551" w:id="143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25 (двадцать пятого) числа месяца, следующего за отчетным кварталом </w:t>
      </w:r>
    </w:p>
    <w:bookmarkEnd w:id="1439"/>
    <w:bookmarkStart w:name="z1552" w:id="1440"/>
    <w:p>
      <w:pPr>
        <w:spacing w:after="0"/>
        <w:ind w:left="0"/>
        <w:jc w:val="both"/>
      </w:pPr>
      <w:r>
        <w:rPr>
          <w:rFonts w:ascii="Times New Roman"/>
          <w:b w:val="false"/>
          <w:i w:val="false"/>
          <w:color w:val="000000"/>
          <w:sz w:val="28"/>
        </w:rPr>
        <w:t>
      БИН: _______________________</w:t>
      </w:r>
    </w:p>
    <w:bookmarkEnd w:id="1440"/>
    <w:bookmarkStart w:name="z1553" w:id="1441"/>
    <w:p>
      <w:pPr>
        <w:spacing w:after="0"/>
        <w:ind w:left="0"/>
        <w:jc w:val="both"/>
      </w:pPr>
      <w:r>
        <w:rPr>
          <w:rFonts w:ascii="Times New Roman"/>
          <w:b w:val="false"/>
          <w:i w:val="false"/>
          <w:color w:val="000000"/>
          <w:sz w:val="28"/>
        </w:rPr>
        <w:t xml:space="preserve">
      Метод сбора: в электронном виде </w:t>
      </w:r>
    </w:p>
    <w:bookmarkEnd w:id="1441"/>
    <w:bookmarkStart w:name="z1554" w:id="1442"/>
    <w:p>
      <w:pPr>
        <w:spacing w:after="0"/>
        <w:ind w:left="0"/>
        <w:jc w:val="both"/>
      </w:pPr>
      <w:r>
        <w:rPr>
          <w:rFonts w:ascii="Times New Roman"/>
          <w:b w:val="false"/>
          <w:i w:val="false"/>
          <w:color w:val="000000"/>
          <w:sz w:val="28"/>
        </w:rPr>
        <w:t>
      Таблица 1. Активы</w:t>
      </w:r>
    </w:p>
    <w:bookmarkEnd w:id="1442"/>
    <w:bookmarkStart w:name="z1555" w:id="1443"/>
    <w:p>
      <w:pPr>
        <w:spacing w:after="0"/>
        <w:ind w:left="0"/>
        <w:jc w:val="both"/>
      </w:pPr>
      <w:r>
        <w:rPr>
          <w:rFonts w:ascii="Times New Roman"/>
          <w:b w:val="false"/>
          <w:i w:val="false"/>
          <w:color w:val="000000"/>
          <w:sz w:val="28"/>
        </w:rPr>
        <w:t>
       (в тысячах тенге)</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6" w:id="1444"/>
    <w:p>
      <w:pPr>
        <w:spacing w:after="0"/>
        <w:ind w:left="0"/>
        <w:jc w:val="both"/>
      </w:pPr>
      <w:r>
        <w:rPr>
          <w:rFonts w:ascii="Times New Roman"/>
          <w:b w:val="false"/>
          <w:i w:val="false"/>
          <w:color w:val="000000"/>
          <w:sz w:val="28"/>
        </w:rPr>
        <w:t>
      Таблица 2. Обязательства</w:t>
      </w:r>
    </w:p>
    <w:bookmarkEnd w:id="1444"/>
    <w:bookmarkStart w:name="z1557" w:id="1445"/>
    <w:p>
      <w:pPr>
        <w:spacing w:after="0"/>
        <w:ind w:left="0"/>
        <w:jc w:val="both"/>
      </w:pPr>
      <w:r>
        <w:rPr>
          <w:rFonts w:ascii="Times New Roman"/>
          <w:b w:val="false"/>
          <w:i w:val="false"/>
          <w:color w:val="000000"/>
          <w:sz w:val="28"/>
        </w:rPr>
        <w:t>
       (в тысячах тенге)</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446"/>
    <w:p>
      <w:pPr>
        <w:spacing w:after="0"/>
        <w:ind w:left="0"/>
        <w:jc w:val="both"/>
      </w:pPr>
      <w:r>
        <w:rPr>
          <w:rFonts w:ascii="Times New Roman"/>
          <w:b w:val="false"/>
          <w:i w:val="false"/>
          <w:color w:val="000000"/>
          <w:sz w:val="28"/>
        </w:rPr>
        <w:t>
      Наименование ______________________________________</w:t>
      </w:r>
    </w:p>
    <w:bookmarkEnd w:id="1446"/>
    <w:bookmarkStart w:name="z1559" w:id="1447"/>
    <w:p>
      <w:pPr>
        <w:spacing w:after="0"/>
        <w:ind w:left="0"/>
        <w:jc w:val="both"/>
      </w:pPr>
      <w:r>
        <w:rPr>
          <w:rFonts w:ascii="Times New Roman"/>
          <w:b w:val="false"/>
          <w:i w:val="false"/>
          <w:color w:val="000000"/>
          <w:sz w:val="28"/>
        </w:rPr>
        <w:t>
      Адрес__________________________________________________________</w:t>
      </w:r>
    </w:p>
    <w:bookmarkEnd w:id="1447"/>
    <w:bookmarkStart w:name="z1560" w:id="1448"/>
    <w:p>
      <w:pPr>
        <w:spacing w:after="0"/>
        <w:ind w:left="0"/>
        <w:jc w:val="both"/>
      </w:pPr>
      <w:r>
        <w:rPr>
          <w:rFonts w:ascii="Times New Roman"/>
          <w:b w:val="false"/>
          <w:i w:val="false"/>
          <w:color w:val="000000"/>
          <w:sz w:val="28"/>
        </w:rPr>
        <w:t>
      Телефон ________________________________________</w:t>
      </w:r>
    </w:p>
    <w:bookmarkEnd w:id="1448"/>
    <w:bookmarkStart w:name="z1561" w:id="1449"/>
    <w:p>
      <w:pPr>
        <w:spacing w:after="0"/>
        <w:ind w:left="0"/>
        <w:jc w:val="both"/>
      </w:pPr>
      <w:r>
        <w:rPr>
          <w:rFonts w:ascii="Times New Roman"/>
          <w:b w:val="false"/>
          <w:i w:val="false"/>
          <w:color w:val="000000"/>
          <w:sz w:val="28"/>
        </w:rPr>
        <w:t>
      Адрес электронной почты _________________________</w:t>
      </w:r>
    </w:p>
    <w:bookmarkEnd w:id="1449"/>
    <w:bookmarkStart w:name="z1562" w:id="1450"/>
    <w:p>
      <w:pPr>
        <w:spacing w:after="0"/>
        <w:ind w:left="0"/>
        <w:jc w:val="both"/>
      </w:pPr>
      <w:r>
        <w:rPr>
          <w:rFonts w:ascii="Times New Roman"/>
          <w:b w:val="false"/>
          <w:i w:val="false"/>
          <w:color w:val="000000"/>
          <w:sz w:val="28"/>
        </w:rPr>
        <w:t>
      Исполнитель ____________________________________ _______________</w:t>
      </w:r>
    </w:p>
    <w:bookmarkEnd w:id="1450"/>
    <w:bookmarkStart w:name="z1563" w:id="145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51"/>
    <w:bookmarkStart w:name="z1564" w:id="145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452"/>
    <w:bookmarkStart w:name="z1565" w:id="1453"/>
    <w:p>
      <w:pPr>
        <w:spacing w:after="0"/>
        <w:ind w:left="0"/>
        <w:jc w:val="both"/>
      </w:pPr>
      <w:r>
        <w:rPr>
          <w:rFonts w:ascii="Times New Roman"/>
          <w:b w:val="false"/>
          <w:i w:val="false"/>
          <w:color w:val="000000"/>
          <w:sz w:val="28"/>
        </w:rPr>
        <w:t>
      _______________________________________ _____________</w:t>
      </w:r>
    </w:p>
    <w:bookmarkEnd w:id="1453"/>
    <w:bookmarkStart w:name="z1566" w:id="1454"/>
    <w:p>
      <w:pPr>
        <w:spacing w:after="0"/>
        <w:ind w:left="0"/>
        <w:jc w:val="both"/>
      </w:pPr>
      <w:r>
        <w:rPr>
          <w:rFonts w:ascii="Times New Roman"/>
          <w:b w:val="false"/>
          <w:i w:val="false"/>
          <w:color w:val="000000"/>
          <w:sz w:val="28"/>
        </w:rPr>
        <w:t>
         фамилия, имя и отчество (при его наличии)       подпись</w:t>
      </w:r>
    </w:p>
    <w:bookmarkEnd w:id="1454"/>
    <w:bookmarkStart w:name="z1567" w:id="1455"/>
    <w:p>
      <w:pPr>
        <w:spacing w:after="0"/>
        <w:ind w:left="0"/>
        <w:jc w:val="both"/>
      </w:pPr>
      <w:r>
        <w:rPr>
          <w:rFonts w:ascii="Times New Roman"/>
          <w:b w:val="false"/>
          <w:i w:val="false"/>
          <w:color w:val="000000"/>
          <w:sz w:val="28"/>
        </w:rPr>
        <w:t>
      Дата "______" ______________ 20__ года</w:t>
      </w:r>
    </w:p>
    <w:bookmarkEnd w:id="1455"/>
    <w:bookmarkStart w:name="z1568" w:id="145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активах и обязательствах по пенсионным активам, классифицированных по секторам экономики".</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активах и</w:t>
            </w:r>
            <w:r>
              <w:br/>
            </w:r>
            <w:r>
              <w:rPr>
                <w:rFonts w:ascii="Times New Roman"/>
                <w:b w:val="false"/>
                <w:i w:val="false"/>
                <w:color w:val="000000"/>
                <w:sz w:val="20"/>
              </w:rPr>
              <w:t>обязательствах по пенсионным</w:t>
            </w:r>
            <w:r>
              <w:br/>
            </w:r>
            <w:r>
              <w:rPr>
                <w:rFonts w:ascii="Times New Roman"/>
                <w:b w:val="false"/>
                <w:i w:val="false"/>
                <w:color w:val="000000"/>
                <w:sz w:val="20"/>
              </w:rPr>
              <w:t>активам, классифицированных</w:t>
            </w:r>
            <w:r>
              <w:br/>
            </w:r>
            <w:r>
              <w:rPr>
                <w:rFonts w:ascii="Times New Roman"/>
                <w:b w:val="false"/>
                <w:i w:val="false"/>
                <w:color w:val="000000"/>
                <w:sz w:val="20"/>
              </w:rPr>
              <w:t>по секторам экономики"</w:t>
            </w:r>
          </w:p>
        </w:tc>
      </w:tr>
    </w:tbl>
    <w:bookmarkStart w:name="z1570" w:id="14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57"/>
    <w:bookmarkStart w:name="z1571" w:id="1458"/>
    <w:p>
      <w:pPr>
        <w:spacing w:after="0"/>
        <w:ind w:left="0"/>
        <w:jc w:val="left"/>
      </w:pPr>
      <w:r>
        <w:rPr>
          <w:rFonts w:ascii="Times New Roman"/>
          <w:b/>
          <w:i w:val="false"/>
          <w:color w:val="000000"/>
        </w:rPr>
        <w:t xml:space="preserve"> "Отчет об активах и обязательствах по пенсионным активам, классифицированных по секторам экономики" (индекс – 2-EiDNPF-AL(PA), периодичность – ежеквартальная)</w:t>
      </w:r>
    </w:p>
    <w:bookmarkEnd w:id="1458"/>
    <w:bookmarkStart w:name="z1572" w:id="1459"/>
    <w:p>
      <w:pPr>
        <w:spacing w:after="0"/>
        <w:ind w:left="0"/>
        <w:jc w:val="left"/>
      </w:pPr>
      <w:r>
        <w:rPr>
          <w:rFonts w:ascii="Times New Roman"/>
          <w:b/>
          <w:i w:val="false"/>
          <w:color w:val="000000"/>
        </w:rPr>
        <w:t xml:space="preserve"> Глава 1. Общие положения</w:t>
      </w:r>
    </w:p>
    <w:bookmarkEnd w:id="1459"/>
    <w:bookmarkStart w:name="z1573" w:id="14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активах и обязательствах по пенсионным активам, классифицированных по секторам экономики" (далее – Форма).</w:t>
      </w:r>
    </w:p>
    <w:bookmarkEnd w:id="1460"/>
    <w:bookmarkStart w:name="z1574" w:id="1461"/>
    <w:p>
      <w:pPr>
        <w:spacing w:after="0"/>
        <w:ind w:left="0"/>
        <w:jc w:val="both"/>
      </w:pPr>
      <w:r>
        <w:rPr>
          <w:rFonts w:ascii="Times New Roman"/>
          <w:b w:val="false"/>
          <w:i w:val="false"/>
          <w:color w:val="000000"/>
          <w:sz w:val="28"/>
        </w:rPr>
        <w:t>
      2. Форма заполняется ежеквартально добровольным накопительным пенсионным фондом и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61"/>
    <w:bookmarkStart w:name="z1575" w:id="146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462"/>
    <w:bookmarkStart w:name="z1576" w:id="1463"/>
    <w:p>
      <w:pPr>
        <w:spacing w:after="0"/>
        <w:ind w:left="0"/>
        <w:jc w:val="left"/>
      </w:pPr>
      <w:r>
        <w:rPr>
          <w:rFonts w:ascii="Times New Roman"/>
          <w:b/>
          <w:i w:val="false"/>
          <w:color w:val="000000"/>
        </w:rPr>
        <w:t xml:space="preserve"> Глава 2. Пояснение по заполнению Формы</w:t>
      </w:r>
    </w:p>
    <w:bookmarkEnd w:id="1463"/>
    <w:bookmarkStart w:name="z1577" w:id="1464"/>
    <w:p>
      <w:pPr>
        <w:spacing w:after="0"/>
        <w:ind w:left="0"/>
        <w:jc w:val="both"/>
      </w:pPr>
      <w:r>
        <w:rPr>
          <w:rFonts w:ascii="Times New Roman"/>
          <w:b w:val="false"/>
          <w:i w:val="false"/>
          <w:color w:val="000000"/>
          <w:sz w:val="28"/>
        </w:rPr>
        <w:t xml:space="preserve">
      4. Форма содержит данные по всем статьям разделов "Активы" и "Обязательства" отчета о чистых пенсионных активах добровольного накопительного пенсионного фонда и единого накопительного пенсионного фонда по состоянию на отчетную дату. </w:t>
      </w:r>
    </w:p>
    <w:bookmarkEnd w:id="1464"/>
    <w:bookmarkStart w:name="z1578" w:id="1465"/>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1465"/>
    <w:bookmarkStart w:name="z1579" w:id="1466"/>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1466"/>
    <w:bookmarkStart w:name="z1580" w:id="1467"/>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1467"/>
    <w:bookmarkStart w:name="z1581" w:id="1468"/>
    <w:p>
      <w:pPr>
        <w:spacing w:after="0"/>
        <w:ind w:left="0"/>
        <w:jc w:val="both"/>
      </w:pPr>
      <w:r>
        <w:rPr>
          <w:rFonts w:ascii="Times New Roman"/>
          <w:b w:val="false"/>
          <w:i w:val="false"/>
          <w:color w:val="000000"/>
          <w:sz w:val="28"/>
        </w:rPr>
        <w:t>
      5. Код строки (показателя) Таблиц 1 и 2 Формы определяется по следующей структуре:</w:t>
      </w:r>
    </w:p>
    <w:bookmarkEnd w:id="1468"/>
    <w:bookmarkStart w:name="z1582" w:id="1469"/>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1469"/>
    <w:bookmarkStart w:name="z1583" w:id="1470"/>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1470"/>
    <w:bookmarkStart w:name="z1584" w:id="1471"/>
    <w:p>
      <w:pPr>
        <w:spacing w:after="0"/>
        <w:ind w:left="0"/>
        <w:jc w:val="both"/>
      </w:pPr>
      <w:r>
        <w:rPr>
          <w:rFonts w:ascii="Times New Roman"/>
          <w:b w:val="false"/>
          <w:i w:val="false"/>
          <w:color w:val="000000"/>
          <w:sz w:val="28"/>
        </w:rPr>
        <w:t>
      3) третья часть – порядковый номер показателя.</w:t>
      </w:r>
    </w:p>
    <w:bookmarkEnd w:id="1471"/>
    <w:bookmarkStart w:name="z1585" w:id="1472"/>
    <w:p>
      <w:pPr>
        <w:spacing w:after="0"/>
        <w:ind w:left="0"/>
        <w:jc w:val="both"/>
      </w:pPr>
      <w:r>
        <w:rPr>
          <w:rFonts w:ascii="Times New Roman"/>
          <w:b w:val="false"/>
          <w:i w:val="false"/>
          <w:color w:val="000000"/>
          <w:sz w:val="28"/>
        </w:rPr>
        <w:t>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w:t>
      </w:r>
    </w:p>
    <w:bookmarkEnd w:id="1472"/>
    <w:bookmarkStart w:name="z1586" w:id="1473"/>
    <w:p>
      <w:pPr>
        <w:spacing w:after="0"/>
        <w:ind w:left="0"/>
        <w:jc w:val="both"/>
      </w:pPr>
      <w:r>
        <w:rPr>
          <w:rFonts w:ascii="Times New Roman"/>
          <w:b w:val="false"/>
          <w:i w:val="false"/>
          <w:color w:val="000000"/>
          <w:sz w:val="28"/>
        </w:rPr>
        <w:t>
      Активы и обязательства добровольного накопительного пенсионного фонда и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1473"/>
    <w:bookmarkStart w:name="z1587" w:id="1474"/>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1474"/>
    <w:bookmarkStart w:name="z1588" w:id="1475"/>
    <w:p>
      <w:pPr>
        <w:spacing w:after="0"/>
        <w:ind w:left="0"/>
        <w:jc w:val="both"/>
      </w:pPr>
      <w:r>
        <w:rPr>
          <w:rFonts w:ascii="Times New Roman"/>
          <w:b w:val="false"/>
          <w:i w:val="false"/>
          <w:color w:val="000000"/>
          <w:sz w:val="28"/>
        </w:rPr>
        <w:t>
      6. Арифметико-логический контроль:</w:t>
      </w:r>
    </w:p>
    <w:bookmarkEnd w:id="1475"/>
    <w:bookmarkStart w:name="z1589" w:id="1476"/>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1476"/>
    <w:bookmarkStart w:name="z1590" w:id="1477"/>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1477"/>
    <w:bookmarkStart w:name="z1591" w:id="1478"/>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1478"/>
    <w:bookmarkStart w:name="z1592" w:id="1479"/>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1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95" w:id="14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80"/>
    <w:bookmarkStart w:name="z1596" w:id="14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81"/>
    <w:bookmarkStart w:name="z1597" w:id="1482"/>
    <w:p>
      <w:pPr>
        <w:spacing w:after="0"/>
        <w:ind w:left="0"/>
        <w:jc w:val="both"/>
      </w:pPr>
      <w:r>
        <w:rPr>
          <w:rFonts w:ascii="Times New Roman"/>
          <w:b w:val="false"/>
          <w:i w:val="false"/>
          <w:color w:val="000000"/>
          <w:sz w:val="28"/>
        </w:rPr>
        <w:t>
      Наименование административной формы: Отчет о соблюдении лимитов инвестирования </w:t>
      </w:r>
    </w:p>
    <w:bookmarkEnd w:id="1482"/>
    <w:bookmarkStart w:name="z1598" w:id="14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1-LIMITS-NPF</w:t>
      </w:r>
    </w:p>
    <w:bookmarkEnd w:id="1483"/>
    <w:bookmarkStart w:name="z1599" w:id="1484"/>
    <w:p>
      <w:pPr>
        <w:spacing w:after="0"/>
        <w:ind w:left="0"/>
        <w:jc w:val="both"/>
      </w:pPr>
      <w:r>
        <w:rPr>
          <w:rFonts w:ascii="Times New Roman"/>
          <w:b w:val="false"/>
          <w:i w:val="false"/>
          <w:color w:val="000000"/>
          <w:sz w:val="28"/>
        </w:rPr>
        <w:t>
      Периодичность: ежемесячная</w:t>
      </w:r>
    </w:p>
    <w:bookmarkEnd w:id="1484"/>
    <w:bookmarkStart w:name="z1600" w:id="1485"/>
    <w:p>
      <w:pPr>
        <w:spacing w:after="0"/>
        <w:ind w:left="0"/>
        <w:jc w:val="both"/>
      </w:pPr>
      <w:r>
        <w:rPr>
          <w:rFonts w:ascii="Times New Roman"/>
          <w:b w:val="false"/>
          <w:i w:val="false"/>
          <w:color w:val="000000"/>
          <w:sz w:val="28"/>
        </w:rPr>
        <w:t>
      Отчетный период: по состоянию на "_____" _______________ 20 __ года</w:t>
      </w:r>
    </w:p>
    <w:bookmarkEnd w:id="1485"/>
    <w:bookmarkStart w:name="z1601" w:id="14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управляющий инвестиционным портфелем, которому переданы в доверительное управление пенсионные активы (далее – доверительный управляющий)</w:t>
      </w:r>
    </w:p>
    <w:bookmarkEnd w:id="1486"/>
    <w:bookmarkStart w:name="z1602" w:id="148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487"/>
    <w:bookmarkStart w:name="z1603" w:id="1488"/>
    <w:p>
      <w:pPr>
        <w:spacing w:after="0"/>
        <w:ind w:left="0"/>
        <w:jc w:val="both"/>
      </w:pPr>
      <w:r>
        <w:rPr>
          <w:rFonts w:ascii="Times New Roman"/>
          <w:b w:val="false"/>
          <w:i w:val="false"/>
          <w:color w:val="000000"/>
          <w:sz w:val="28"/>
        </w:rPr>
        <w:t>
      БИН: _______________________</w:t>
      </w:r>
    </w:p>
    <w:bookmarkEnd w:id="1488"/>
    <w:bookmarkStart w:name="z1604" w:id="1489"/>
    <w:p>
      <w:pPr>
        <w:spacing w:after="0"/>
        <w:ind w:left="0"/>
        <w:jc w:val="both"/>
      </w:pPr>
      <w:r>
        <w:rPr>
          <w:rFonts w:ascii="Times New Roman"/>
          <w:b w:val="false"/>
          <w:i w:val="false"/>
          <w:color w:val="000000"/>
          <w:sz w:val="28"/>
        </w:rPr>
        <w:t xml:space="preserve">
      Метод сбора: в электронном виде </w:t>
      </w:r>
    </w:p>
    <w:bookmarkEnd w:id="1489"/>
    <w:bookmarkStart w:name="z1605" w:id="1490"/>
    <w:p>
      <w:pPr>
        <w:spacing w:after="0"/>
        <w:ind w:left="0"/>
        <w:jc w:val="both"/>
      </w:pPr>
      <w:r>
        <w:rPr>
          <w:rFonts w:ascii="Times New Roman"/>
          <w:b w:val="false"/>
          <w:i w:val="false"/>
          <w:color w:val="000000"/>
          <w:sz w:val="28"/>
        </w:rPr>
        <w:t>
      Таблица 1. В долговые ценные бумаги одного выпуска эмитента</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размещенных долговых ценных бумаг данного выпуска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данного выпуска, приобретенных за счет пенсионных активов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6" w:id="1491"/>
    <w:p>
      <w:pPr>
        <w:spacing w:after="0"/>
        <w:ind w:left="0"/>
        <w:jc w:val="both"/>
      </w:pPr>
      <w:r>
        <w:rPr>
          <w:rFonts w:ascii="Times New Roman"/>
          <w:b w:val="false"/>
          <w:i w:val="false"/>
          <w:color w:val="000000"/>
          <w:sz w:val="28"/>
        </w:rPr>
        <w:t>
      Таблица 2. В голосующие акции эмитента-резидента Республики Казахстан</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92"/>
          <w:p>
            <w:pPr>
              <w:spacing w:after="20"/>
              <w:ind w:left="20"/>
              <w:jc w:val="both"/>
            </w:pPr>
            <w:r>
              <w:rPr>
                <w:rFonts w:ascii="Times New Roman"/>
                <w:b w:val="false"/>
                <w:i w:val="false"/>
                <w:color w:val="000000"/>
                <w:sz w:val="20"/>
              </w:rPr>
              <w:t>
Общее количество голосующих акций данного эмитента</w:t>
            </w:r>
          </w:p>
          <w:bookmarkEnd w:id="1492"/>
          <w:p>
            <w:pPr>
              <w:spacing w:after="20"/>
              <w:ind w:left="20"/>
              <w:jc w:val="both"/>
            </w:pPr>
            <w:r>
              <w:rPr>
                <w:rFonts w:ascii="Times New Roman"/>
                <w:b w:val="false"/>
                <w:i w:val="false"/>
                <w:color w:val="000000"/>
                <w:sz w:val="20"/>
              </w:rPr>
              <w:t>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93"/>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w:t>
            </w:r>
          </w:p>
          <w:bookmarkEnd w:id="1493"/>
          <w:p>
            <w:pPr>
              <w:spacing w:after="20"/>
              <w:ind w:left="20"/>
              <w:jc w:val="both"/>
            </w:pPr>
            <w:r>
              <w:rPr>
                <w:rFonts w:ascii="Times New Roman"/>
                <w:b w:val="false"/>
                <w:i w:val="false"/>
                <w:color w:val="000000"/>
                <w:sz w:val="20"/>
              </w:rPr>
              <w:t>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94"/>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w:t>
            </w:r>
          </w:p>
          <w:bookmarkEnd w:id="1494"/>
          <w:p>
            <w:pPr>
              <w:spacing w:after="20"/>
              <w:ind w:left="20"/>
              <w:jc w:val="both"/>
            </w:pPr>
            <w:r>
              <w:rPr>
                <w:rFonts w:ascii="Times New Roman"/>
                <w:b w:val="false"/>
                <w:i w:val="false"/>
                <w:color w:val="000000"/>
                <w:sz w:val="20"/>
              </w:rPr>
              <w:t>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данного эмитента за счет пенсионных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95"/>
          <w:p>
            <w:pPr>
              <w:spacing w:after="20"/>
              <w:ind w:left="20"/>
              <w:jc w:val="both"/>
            </w:pPr>
            <w:r>
              <w:rPr>
                <w:rFonts w:ascii="Times New Roman"/>
                <w:b w:val="false"/>
                <w:i w:val="false"/>
                <w:color w:val="000000"/>
                <w:sz w:val="20"/>
              </w:rPr>
              <w:t>
Итого в процентах от общего количества голосующих акций, приобретенных за счет пенсионных активов</w:t>
            </w:r>
          </w:p>
          <w:bookmarkEnd w:id="1495"/>
          <w:p>
            <w:pPr>
              <w:spacing w:after="20"/>
              <w:ind w:left="20"/>
              <w:jc w:val="both"/>
            </w:pPr>
            <w:r>
              <w:rPr>
                <w:rFonts w:ascii="Times New Roman"/>
                <w:b w:val="false"/>
                <w:i w:val="false"/>
                <w:color w:val="000000"/>
                <w:sz w:val="20"/>
              </w:rPr>
              <w:t>
единого накопительного пенсионного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1" w:id="1496"/>
    <w:p>
      <w:pPr>
        <w:spacing w:after="0"/>
        <w:ind w:left="0"/>
        <w:jc w:val="both"/>
      </w:pPr>
      <w:r>
        <w:rPr>
          <w:rFonts w:ascii="Times New Roman"/>
          <w:b w:val="false"/>
          <w:i w:val="false"/>
          <w:color w:val="000000"/>
          <w:sz w:val="28"/>
        </w:rPr>
        <w:t>
      Таблица 3. В финансовые инструменты, выпущенные (предоставленные) одним лицом и его аффилированными лицами</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эмитента, указанного в графе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выпущенные (предоставленные) эмитентом и его аффилированными лицами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2" w:id="1497"/>
    <w:p>
      <w:pPr>
        <w:spacing w:after="0"/>
        <w:ind w:left="0"/>
        <w:jc w:val="both"/>
      </w:pPr>
      <w:r>
        <w:rPr>
          <w:rFonts w:ascii="Times New Roman"/>
          <w:b w:val="false"/>
          <w:i w:val="false"/>
          <w:color w:val="000000"/>
          <w:sz w:val="28"/>
        </w:rPr>
        <w:t xml:space="preserve">
      Таблица 4. В финансовые инструменты, номинированные в иностранной валюте </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3" w:id="1498"/>
    <w:p>
      <w:pPr>
        <w:spacing w:after="0"/>
        <w:ind w:left="0"/>
        <w:jc w:val="both"/>
      </w:pPr>
      <w:r>
        <w:rPr>
          <w:rFonts w:ascii="Times New Roman"/>
          <w:b w:val="false"/>
          <w:i w:val="false"/>
          <w:color w:val="000000"/>
          <w:sz w:val="28"/>
        </w:rPr>
        <w:t>
      Наименование ______________________________________</w:t>
      </w:r>
    </w:p>
    <w:bookmarkEnd w:id="1498"/>
    <w:bookmarkStart w:name="z1614" w:id="1499"/>
    <w:p>
      <w:pPr>
        <w:spacing w:after="0"/>
        <w:ind w:left="0"/>
        <w:jc w:val="both"/>
      </w:pPr>
      <w:r>
        <w:rPr>
          <w:rFonts w:ascii="Times New Roman"/>
          <w:b w:val="false"/>
          <w:i w:val="false"/>
          <w:color w:val="000000"/>
          <w:sz w:val="28"/>
        </w:rPr>
        <w:t>
      Адрес__________________________________________________________</w:t>
      </w:r>
    </w:p>
    <w:bookmarkEnd w:id="1499"/>
    <w:bookmarkStart w:name="z1615" w:id="1500"/>
    <w:p>
      <w:pPr>
        <w:spacing w:after="0"/>
        <w:ind w:left="0"/>
        <w:jc w:val="both"/>
      </w:pPr>
      <w:r>
        <w:rPr>
          <w:rFonts w:ascii="Times New Roman"/>
          <w:b w:val="false"/>
          <w:i w:val="false"/>
          <w:color w:val="000000"/>
          <w:sz w:val="28"/>
        </w:rPr>
        <w:t>
      Телефон ________________________________________</w:t>
      </w:r>
    </w:p>
    <w:bookmarkEnd w:id="1500"/>
    <w:bookmarkStart w:name="z1616" w:id="1501"/>
    <w:p>
      <w:pPr>
        <w:spacing w:after="0"/>
        <w:ind w:left="0"/>
        <w:jc w:val="both"/>
      </w:pPr>
      <w:r>
        <w:rPr>
          <w:rFonts w:ascii="Times New Roman"/>
          <w:b w:val="false"/>
          <w:i w:val="false"/>
          <w:color w:val="000000"/>
          <w:sz w:val="28"/>
        </w:rPr>
        <w:t>
      Адрес электронной почты _________________________</w:t>
      </w:r>
    </w:p>
    <w:bookmarkEnd w:id="1501"/>
    <w:bookmarkStart w:name="z1617" w:id="1502"/>
    <w:p>
      <w:pPr>
        <w:spacing w:after="0"/>
        <w:ind w:left="0"/>
        <w:jc w:val="both"/>
      </w:pPr>
      <w:r>
        <w:rPr>
          <w:rFonts w:ascii="Times New Roman"/>
          <w:b w:val="false"/>
          <w:i w:val="false"/>
          <w:color w:val="000000"/>
          <w:sz w:val="28"/>
        </w:rPr>
        <w:t>
      Исполнитель ______________________________________ ________________</w:t>
      </w:r>
    </w:p>
    <w:bookmarkEnd w:id="1502"/>
    <w:bookmarkStart w:name="z1618" w:id="150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03"/>
    <w:bookmarkStart w:name="z1619" w:id="150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504"/>
    <w:bookmarkStart w:name="z1620" w:id="1505"/>
    <w:p>
      <w:pPr>
        <w:spacing w:after="0"/>
        <w:ind w:left="0"/>
        <w:jc w:val="both"/>
      </w:pPr>
      <w:r>
        <w:rPr>
          <w:rFonts w:ascii="Times New Roman"/>
          <w:b w:val="false"/>
          <w:i w:val="false"/>
          <w:color w:val="000000"/>
          <w:sz w:val="28"/>
        </w:rPr>
        <w:t>
      _______________________________________ _____________</w:t>
      </w:r>
    </w:p>
    <w:bookmarkEnd w:id="1505"/>
    <w:bookmarkStart w:name="z1621" w:id="1506"/>
    <w:p>
      <w:pPr>
        <w:spacing w:after="0"/>
        <w:ind w:left="0"/>
        <w:jc w:val="both"/>
      </w:pPr>
      <w:r>
        <w:rPr>
          <w:rFonts w:ascii="Times New Roman"/>
          <w:b w:val="false"/>
          <w:i w:val="false"/>
          <w:color w:val="000000"/>
          <w:sz w:val="28"/>
        </w:rPr>
        <w:t>
         фамилия, имя и отчество (при его наличии)       подпись</w:t>
      </w:r>
    </w:p>
    <w:bookmarkEnd w:id="1506"/>
    <w:bookmarkStart w:name="z1622" w:id="1507"/>
    <w:p>
      <w:pPr>
        <w:spacing w:after="0"/>
        <w:ind w:left="0"/>
        <w:jc w:val="both"/>
      </w:pPr>
      <w:r>
        <w:rPr>
          <w:rFonts w:ascii="Times New Roman"/>
          <w:b w:val="false"/>
          <w:i w:val="false"/>
          <w:color w:val="000000"/>
          <w:sz w:val="28"/>
        </w:rPr>
        <w:t>
      Дата "______" ______________ 20__ года</w:t>
      </w:r>
    </w:p>
    <w:bookmarkEnd w:id="1507"/>
    <w:bookmarkStart w:name="z1623" w:id="150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соблюдении лимитов инвестирования". </w:t>
      </w:r>
    </w:p>
    <w:bookmarkEnd w:id="1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соблюдении</w:t>
            </w:r>
            <w:r>
              <w:br/>
            </w:r>
            <w:r>
              <w:rPr>
                <w:rFonts w:ascii="Times New Roman"/>
                <w:b w:val="false"/>
                <w:i w:val="false"/>
                <w:color w:val="000000"/>
                <w:sz w:val="20"/>
              </w:rPr>
              <w:t>лимитов инвестирования"</w:t>
            </w:r>
          </w:p>
        </w:tc>
      </w:tr>
    </w:tbl>
    <w:bookmarkStart w:name="z1625" w:id="15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09"/>
    <w:bookmarkStart w:name="z1626" w:id="1510"/>
    <w:p>
      <w:pPr>
        <w:spacing w:after="0"/>
        <w:ind w:left="0"/>
        <w:jc w:val="left"/>
      </w:pPr>
      <w:r>
        <w:rPr>
          <w:rFonts w:ascii="Times New Roman"/>
          <w:b/>
          <w:i w:val="false"/>
          <w:color w:val="000000"/>
        </w:rPr>
        <w:t xml:space="preserve"> "Отчет о соблюдении лимитов инвестирования" (индекс – 1-LIMITS-NPF, периодичность – ежемесячная)</w:t>
      </w:r>
    </w:p>
    <w:bookmarkEnd w:id="1510"/>
    <w:bookmarkStart w:name="z1627" w:id="1511"/>
    <w:p>
      <w:pPr>
        <w:spacing w:after="0"/>
        <w:ind w:left="0"/>
        <w:jc w:val="left"/>
      </w:pPr>
      <w:r>
        <w:rPr>
          <w:rFonts w:ascii="Times New Roman"/>
          <w:b/>
          <w:i w:val="false"/>
          <w:color w:val="000000"/>
        </w:rPr>
        <w:t xml:space="preserve"> Глава 1. Общие положения</w:t>
      </w:r>
    </w:p>
    <w:bookmarkEnd w:id="1511"/>
    <w:bookmarkStart w:name="z1628" w:id="15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соблюдении лимитов инвестирования" (далее – Форма).</w:t>
      </w:r>
    </w:p>
    <w:bookmarkEnd w:id="1512"/>
    <w:bookmarkStart w:name="z1629" w:id="1513"/>
    <w:p>
      <w:pPr>
        <w:spacing w:after="0"/>
        <w:ind w:left="0"/>
        <w:jc w:val="both"/>
      </w:pPr>
      <w:r>
        <w:rPr>
          <w:rFonts w:ascii="Times New Roman"/>
          <w:b w:val="false"/>
          <w:i w:val="false"/>
          <w:color w:val="000000"/>
          <w:sz w:val="28"/>
        </w:rPr>
        <w:t>
      2. Форма составляется ежемесячно доверительным управляющим.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513"/>
    <w:bookmarkStart w:name="z1630" w:id="151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514"/>
    <w:bookmarkStart w:name="z1631" w:id="1515"/>
    <w:p>
      <w:pPr>
        <w:spacing w:after="0"/>
        <w:ind w:left="0"/>
        <w:jc w:val="left"/>
      </w:pPr>
      <w:r>
        <w:rPr>
          <w:rFonts w:ascii="Times New Roman"/>
          <w:b/>
          <w:i w:val="false"/>
          <w:color w:val="000000"/>
        </w:rPr>
        <w:t xml:space="preserve"> Глава 2. Пояснение по заполнению Формы</w:t>
      </w:r>
    </w:p>
    <w:bookmarkEnd w:id="1515"/>
    <w:bookmarkStart w:name="z1632" w:id="1516"/>
    <w:p>
      <w:pPr>
        <w:spacing w:after="0"/>
        <w:ind w:left="0"/>
        <w:jc w:val="both"/>
      </w:pPr>
      <w:r>
        <w:rPr>
          <w:rFonts w:ascii="Times New Roman"/>
          <w:b w:val="false"/>
          <w:i w:val="false"/>
          <w:color w:val="000000"/>
          <w:sz w:val="28"/>
        </w:rPr>
        <w:t>
      4.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bookmarkEnd w:id="1516"/>
    <w:bookmarkStart w:name="z1633" w:id="1517"/>
    <w:p>
      <w:pPr>
        <w:spacing w:after="0"/>
        <w:ind w:left="0"/>
        <w:jc w:val="both"/>
      </w:pPr>
      <w:r>
        <w:rPr>
          <w:rFonts w:ascii="Times New Roman"/>
          <w:b w:val="false"/>
          <w:i w:val="false"/>
          <w:color w:val="000000"/>
          <w:sz w:val="28"/>
        </w:rPr>
        <w:t>
      5. По Таблице 1:</w:t>
      </w:r>
    </w:p>
    <w:bookmarkEnd w:id="1517"/>
    <w:bookmarkStart w:name="z1634" w:id="1518"/>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(Bloomberg) либо РЕЙТЕР (REUTERS) и (или) интернет-ресурса организатора торгов;</w:t>
      </w:r>
    </w:p>
    <w:bookmarkEnd w:id="1518"/>
    <w:bookmarkStart w:name="z1635" w:id="1519"/>
    <w:p>
      <w:pPr>
        <w:spacing w:after="0"/>
        <w:ind w:left="0"/>
        <w:jc w:val="both"/>
      </w:pPr>
      <w:r>
        <w:rPr>
          <w:rFonts w:ascii="Times New Roman"/>
          <w:b w:val="false"/>
          <w:i w:val="false"/>
          <w:color w:val="000000"/>
          <w:sz w:val="28"/>
        </w:rPr>
        <w:t>
      2) графа 6 рассчитывается как отношение графы 5 к графе 4.</w:t>
      </w:r>
    </w:p>
    <w:bookmarkEnd w:id="1519"/>
    <w:bookmarkStart w:name="z1636" w:id="1520"/>
    <w:p>
      <w:pPr>
        <w:spacing w:after="0"/>
        <w:ind w:left="0"/>
        <w:jc w:val="both"/>
      </w:pPr>
      <w:r>
        <w:rPr>
          <w:rFonts w:ascii="Times New Roman"/>
          <w:b w:val="false"/>
          <w:i w:val="false"/>
          <w:color w:val="000000"/>
          <w:sz w:val="28"/>
        </w:rPr>
        <w:t>
      6. По Таблице 2:</w:t>
      </w:r>
    </w:p>
    <w:bookmarkEnd w:id="1520"/>
    <w:bookmarkStart w:name="z1637" w:id="1521"/>
    <w:p>
      <w:pPr>
        <w:spacing w:after="0"/>
        <w:ind w:left="0"/>
        <w:jc w:val="both"/>
      </w:pPr>
      <w:r>
        <w:rPr>
          <w:rFonts w:ascii="Times New Roman"/>
          <w:b w:val="false"/>
          <w:i w:val="false"/>
          <w:color w:val="000000"/>
          <w:sz w:val="28"/>
        </w:rPr>
        <w:t>
      1) графа 4 заполняется на основании данных официального сайта организатора торгов и (или) интернет-ресурса уполномоченного органа по регулированию, контролю и надзору финансового рынка и финансовых организаций;</w:t>
      </w:r>
    </w:p>
    <w:bookmarkEnd w:id="1521"/>
    <w:bookmarkStart w:name="z1638" w:id="1522"/>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bookmarkEnd w:id="1522"/>
    <w:bookmarkStart w:name="z1639" w:id="1523"/>
    <w:p>
      <w:pPr>
        <w:spacing w:after="0"/>
        <w:ind w:left="0"/>
        <w:jc w:val="both"/>
      </w:pPr>
      <w:r>
        <w:rPr>
          <w:rFonts w:ascii="Times New Roman"/>
          <w:b w:val="false"/>
          <w:i w:val="false"/>
          <w:color w:val="000000"/>
          <w:sz w:val="28"/>
        </w:rPr>
        <w:t>
      3) графа 7 рассчитывается как отношение графы 5 к графе 4;</w:t>
      </w:r>
    </w:p>
    <w:bookmarkEnd w:id="1523"/>
    <w:bookmarkStart w:name="z1640" w:id="1524"/>
    <w:p>
      <w:pPr>
        <w:spacing w:after="0"/>
        <w:ind w:left="0"/>
        <w:jc w:val="both"/>
      </w:pPr>
      <w:r>
        <w:rPr>
          <w:rFonts w:ascii="Times New Roman"/>
          <w:b w:val="false"/>
          <w:i w:val="false"/>
          <w:color w:val="000000"/>
          <w:sz w:val="28"/>
        </w:rPr>
        <w:t>
      4) графа 8 рассчитывается как отношение графы 6 к графе 4.</w:t>
      </w:r>
    </w:p>
    <w:bookmarkEnd w:id="1524"/>
    <w:bookmarkStart w:name="z1641" w:id="1525"/>
    <w:p>
      <w:pPr>
        <w:spacing w:after="0"/>
        <w:ind w:left="0"/>
        <w:jc w:val="both"/>
      </w:pPr>
      <w:r>
        <w:rPr>
          <w:rFonts w:ascii="Times New Roman"/>
          <w:b w:val="false"/>
          <w:i w:val="false"/>
          <w:color w:val="000000"/>
          <w:sz w:val="28"/>
        </w:rPr>
        <w:t>
      7. По Таблице 3:</w:t>
      </w:r>
    </w:p>
    <w:bookmarkEnd w:id="1525"/>
    <w:bookmarkStart w:name="z1642" w:id="1526"/>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bookmarkEnd w:id="1526"/>
    <w:bookmarkStart w:name="z1643" w:id="1527"/>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bookmarkEnd w:id="1527"/>
    <w:bookmarkStart w:name="z1644" w:id="1528"/>
    <w:p>
      <w:pPr>
        <w:spacing w:after="0"/>
        <w:ind w:left="0"/>
        <w:jc w:val="both"/>
      </w:pPr>
      <w:r>
        <w:rPr>
          <w:rFonts w:ascii="Times New Roman"/>
          <w:b w:val="false"/>
          <w:i w:val="false"/>
          <w:color w:val="000000"/>
          <w:sz w:val="28"/>
        </w:rPr>
        <w:t>
      3) графа 6 рассчитывается как отношение графы 4 к графе 5.</w:t>
      </w:r>
    </w:p>
    <w:bookmarkEnd w:id="1528"/>
    <w:bookmarkStart w:name="z1645" w:id="1529"/>
    <w:p>
      <w:pPr>
        <w:spacing w:after="0"/>
        <w:ind w:left="0"/>
        <w:jc w:val="both"/>
      </w:pPr>
      <w:r>
        <w:rPr>
          <w:rFonts w:ascii="Times New Roman"/>
          <w:b w:val="false"/>
          <w:i w:val="false"/>
          <w:color w:val="000000"/>
          <w:sz w:val="28"/>
        </w:rPr>
        <w:t>
      8. По Таблице 4:</w:t>
      </w:r>
    </w:p>
    <w:bookmarkEnd w:id="1529"/>
    <w:bookmarkStart w:name="z1646" w:id="1530"/>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bookmarkEnd w:id="1530"/>
    <w:bookmarkStart w:name="z1647" w:id="1531"/>
    <w:p>
      <w:pPr>
        <w:spacing w:after="0"/>
        <w:ind w:left="0"/>
        <w:jc w:val="both"/>
      </w:pPr>
      <w:r>
        <w:rPr>
          <w:rFonts w:ascii="Times New Roman"/>
          <w:b w:val="false"/>
          <w:i w:val="false"/>
          <w:color w:val="000000"/>
          <w:sz w:val="28"/>
        </w:rPr>
        <w:t>
      2) в графе 3 по ценным бумагам указывается международный идентификационный номер (код ISIN) или другой идентификатор ценной бумаги;</w:t>
      </w:r>
    </w:p>
    <w:bookmarkEnd w:id="1531"/>
    <w:bookmarkStart w:name="z1648" w:id="1532"/>
    <w:p>
      <w:pPr>
        <w:spacing w:after="0"/>
        <w:ind w:left="0"/>
        <w:jc w:val="both"/>
      </w:pPr>
      <w:r>
        <w:rPr>
          <w:rFonts w:ascii="Times New Roman"/>
          <w:b w:val="false"/>
          <w:i w:val="false"/>
          <w:color w:val="000000"/>
          <w:sz w:val="28"/>
        </w:rPr>
        <w:t>
      3)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532"/>
    <w:bookmarkStart w:name="z1649" w:id="1533"/>
    <w:p>
      <w:pPr>
        <w:spacing w:after="0"/>
        <w:ind w:left="0"/>
        <w:jc w:val="both"/>
      </w:pPr>
      <w:r>
        <w:rPr>
          <w:rFonts w:ascii="Times New Roman"/>
          <w:b w:val="false"/>
          <w:i w:val="false"/>
          <w:color w:val="000000"/>
          <w:sz w:val="28"/>
        </w:rPr>
        <w:t>
      4) графа 7 рассчитывается как отношение графы 5 к графе 6.</w:t>
      </w:r>
    </w:p>
    <w:bookmarkEnd w:id="1533"/>
    <w:bookmarkStart w:name="z1650" w:id="1534"/>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53" w:id="15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35"/>
    <w:bookmarkStart w:name="z1654" w:id="15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36"/>
    <w:bookmarkStart w:name="z1655" w:id="1537"/>
    <w:p>
      <w:pPr>
        <w:spacing w:after="0"/>
        <w:ind w:left="0"/>
        <w:jc w:val="both"/>
      </w:pPr>
      <w:r>
        <w:rPr>
          <w:rFonts w:ascii="Times New Roman"/>
          <w:b w:val="false"/>
          <w:i w:val="false"/>
          <w:color w:val="000000"/>
          <w:sz w:val="28"/>
        </w:rPr>
        <w:t>
      Наименование административной формы: Отчет о стоимости одной условной единицы пенсионных активов, находящихся в доверительном управлении </w:t>
      </w:r>
    </w:p>
    <w:bookmarkEnd w:id="1537"/>
    <w:bookmarkStart w:name="z1656" w:id="15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1-RCB_YE</w:t>
      </w:r>
    </w:p>
    <w:bookmarkEnd w:id="1538"/>
    <w:bookmarkStart w:name="z1657" w:id="1539"/>
    <w:p>
      <w:pPr>
        <w:spacing w:after="0"/>
        <w:ind w:left="0"/>
        <w:jc w:val="both"/>
      </w:pPr>
      <w:r>
        <w:rPr>
          <w:rFonts w:ascii="Times New Roman"/>
          <w:b w:val="false"/>
          <w:i w:val="false"/>
          <w:color w:val="000000"/>
          <w:sz w:val="28"/>
        </w:rPr>
        <w:t>
      Периодичность: ежемесячная</w:t>
      </w:r>
    </w:p>
    <w:bookmarkEnd w:id="1539"/>
    <w:bookmarkStart w:name="z1658" w:id="1540"/>
    <w:p>
      <w:pPr>
        <w:spacing w:after="0"/>
        <w:ind w:left="0"/>
        <w:jc w:val="both"/>
      </w:pPr>
      <w:r>
        <w:rPr>
          <w:rFonts w:ascii="Times New Roman"/>
          <w:b w:val="false"/>
          <w:i w:val="false"/>
          <w:color w:val="000000"/>
          <w:sz w:val="28"/>
        </w:rPr>
        <w:t>
      Отчетный период: за _______________ 20 __ года</w:t>
      </w:r>
    </w:p>
    <w:bookmarkEnd w:id="1540"/>
    <w:bookmarkStart w:name="z1659" w:id="15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управляющий инвестиционным портфелем, которому переданы в доверительное управление пенсионные активы (далее – доверительный управляющий)</w:t>
      </w:r>
    </w:p>
    <w:bookmarkEnd w:id="1541"/>
    <w:bookmarkStart w:name="z1660" w:id="154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542"/>
    <w:bookmarkStart w:name="z1661" w:id="1543"/>
    <w:p>
      <w:pPr>
        <w:spacing w:after="0"/>
        <w:ind w:left="0"/>
        <w:jc w:val="both"/>
      </w:pPr>
      <w:r>
        <w:rPr>
          <w:rFonts w:ascii="Times New Roman"/>
          <w:b w:val="false"/>
          <w:i w:val="false"/>
          <w:color w:val="000000"/>
          <w:sz w:val="28"/>
        </w:rPr>
        <w:t>
      БИН: _______________________</w:t>
      </w:r>
    </w:p>
    <w:bookmarkEnd w:id="1543"/>
    <w:bookmarkStart w:name="z1662" w:id="1544"/>
    <w:p>
      <w:pPr>
        <w:spacing w:after="0"/>
        <w:ind w:left="0"/>
        <w:jc w:val="both"/>
      </w:pPr>
      <w:r>
        <w:rPr>
          <w:rFonts w:ascii="Times New Roman"/>
          <w:b w:val="false"/>
          <w:i w:val="false"/>
          <w:color w:val="000000"/>
          <w:sz w:val="28"/>
        </w:rPr>
        <w:t xml:space="preserve">
      Метод сбора: в электронном виде </w:t>
      </w:r>
    </w:p>
    <w:bookmarkEnd w:id="1544"/>
    <w:bookmarkStart w:name="z1663" w:id="1545"/>
    <w:p>
      <w:pPr>
        <w:spacing w:after="0"/>
        <w:ind w:left="0"/>
        <w:jc w:val="both"/>
      </w:pPr>
      <w:r>
        <w:rPr>
          <w:rFonts w:ascii="Times New Roman"/>
          <w:b w:val="false"/>
          <w:i w:val="false"/>
          <w:color w:val="000000"/>
          <w:sz w:val="28"/>
        </w:rPr>
        <w:t>
       (в тенге)</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полученные в доверительное управление от другого управляющего инвестиционным портфелем и (или) Национального Банка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инвестиционным портфелем и (или) Национальному Банку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4" w:id="1546"/>
    <w:p>
      <w:pPr>
        <w:spacing w:after="0"/>
        <w:ind w:left="0"/>
        <w:jc w:val="both"/>
      </w:pPr>
      <w:r>
        <w:rPr>
          <w:rFonts w:ascii="Times New Roman"/>
          <w:b w:val="false"/>
          <w:i w:val="false"/>
          <w:color w:val="000000"/>
          <w:sz w:val="28"/>
        </w:rPr>
        <w:t xml:space="preserve">
      продолжение таблицы: </w:t>
      </w:r>
    </w:p>
    <w:bookmarkEnd w:id="1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665" w:id="1547"/>
    <w:p>
      <w:pPr>
        <w:spacing w:after="0"/>
        <w:ind w:left="0"/>
        <w:jc w:val="both"/>
      </w:pPr>
      <w:r>
        <w:rPr>
          <w:rFonts w:ascii="Times New Roman"/>
          <w:b w:val="false"/>
          <w:i w:val="false"/>
          <w:color w:val="000000"/>
          <w:sz w:val="28"/>
        </w:rPr>
        <w:t>
      Наименование ______________________________________</w:t>
      </w:r>
    </w:p>
    <w:bookmarkEnd w:id="1547"/>
    <w:bookmarkStart w:name="z1666" w:id="1548"/>
    <w:p>
      <w:pPr>
        <w:spacing w:after="0"/>
        <w:ind w:left="0"/>
        <w:jc w:val="both"/>
      </w:pPr>
      <w:r>
        <w:rPr>
          <w:rFonts w:ascii="Times New Roman"/>
          <w:b w:val="false"/>
          <w:i w:val="false"/>
          <w:color w:val="000000"/>
          <w:sz w:val="28"/>
        </w:rPr>
        <w:t>
      Адрес__________________________________________________________</w:t>
      </w:r>
    </w:p>
    <w:bookmarkEnd w:id="1548"/>
    <w:bookmarkStart w:name="z1667" w:id="1549"/>
    <w:p>
      <w:pPr>
        <w:spacing w:after="0"/>
        <w:ind w:left="0"/>
        <w:jc w:val="both"/>
      </w:pPr>
      <w:r>
        <w:rPr>
          <w:rFonts w:ascii="Times New Roman"/>
          <w:b w:val="false"/>
          <w:i w:val="false"/>
          <w:color w:val="000000"/>
          <w:sz w:val="28"/>
        </w:rPr>
        <w:t>
      Телефон ________________________________________</w:t>
      </w:r>
    </w:p>
    <w:bookmarkEnd w:id="1549"/>
    <w:bookmarkStart w:name="z1668" w:id="1550"/>
    <w:p>
      <w:pPr>
        <w:spacing w:after="0"/>
        <w:ind w:left="0"/>
        <w:jc w:val="both"/>
      </w:pPr>
      <w:r>
        <w:rPr>
          <w:rFonts w:ascii="Times New Roman"/>
          <w:b w:val="false"/>
          <w:i w:val="false"/>
          <w:color w:val="000000"/>
          <w:sz w:val="28"/>
        </w:rPr>
        <w:t>
      Адрес электронной почты _________________________</w:t>
      </w:r>
    </w:p>
    <w:bookmarkEnd w:id="1550"/>
    <w:bookmarkStart w:name="z1669" w:id="1551"/>
    <w:p>
      <w:pPr>
        <w:spacing w:after="0"/>
        <w:ind w:left="0"/>
        <w:jc w:val="both"/>
      </w:pPr>
      <w:r>
        <w:rPr>
          <w:rFonts w:ascii="Times New Roman"/>
          <w:b w:val="false"/>
          <w:i w:val="false"/>
          <w:color w:val="000000"/>
          <w:sz w:val="28"/>
        </w:rPr>
        <w:t>
      Исполнитель ______________________________________ ________________</w:t>
      </w:r>
    </w:p>
    <w:bookmarkEnd w:id="1551"/>
    <w:bookmarkStart w:name="z1670" w:id="155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52"/>
    <w:bookmarkStart w:name="z1671" w:id="155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553"/>
    <w:bookmarkStart w:name="z1672" w:id="1554"/>
    <w:p>
      <w:pPr>
        <w:spacing w:after="0"/>
        <w:ind w:left="0"/>
        <w:jc w:val="both"/>
      </w:pPr>
      <w:r>
        <w:rPr>
          <w:rFonts w:ascii="Times New Roman"/>
          <w:b w:val="false"/>
          <w:i w:val="false"/>
          <w:color w:val="000000"/>
          <w:sz w:val="28"/>
        </w:rPr>
        <w:t>
      _______________________________________ _____________</w:t>
      </w:r>
    </w:p>
    <w:bookmarkEnd w:id="1554"/>
    <w:bookmarkStart w:name="z1673" w:id="1555"/>
    <w:p>
      <w:pPr>
        <w:spacing w:after="0"/>
        <w:ind w:left="0"/>
        <w:jc w:val="both"/>
      </w:pPr>
      <w:r>
        <w:rPr>
          <w:rFonts w:ascii="Times New Roman"/>
          <w:b w:val="false"/>
          <w:i w:val="false"/>
          <w:color w:val="000000"/>
          <w:sz w:val="28"/>
        </w:rPr>
        <w:t>
        фамилия, имя и отчество (при его наличии)       подпись</w:t>
      </w:r>
    </w:p>
    <w:bookmarkEnd w:id="1555"/>
    <w:bookmarkStart w:name="z1674" w:id="1556"/>
    <w:p>
      <w:pPr>
        <w:spacing w:after="0"/>
        <w:ind w:left="0"/>
        <w:jc w:val="both"/>
      </w:pPr>
      <w:r>
        <w:rPr>
          <w:rFonts w:ascii="Times New Roman"/>
          <w:b w:val="false"/>
          <w:i w:val="false"/>
          <w:color w:val="000000"/>
          <w:sz w:val="28"/>
        </w:rPr>
        <w:t>
      Дата "______" ______________ 20__ года</w:t>
      </w:r>
    </w:p>
    <w:bookmarkEnd w:id="1556"/>
    <w:bookmarkStart w:name="z1675" w:id="155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одной условной единицы пенсионных активов, находящихся в доверительном управлении".</w:t>
      </w:r>
    </w:p>
    <w:bookmarkEnd w:id="1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находящихся в доверительном управлении"</w:t>
            </w:r>
          </w:p>
        </w:tc>
      </w:tr>
    </w:tbl>
    <w:bookmarkStart w:name="z1677" w:id="15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58"/>
    <w:bookmarkStart w:name="z1678" w:id="1559"/>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 (индекс – 1-RCB_YE, периодичность – ежемесячная)</w:t>
      </w:r>
    </w:p>
    <w:bookmarkEnd w:id="1559"/>
    <w:bookmarkStart w:name="z1679" w:id="1560"/>
    <w:p>
      <w:pPr>
        <w:spacing w:after="0"/>
        <w:ind w:left="0"/>
        <w:jc w:val="left"/>
      </w:pPr>
      <w:r>
        <w:rPr>
          <w:rFonts w:ascii="Times New Roman"/>
          <w:b/>
          <w:i w:val="false"/>
          <w:color w:val="000000"/>
        </w:rPr>
        <w:t xml:space="preserve"> Глава 1. Общие положения</w:t>
      </w:r>
    </w:p>
    <w:bookmarkEnd w:id="1560"/>
    <w:bookmarkStart w:name="z1680" w:id="15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одной условной единицы пенсионных активов, находящихся в доверительном управлении" (далее – Форма).</w:t>
      </w:r>
    </w:p>
    <w:bookmarkEnd w:id="1561"/>
    <w:bookmarkStart w:name="z1681" w:id="1562"/>
    <w:p>
      <w:pPr>
        <w:spacing w:after="0"/>
        <w:ind w:left="0"/>
        <w:jc w:val="both"/>
      </w:pPr>
      <w:r>
        <w:rPr>
          <w:rFonts w:ascii="Times New Roman"/>
          <w:b w:val="false"/>
          <w:i w:val="false"/>
          <w:color w:val="000000"/>
          <w:sz w:val="28"/>
        </w:rPr>
        <w:t>
      2. Форма составляется ежемесячно доверительным управляющим. Данные в Форме указываются в тенге.</w:t>
      </w:r>
    </w:p>
    <w:bookmarkEnd w:id="1562"/>
    <w:bookmarkStart w:name="z1682" w:id="1563"/>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563"/>
    <w:bookmarkStart w:name="z1683" w:id="1564"/>
    <w:p>
      <w:pPr>
        <w:spacing w:after="0"/>
        <w:ind w:left="0"/>
        <w:jc w:val="left"/>
      </w:pPr>
      <w:r>
        <w:rPr>
          <w:rFonts w:ascii="Times New Roman"/>
          <w:b/>
          <w:i w:val="false"/>
          <w:color w:val="000000"/>
        </w:rPr>
        <w:t xml:space="preserve"> Глава 2. Пояснение по заполнению Формы</w:t>
      </w:r>
    </w:p>
    <w:bookmarkEnd w:id="1564"/>
    <w:bookmarkStart w:name="z1684" w:id="1565"/>
    <w:p>
      <w:pPr>
        <w:spacing w:after="0"/>
        <w:ind w:left="0"/>
        <w:jc w:val="both"/>
      </w:pPr>
      <w:r>
        <w:rPr>
          <w:rFonts w:ascii="Times New Roman"/>
          <w:b w:val="false"/>
          <w:i w:val="false"/>
          <w:color w:val="000000"/>
          <w:sz w:val="28"/>
        </w:rPr>
        <w:t>
      4. В графе 5 указывается количество условных единиц пенсионных активов с точностью до трех знаков после запятой.</w:t>
      </w:r>
    </w:p>
    <w:bookmarkEnd w:id="1565"/>
    <w:bookmarkStart w:name="z1685" w:id="1566"/>
    <w:p>
      <w:pPr>
        <w:spacing w:after="0"/>
        <w:ind w:left="0"/>
        <w:jc w:val="both"/>
      </w:pPr>
      <w:r>
        <w:rPr>
          <w:rFonts w:ascii="Times New Roman"/>
          <w:b w:val="false"/>
          <w:i w:val="false"/>
          <w:color w:val="000000"/>
          <w:sz w:val="28"/>
        </w:rPr>
        <w:t>
      5. В графе 6 указывается стоимость одной условной единицы пенсионных активов с точностью до семи знаков после запятой.</w:t>
      </w:r>
    </w:p>
    <w:bookmarkEnd w:id="1566"/>
    <w:bookmarkStart w:name="z1686" w:id="1567"/>
    <w:p>
      <w:pPr>
        <w:spacing w:after="0"/>
        <w:ind w:left="0"/>
        <w:jc w:val="both"/>
      </w:pPr>
      <w:r>
        <w:rPr>
          <w:rFonts w:ascii="Times New Roman"/>
          <w:b w:val="false"/>
          <w:i w:val="false"/>
          <w:color w:val="000000"/>
          <w:sz w:val="28"/>
        </w:rPr>
        <w:t>
      6. Графы 7, 8 и 9 заполняются справочно.</w:t>
      </w:r>
    </w:p>
    <w:bookmarkEnd w:id="1567"/>
    <w:bookmarkStart w:name="z1687" w:id="1568"/>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90" w:id="15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69"/>
    <w:bookmarkStart w:name="z1691" w:id="15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70"/>
    <w:bookmarkStart w:name="z1692" w:id="1571"/>
    <w:p>
      <w:pPr>
        <w:spacing w:after="0"/>
        <w:ind w:left="0"/>
        <w:jc w:val="both"/>
      </w:pPr>
      <w:r>
        <w:rPr>
          <w:rFonts w:ascii="Times New Roman"/>
          <w:b w:val="false"/>
          <w:i w:val="false"/>
          <w:color w:val="000000"/>
          <w:sz w:val="28"/>
        </w:rPr>
        <w:t>
      Наименование административной формы: Отчет о коэффициентах номинальной доходности пенсионных активов </w:t>
      </w:r>
    </w:p>
    <w:bookmarkEnd w:id="1571"/>
    <w:bookmarkStart w:name="z1693" w:id="15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1-RCB_K2</w:t>
      </w:r>
    </w:p>
    <w:bookmarkEnd w:id="1572"/>
    <w:bookmarkStart w:name="z1694" w:id="1573"/>
    <w:p>
      <w:pPr>
        <w:spacing w:after="0"/>
        <w:ind w:left="0"/>
        <w:jc w:val="both"/>
      </w:pPr>
      <w:r>
        <w:rPr>
          <w:rFonts w:ascii="Times New Roman"/>
          <w:b w:val="false"/>
          <w:i w:val="false"/>
          <w:color w:val="000000"/>
          <w:sz w:val="28"/>
        </w:rPr>
        <w:t>
      Периодичность: ежемесячная</w:t>
      </w:r>
    </w:p>
    <w:bookmarkEnd w:id="1573"/>
    <w:bookmarkStart w:name="z1695" w:id="1574"/>
    <w:p>
      <w:pPr>
        <w:spacing w:after="0"/>
        <w:ind w:left="0"/>
        <w:jc w:val="both"/>
      </w:pPr>
      <w:r>
        <w:rPr>
          <w:rFonts w:ascii="Times New Roman"/>
          <w:b w:val="false"/>
          <w:i w:val="false"/>
          <w:color w:val="000000"/>
          <w:sz w:val="28"/>
        </w:rPr>
        <w:t>
      Отчетный период: по состоянию на "_____" _______________ 20 __ года</w:t>
      </w:r>
    </w:p>
    <w:bookmarkEnd w:id="1574"/>
    <w:bookmarkStart w:name="z1696" w:id="157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управляющий инвестиционным портфелем, которому переданы в доверительное управление пенсионные активы (далее – доверительный управляющий)</w:t>
      </w:r>
    </w:p>
    <w:bookmarkEnd w:id="1575"/>
    <w:bookmarkStart w:name="z1697" w:id="157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576"/>
    <w:bookmarkStart w:name="z1698" w:id="1577"/>
    <w:p>
      <w:pPr>
        <w:spacing w:after="0"/>
        <w:ind w:left="0"/>
        <w:jc w:val="both"/>
      </w:pPr>
      <w:r>
        <w:rPr>
          <w:rFonts w:ascii="Times New Roman"/>
          <w:b w:val="false"/>
          <w:i w:val="false"/>
          <w:color w:val="000000"/>
          <w:sz w:val="28"/>
        </w:rPr>
        <w:t>
      БИН: _______________________</w:t>
      </w:r>
    </w:p>
    <w:bookmarkEnd w:id="1577"/>
    <w:bookmarkStart w:name="z1699" w:id="1578"/>
    <w:p>
      <w:pPr>
        <w:spacing w:after="0"/>
        <w:ind w:left="0"/>
        <w:jc w:val="both"/>
      </w:pPr>
      <w:r>
        <w:rPr>
          <w:rFonts w:ascii="Times New Roman"/>
          <w:b w:val="false"/>
          <w:i w:val="false"/>
          <w:color w:val="000000"/>
          <w:sz w:val="28"/>
        </w:rPr>
        <w:t xml:space="preserve">
      Метод сбора: в электронном виде </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12 (двенадцать)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24 (двадцать четыре) месяца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24 (двадцать четыре)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за аналогичный период 36 (тридцать шесть)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36 (тридцать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0" w:id="1579"/>
    <w:p>
      <w:pPr>
        <w:spacing w:after="0"/>
        <w:ind w:left="0"/>
        <w:jc w:val="both"/>
      </w:pPr>
      <w:r>
        <w:rPr>
          <w:rFonts w:ascii="Times New Roman"/>
          <w:b w:val="false"/>
          <w:i w:val="false"/>
          <w:color w:val="000000"/>
          <w:sz w:val="28"/>
        </w:rPr>
        <w:t>
      Наименование ______________________________________</w:t>
      </w:r>
    </w:p>
    <w:bookmarkEnd w:id="1579"/>
    <w:bookmarkStart w:name="z1701" w:id="1580"/>
    <w:p>
      <w:pPr>
        <w:spacing w:after="0"/>
        <w:ind w:left="0"/>
        <w:jc w:val="both"/>
      </w:pPr>
      <w:r>
        <w:rPr>
          <w:rFonts w:ascii="Times New Roman"/>
          <w:b w:val="false"/>
          <w:i w:val="false"/>
          <w:color w:val="000000"/>
          <w:sz w:val="28"/>
        </w:rPr>
        <w:t>
      Адрес__________________________________________________________</w:t>
      </w:r>
    </w:p>
    <w:bookmarkEnd w:id="1580"/>
    <w:bookmarkStart w:name="z1702" w:id="1581"/>
    <w:p>
      <w:pPr>
        <w:spacing w:after="0"/>
        <w:ind w:left="0"/>
        <w:jc w:val="both"/>
      </w:pPr>
      <w:r>
        <w:rPr>
          <w:rFonts w:ascii="Times New Roman"/>
          <w:b w:val="false"/>
          <w:i w:val="false"/>
          <w:color w:val="000000"/>
          <w:sz w:val="28"/>
        </w:rPr>
        <w:t>
      Телефон ________________________________________</w:t>
      </w:r>
    </w:p>
    <w:bookmarkEnd w:id="1581"/>
    <w:bookmarkStart w:name="z1703" w:id="1582"/>
    <w:p>
      <w:pPr>
        <w:spacing w:after="0"/>
        <w:ind w:left="0"/>
        <w:jc w:val="both"/>
      </w:pPr>
      <w:r>
        <w:rPr>
          <w:rFonts w:ascii="Times New Roman"/>
          <w:b w:val="false"/>
          <w:i w:val="false"/>
          <w:color w:val="000000"/>
          <w:sz w:val="28"/>
        </w:rPr>
        <w:t>
      Адрес электронной почты _________________________</w:t>
      </w:r>
    </w:p>
    <w:bookmarkEnd w:id="1582"/>
    <w:bookmarkStart w:name="z1704" w:id="1583"/>
    <w:p>
      <w:pPr>
        <w:spacing w:after="0"/>
        <w:ind w:left="0"/>
        <w:jc w:val="both"/>
      </w:pPr>
      <w:r>
        <w:rPr>
          <w:rFonts w:ascii="Times New Roman"/>
          <w:b w:val="false"/>
          <w:i w:val="false"/>
          <w:color w:val="000000"/>
          <w:sz w:val="28"/>
        </w:rPr>
        <w:t>
      Исполнитель ______________________________________ ________________</w:t>
      </w:r>
    </w:p>
    <w:bookmarkEnd w:id="1583"/>
    <w:bookmarkStart w:name="z1705" w:id="158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84"/>
    <w:bookmarkStart w:name="z1706" w:id="158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585"/>
    <w:p>
      <w:pPr>
        <w:spacing w:after="0"/>
        <w:ind w:left="0"/>
        <w:jc w:val="both"/>
      </w:pPr>
      <w:bookmarkStart w:name="z1707" w:id="1586"/>
      <w:r>
        <w:rPr>
          <w:rFonts w:ascii="Times New Roman"/>
          <w:b w:val="false"/>
          <w:i w:val="false"/>
          <w:color w:val="000000"/>
          <w:sz w:val="28"/>
        </w:rPr>
        <w:t>
      _______________________________________ _____________</w:t>
      </w:r>
    </w:p>
    <w:bookmarkEnd w:id="1586"/>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708" w:id="1587"/>
    <w:p>
      <w:pPr>
        <w:spacing w:after="0"/>
        <w:ind w:left="0"/>
        <w:jc w:val="both"/>
      </w:pPr>
      <w:r>
        <w:rPr>
          <w:rFonts w:ascii="Times New Roman"/>
          <w:b w:val="false"/>
          <w:i w:val="false"/>
          <w:color w:val="000000"/>
          <w:sz w:val="28"/>
        </w:rPr>
        <w:t>
      Дата "______" ______________ 20__ года</w:t>
      </w:r>
    </w:p>
    <w:bookmarkEnd w:id="1587"/>
    <w:bookmarkStart w:name="z1709" w:id="158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коэффициентах номинальной доходности пенсионных активов".</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коэффициентах</w:t>
            </w:r>
            <w:r>
              <w:br/>
            </w:r>
            <w:r>
              <w:rPr>
                <w:rFonts w:ascii="Times New Roman"/>
                <w:b w:val="false"/>
                <w:i w:val="false"/>
                <w:color w:val="000000"/>
                <w:sz w:val="20"/>
              </w:rPr>
              <w:t>номинальной доходности</w:t>
            </w:r>
            <w:r>
              <w:br/>
            </w:r>
            <w:r>
              <w:rPr>
                <w:rFonts w:ascii="Times New Roman"/>
                <w:b w:val="false"/>
                <w:i w:val="false"/>
                <w:color w:val="000000"/>
                <w:sz w:val="20"/>
              </w:rPr>
              <w:t>пенсионных активов"</w:t>
            </w:r>
          </w:p>
        </w:tc>
      </w:tr>
    </w:tbl>
    <w:bookmarkStart w:name="z1711" w:id="15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89"/>
    <w:bookmarkStart w:name="z1712" w:id="1590"/>
    <w:p>
      <w:pPr>
        <w:spacing w:after="0"/>
        <w:ind w:left="0"/>
        <w:jc w:val="left"/>
      </w:pPr>
      <w:r>
        <w:rPr>
          <w:rFonts w:ascii="Times New Roman"/>
          <w:b/>
          <w:i w:val="false"/>
          <w:color w:val="000000"/>
        </w:rPr>
        <w:t xml:space="preserve"> "Отчет о коэффициентах номинальной доходности пенсионных активов" (индекс – 1-RCB_K2, периодичность – ежемесячная)</w:t>
      </w:r>
    </w:p>
    <w:bookmarkEnd w:id="1590"/>
    <w:bookmarkStart w:name="z1713" w:id="1591"/>
    <w:p>
      <w:pPr>
        <w:spacing w:after="0"/>
        <w:ind w:left="0"/>
        <w:jc w:val="left"/>
      </w:pPr>
      <w:r>
        <w:rPr>
          <w:rFonts w:ascii="Times New Roman"/>
          <w:b/>
          <w:i w:val="false"/>
          <w:color w:val="000000"/>
        </w:rPr>
        <w:t xml:space="preserve"> Глава 1. Общие положения</w:t>
      </w:r>
    </w:p>
    <w:bookmarkEnd w:id="1591"/>
    <w:bookmarkStart w:name="z1714" w:id="15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коэффициентах номинальной доходности пенсионных активов" (далее – Форма).</w:t>
      </w:r>
    </w:p>
    <w:bookmarkEnd w:id="1592"/>
    <w:bookmarkStart w:name="z1715" w:id="1593"/>
    <w:p>
      <w:pPr>
        <w:spacing w:after="0"/>
        <w:ind w:left="0"/>
        <w:jc w:val="both"/>
      </w:pPr>
      <w:r>
        <w:rPr>
          <w:rFonts w:ascii="Times New Roman"/>
          <w:b w:val="false"/>
          <w:i w:val="false"/>
          <w:color w:val="000000"/>
          <w:sz w:val="28"/>
        </w:rPr>
        <w:t>
      2. Форма составляется ежемесячно доверительным управляющим.</w:t>
      </w:r>
    </w:p>
    <w:bookmarkEnd w:id="1593"/>
    <w:bookmarkStart w:name="z1716" w:id="159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594"/>
    <w:bookmarkStart w:name="z1717" w:id="1595"/>
    <w:p>
      <w:pPr>
        <w:spacing w:after="0"/>
        <w:ind w:left="0"/>
        <w:jc w:val="left"/>
      </w:pPr>
      <w:r>
        <w:rPr>
          <w:rFonts w:ascii="Times New Roman"/>
          <w:b/>
          <w:i w:val="false"/>
          <w:color w:val="000000"/>
        </w:rPr>
        <w:t xml:space="preserve"> Глава 2. Пояснение по заполнению Формы</w:t>
      </w:r>
    </w:p>
    <w:bookmarkEnd w:id="1595"/>
    <w:bookmarkStart w:name="z1718" w:id="1596"/>
    <w:p>
      <w:pPr>
        <w:spacing w:after="0"/>
        <w:ind w:left="0"/>
        <w:jc w:val="both"/>
      </w:pPr>
      <w:r>
        <w:rPr>
          <w:rFonts w:ascii="Times New Roman"/>
          <w:b w:val="false"/>
          <w:i w:val="false"/>
          <w:color w:val="000000"/>
          <w:sz w:val="28"/>
        </w:rPr>
        <w:t>
      4. В строках 3, 5 и 7 указывается коэффициент номинальной доходности с точностью до двух знаков после запятой.</w:t>
      </w:r>
    </w:p>
    <w:bookmarkEnd w:id="1596"/>
    <w:bookmarkStart w:name="z1719" w:id="1597"/>
    <w:p>
      <w:pPr>
        <w:spacing w:after="0"/>
        <w:ind w:left="0"/>
        <w:jc w:val="both"/>
      </w:pPr>
      <w:r>
        <w:rPr>
          <w:rFonts w:ascii="Times New Roman"/>
          <w:b w:val="false"/>
          <w:i w:val="false"/>
          <w:color w:val="000000"/>
          <w:sz w:val="28"/>
        </w:rPr>
        <w:t>
      5. В строках 1, 2, 4 и 6 указывается средняя стоимость одной условной единицы пенсионных активов с точностью до семи знаков после запятой.</w:t>
      </w:r>
    </w:p>
    <w:bookmarkEnd w:id="1597"/>
    <w:bookmarkStart w:name="z1720" w:id="1598"/>
    <w:p>
      <w:pPr>
        <w:spacing w:after="0"/>
        <w:ind w:left="0"/>
        <w:jc w:val="both"/>
      </w:pPr>
      <w:r>
        <w:rPr>
          <w:rFonts w:ascii="Times New Roman"/>
          <w:b w:val="false"/>
          <w:i w:val="false"/>
          <w:color w:val="000000"/>
          <w:sz w:val="28"/>
        </w:rPr>
        <w:t>
      6. В случае отсутствия сведений Форма представляется без заполнения.</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23" w:id="159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99"/>
    <w:bookmarkStart w:name="z1724" w:id="16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00"/>
    <w:bookmarkStart w:name="z1725" w:id="1601"/>
    <w:p>
      <w:pPr>
        <w:spacing w:after="0"/>
        <w:ind w:left="0"/>
        <w:jc w:val="both"/>
      </w:pPr>
      <w:r>
        <w:rPr>
          <w:rFonts w:ascii="Times New Roman"/>
          <w:b w:val="false"/>
          <w:i w:val="false"/>
          <w:color w:val="000000"/>
          <w:sz w:val="28"/>
        </w:rPr>
        <w:t>
      Наименование административной формы: Отчет о блокированных (неисполненных) поручениях клиентов </w:t>
      </w:r>
    </w:p>
    <w:bookmarkEnd w:id="1601"/>
    <w:bookmarkStart w:name="z1726" w:id="16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1-CUST_BLOK</w:t>
      </w:r>
    </w:p>
    <w:bookmarkEnd w:id="1602"/>
    <w:bookmarkStart w:name="z1727" w:id="1603"/>
    <w:p>
      <w:pPr>
        <w:spacing w:after="0"/>
        <w:ind w:left="0"/>
        <w:jc w:val="both"/>
      </w:pPr>
      <w:r>
        <w:rPr>
          <w:rFonts w:ascii="Times New Roman"/>
          <w:b w:val="false"/>
          <w:i w:val="false"/>
          <w:color w:val="000000"/>
          <w:sz w:val="28"/>
        </w:rPr>
        <w:t>
      Периодичность: ежеквартальная</w:t>
      </w:r>
    </w:p>
    <w:bookmarkEnd w:id="1603"/>
    <w:bookmarkStart w:name="z1728" w:id="1604"/>
    <w:p>
      <w:pPr>
        <w:spacing w:after="0"/>
        <w:ind w:left="0"/>
        <w:jc w:val="both"/>
      </w:pPr>
      <w:r>
        <w:rPr>
          <w:rFonts w:ascii="Times New Roman"/>
          <w:b w:val="false"/>
          <w:i w:val="false"/>
          <w:color w:val="000000"/>
          <w:sz w:val="28"/>
        </w:rPr>
        <w:t>
      Отчетный период: за _______________ 20 __ года</w:t>
      </w:r>
    </w:p>
    <w:bookmarkEnd w:id="1604"/>
    <w:bookmarkStart w:name="z1729" w:id="16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w:t>
      </w:r>
    </w:p>
    <w:bookmarkEnd w:id="1605"/>
    <w:bookmarkStart w:name="z1730" w:id="160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1606"/>
    <w:bookmarkStart w:name="z1731" w:id="1607"/>
    <w:p>
      <w:pPr>
        <w:spacing w:after="0"/>
        <w:ind w:left="0"/>
        <w:jc w:val="both"/>
      </w:pPr>
      <w:r>
        <w:rPr>
          <w:rFonts w:ascii="Times New Roman"/>
          <w:b w:val="false"/>
          <w:i w:val="false"/>
          <w:color w:val="000000"/>
          <w:sz w:val="28"/>
        </w:rPr>
        <w:t>
      БИН: _______________________</w:t>
      </w:r>
    </w:p>
    <w:bookmarkEnd w:id="1607"/>
    <w:bookmarkStart w:name="z1732" w:id="1608"/>
    <w:p>
      <w:pPr>
        <w:spacing w:after="0"/>
        <w:ind w:left="0"/>
        <w:jc w:val="both"/>
      </w:pPr>
      <w:r>
        <w:rPr>
          <w:rFonts w:ascii="Times New Roman"/>
          <w:b w:val="false"/>
          <w:i w:val="false"/>
          <w:color w:val="000000"/>
          <w:sz w:val="28"/>
        </w:rPr>
        <w:t xml:space="preserve">
      Метод сбора: в электронном виде </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3" w:id="1609"/>
    <w:p>
      <w:pPr>
        <w:spacing w:after="0"/>
        <w:ind w:left="0"/>
        <w:jc w:val="both"/>
      </w:pPr>
      <w:r>
        <w:rPr>
          <w:rFonts w:ascii="Times New Roman"/>
          <w:b w:val="false"/>
          <w:i w:val="false"/>
          <w:color w:val="000000"/>
          <w:sz w:val="28"/>
        </w:rPr>
        <w:t>
      продолжение таблицы:</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отклонения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34" w:id="1610"/>
    <w:p>
      <w:pPr>
        <w:spacing w:after="0"/>
        <w:ind w:left="0"/>
        <w:jc w:val="both"/>
      </w:pPr>
      <w:r>
        <w:rPr>
          <w:rFonts w:ascii="Times New Roman"/>
          <w:b w:val="false"/>
          <w:i w:val="false"/>
          <w:color w:val="000000"/>
          <w:sz w:val="28"/>
        </w:rPr>
        <w:t>
      Наименование ______________________________________</w:t>
      </w:r>
    </w:p>
    <w:bookmarkEnd w:id="1610"/>
    <w:bookmarkStart w:name="z1735" w:id="1611"/>
    <w:p>
      <w:pPr>
        <w:spacing w:after="0"/>
        <w:ind w:left="0"/>
        <w:jc w:val="both"/>
      </w:pPr>
      <w:r>
        <w:rPr>
          <w:rFonts w:ascii="Times New Roman"/>
          <w:b w:val="false"/>
          <w:i w:val="false"/>
          <w:color w:val="000000"/>
          <w:sz w:val="28"/>
        </w:rPr>
        <w:t>
      Адрес__________________________________________________________</w:t>
      </w:r>
    </w:p>
    <w:bookmarkEnd w:id="1611"/>
    <w:bookmarkStart w:name="z1736" w:id="1612"/>
    <w:p>
      <w:pPr>
        <w:spacing w:after="0"/>
        <w:ind w:left="0"/>
        <w:jc w:val="both"/>
      </w:pPr>
      <w:r>
        <w:rPr>
          <w:rFonts w:ascii="Times New Roman"/>
          <w:b w:val="false"/>
          <w:i w:val="false"/>
          <w:color w:val="000000"/>
          <w:sz w:val="28"/>
        </w:rPr>
        <w:t>
      Телефон ________________________________________</w:t>
      </w:r>
    </w:p>
    <w:bookmarkEnd w:id="1612"/>
    <w:bookmarkStart w:name="z1737" w:id="1613"/>
    <w:p>
      <w:pPr>
        <w:spacing w:after="0"/>
        <w:ind w:left="0"/>
        <w:jc w:val="both"/>
      </w:pPr>
      <w:r>
        <w:rPr>
          <w:rFonts w:ascii="Times New Roman"/>
          <w:b w:val="false"/>
          <w:i w:val="false"/>
          <w:color w:val="000000"/>
          <w:sz w:val="28"/>
        </w:rPr>
        <w:t>
      Адрес электронной почты _________________________</w:t>
      </w:r>
    </w:p>
    <w:bookmarkEnd w:id="1613"/>
    <w:bookmarkStart w:name="z1738" w:id="1614"/>
    <w:p>
      <w:pPr>
        <w:spacing w:after="0"/>
        <w:ind w:left="0"/>
        <w:jc w:val="both"/>
      </w:pPr>
      <w:r>
        <w:rPr>
          <w:rFonts w:ascii="Times New Roman"/>
          <w:b w:val="false"/>
          <w:i w:val="false"/>
          <w:color w:val="000000"/>
          <w:sz w:val="28"/>
        </w:rPr>
        <w:t>
      Исполнитель ______________________________________ ________________</w:t>
      </w:r>
    </w:p>
    <w:bookmarkEnd w:id="1614"/>
    <w:bookmarkStart w:name="z1739" w:id="161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15"/>
    <w:bookmarkStart w:name="z1740" w:id="161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616"/>
    <w:p>
      <w:pPr>
        <w:spacing w:after="0"/>
        <w:ind w:left="0"/>
        <w:jc w:val="both"/>
      </w:pPr>
      <w:bookmarkStart w:name="z1741" w:id="1617"/>
      <w:r>
        <w:rPr>
          <w:rFonts w:ascii="Times New Roman"/>
          <w:b w:val="false"/>
          <w:i w:val="false"/>
          <w:color w:val="000000"/>
          <w:sz w:val="28"/>
        </w:rPr>
        <w:t>
      _______________________________________ _____________</w:t>
      </w:r>
    </w:p>
    <w:bookmarkEnd w:id="1617"/>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742" w:id="1618"/>
    <w:p>
      <w:pPr>
        <w:spacing w:after="0"/>
        <w:ind w:left="0"/>
        <w:jc w:val="both"/>
      </w:pPr>
      <w:r>
        <w:rPr>
          <w:rFonts w:ascii="Times New Roman"/>
          <w:b w:val="false"/>
          <w:i w:val="false"/>
          <w:color w:val="000000"/>
          <w:sz w:val="28"/>
        </w:rPr>
        <w:t>
      Дата "______" ______________ 20__ года</w:t>
      </w:r>
    </w:p>
    <w:bookmarkEnd w:id="1618"/>
    <w:bookmarkStart w:name="z1743" w:id="161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блокированных (неисполненных) поручениях клиентов".</w:t>
      </w:r>
    </w:p>
    <w:bookmarkEnd w:id="1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блокированных</w:t>
            </w:r>
            <w:r>
              <w:br/>
            </w:r>
            <w:r>
              <w:rPr>
                <w:rFonts w:ascii="Times New Roman"/>
                <w:b w:val="false"/>
                <w:i w:val="false"/>
                <w:color w:val="000000"/>
                <w:sz w:val="20"/>
              </w:rPr>
              <w:t>(неисполненных) поручениях клиентов"</w:t>
            </w:r>
          </w:p>
        </w:tc>
      </w:tr>
    </w:tbl>
    <w:bookmarkStart w:name="z1745" w:id="16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20"/>
    <w:bookmarkStart w:name="z1746" w:id="1621"/>
    <w:p>
      <w:pPr>
        <w:spacing w:after="0"/>
        <w:ind w:left="0"/>
        <w:jc w:val="left"/>
      </w:pPr>
      <w:r>
        <w:rPr>
          <w:rFonts w:ascii="Times New Roman"/>
          <w:b/>
          <w:i w:val="false"/>
          <w:color w:val="000000"/>
        </w:rPr>
        <w:t xml:space="preserve"> "Отчет о блокированных (неисполненных) поручениях клиентов" (индекс – 1-CUST_BLOK, периодичность – ежеквартальная)</w:t>
      </w:r>
    </w:p>
    <w:bookmarkEnd w:id="1621"/>
    <w:bookmarkStart w:name="z1747" w:id="1622"/>
    <w:p>
      <w:pPr>
        <w:spacing w:after="0"/>
        <w:ind w:left="0"/>
        <w:jc w:val="left"/>
      </w:pPr>
      <w:r>
        <w:rPr>
          <w:rFonts w:ascii="Times New Roman"/>
          <w:b/>
          <w:i w:val="false"/>
          <w:color w:val="000000"/>
        </w:rPr>
        <w:t xml:space="preserve"> Глава 1. Общие положения</w:t>
      </w:r>
    </w:p>
    <w:bookmarkEnd w:id="1622"/>
    <w:bookmarkStart w:name="z1748" w:id="16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блокированных (неисполненных) поручениях клиентов" (далее – Форма).</w:t>
      </w:r>
    </w:p>
    <w:bookmarkEnd w:id="1623"/>
    <w:bookmarkStart w:name="z1749" w:id="1624"/>
    <w:p>
      <w:pPr>
        <w:spacing w:after="0"/>
        <w:ind w:left="0"/>
        <w:jc w:val="both"/>
      </w:pPr>
      <w:r>
        <w:rPr>
          <w:rFonts w:ascii="Times New Roman"/>
          <w:b w:val="false"/>
          <w:i w:val="false"/>
          <w:color w:val="000000"/>
          <w:sz w:val="28"/>
        </w:rPr>
        <w:t>
      2. Форма составляется ежеквартально кастодианом. Данные в Форме заполняются в тенге.</w:t>
      </w:r>
    </w:p>
    <w:bookmarkEnd w:id="1624"/>
    <w:bookmarkStart w:name="z1750" w:id="1625"/>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625"/>
    <w:bookmarkStart w:name="z1751" w:id="1626"/>
    <w:p>
      <w:pPr>
        <w:spacing w:after="0"/>
        <w:ind w:left="0"/>
        <w:jc w:val="left"/>
      </w:pPr>
      <w:r>
        <w:rPr>
          <w:rFonts w:ascii="Times New Roman"/>
          <w:b/>
          <w:i w:val="false"/>
          <w:color w:val="000000"/>
        </w:rPr>
        <w:t xml:space="preserve"> Глава 2. Пояснение по заполнению Формы</w:t>
      </w:r>
    </w:p>
    <w:bookmarkEnd w:id="1626"/>
    <w:bookmarkStart w:name="z1752" w:id="1627"/>
    <w:p>
      <w:pPr>
        <w:spacing w:after="0"/>
        <w:ind w:left="0"/>
        <w:jc w:val="both"/>
      </w:pPr>
      <w:r>
        <w:rPr>
          <w:rFonts w:ascii="Times New Roman"/>
          <w:b w:val="false"/>
          <w:i w:val="false"/>
          <w:color w:val="000000"/>
          <w:sz w:val="28"/>
        </w:rPr>
        <w:t>
      4. В графе 2 указывается наименование управляющего инвестиционным портфелем, организации, осуществляющей брокерскую и дилерскую деятельность, являющихся клиентами кастодиана.</w:t>
      </w:r>
    </w:p>
    <w:bookmarkEnd w:id="1627"/>
    <w:bookmarkStart w:name="z1753" w:id="1628"/>
    <w:p>
      <w:pPr>
        <w:spacing w:after="0"/>
        <w:ind w:left="0"/>
        <w:jc w:val="both"/>
      </w:pPr>
      <w:r>
        <w:rPr>
          <w:rFonts w:ascii="Times New Roman"/>
          <w:b w:val="false"/>
          <w:i w:val="false"/>
          <w:color w:val="000000"/>
          <w:sz w:val="28"/>
        </w:rPr>
        <w:t>
      5. В графе 3 указываются собственные или пенсионные активы добровольных накопительных пенсионных фондов, либо активы клиентов организаций, осуществляющих управление инвестиционным портфелем, организаций, осуществляющих брокерскую и дилерскую деятельность, находящихся на кастодиальном обслуживании кастодиана.</w:t>
      </w:r>
    </w:p>
    <w:bookmarkEnd w:id="1628"/>
    <w:bookmarkStart w:name="z1754" w:id="1629"/>
    <w:p>
      <w:pPr>
        <w:spacing w:after="0"/>
        <w:ind w:left="0"/>
        <w:jc w:val="both"/>
      </w:pPr>
      <w:r>
        <w:rPr>
          <w:rFonts w:ascii="Times New Roman"/>
          <w:b w:val="false"/>
          <w:i w:val="false"/>
          <w:color w:val="000000"/>
          <w:sz w:val="28"/>
        </w:rPr>
        <w:t>
      6. В графе 8 указывается наименование рынка в формате "фондовая биржа", "неорганизованный рынок", "международный рынок". В случае если сделка осуществлена в торговой системе фондовой биржи, указывается страна ее резидентства в формате "наименование фондовой биржи/страна".</w:t>
      </w:r>
    </w:p>
    <w:bookmarkEnd w:id="1629"/>
    <w:bookmarkStart w:name="z1755" w:id="1630"/>
    <w:p>
      <w:pPr>
        <w:spacing w:after="0"/>
        <w:ind w:left="0"/>
        <w:jc w:val="both"/>
      </w:pPr>
      <w:r>
        <w:rPr>
          <w:rFonts w:ascii="Times New Roman"/>
          <w:b w:val="false"/>
          <w:i w:val="false"/>
          <w:color w:val="000000"/>
          <w:sz w:val="28"/>
        </w:rPr>
        <w:t>
      7. В графе 9 указывается вид блокированного (неисполненного) поручения о заключении сделки (покупка, продажа, операция открытия и закрытия репо, заключение договора банковского вклада и иные сделки). По операциям репо также указывается вид операции: репо или "обратное репо".</w:t>
      </w:r>
    </w:p>
    <w:bookmarkEnd w:id="1630"/>
    <w:bookmarkStart w:name="z1756" w:id="1631"/>
    <w:p>
      <w:pPr>
        <w:spacing w:after="0"/>
        <w:ind w:left="0"/>
        <w:jc w:val="both"/>
      </w:pPr>
      <w:r>
        <w:rPr>
          <w:rFonts w:ascii="Times New Roman"/>
          <w:b w:val="false"/>
          <w:i w:val="false"/>
          <w:color w:val="000000"/>
          <w:sz w:val="28"/>
        </w:rPr>
        <w:t>
      8. В графе 11 указывается основание, по которому кастодианом было блокировано (не исполнено) поручение о заключении сделки.</w:t>
      </w:r>
    </w:p>
    <w:bookmarkEnd w:id="1631"/>
    <w:bookmarkStart w:name="z1757" w:id="1632"/>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60" w:id="16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33"/>
    <w:bookmarkStart w:name="z1761" w:id="16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34"/>
    <w:bookmarkStart w:name="z1762" w:id="1635"/>
    <w:p>
      <w:pPr>
        <w:spacing w:after="0"/>
        <w:ind w:left="0"/>
        <w:jc w:val="both"/>
      </w:pPr>
      <w:r>
        <w:rPr>
          <w:rFonts w:ascii="Times New Roman"/>
          <w:b w:val="false"/>
          <w:i w:val="false"/>
          <w:color w:val="000000"/>
          <w:sz w:val="28"/>
        </w:rPr>
        <w:t>
      Наименование административной формы: Отчет о количестве клиентов кастодиана </w:t>
      </w:r>
    </w:p>
    <w:bookmarkEnd w:id="1635"/>
    <w:bookmarkStart w:name="z1763" w:id="16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1-CUST_CLIENT</w:t>
      </w:r>
    </w:p>
    <w:bookmarkEnd w:id="1636"/>
    <w:bookmarkStart w:name="z1764" w:id="1637"/>
    <w:p>
      <w:pPr>
        <w:spacing w:after="0"/>
        <w:ind w:left="0"/>
        <w:jc w:val="both"/>
      </w:pPr>
      <w:r>
        <w:rPr>
          <w:rFonts w:ascii="Times New Roman"/>
          <w:b w:val="false"/>
          <w:i w:val="false"/>
          <w:color w:val="000000"/>
          <w:sz w:val="28"/>
        </w:rPr>
        <w:t>
      Периодичность: ежеквартальная</w:t>
      </w:r>
    </w:p>
    <w:bookmarkEnd w:id="1637"/>
    <w:bookmarkStart w:name="z1765" w:id="1638"/>
    <w:p>
      <w:pPr>
        <w:spacing w:after="0"/>
        <w:ind w:left="0"/>
        <w:jc w:val="both"/>
      </w:pPr>
      <w:r>
        <w:rPr>
          <w:rFonts w:ascii="Times New Roman"/>
          <w:b w:val="false"/>
          <w:i w:val="false"/>
          <w:color w:val="000000"/>
          <w:sz w:val="28"/>
        </w:rPr>
        <w:t>
      Отчетный период: за _______________ 20 __ года</w:t>
      </w:r>
    </w:p>
    <w:bookmarkEnd w:id="1638"/>
    <w:bookmarkStart w:name="z1766" w:id="16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w:t>
      </w:r>
    </w:p>
    <w:bookmarkEnd w:id="1639"/>
    <w:bookmarkStart w:name="z1767" w:id="164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последнего числа месяца, следующего за отчетным кварталом </w:t>
      </w:r>
    </w:p>
    <w:bookmarkEnd w:id="1640"/>
    <w:bookmarkStart w:name="z1768" w:id="1641"/>
    <w:p>
      <w:pPr>
        <w:spacing w:after="0"/>
        <w:ind w:left="0"/>
        <w:jc w:val="both"/>
      </w:pPr>
      <w:r>
        <w:rPr>
          <w:rFonts w:ascii="Times New Roman"/>
          <w:b w:val="false"/>
          <w:i w:val="false"/>
          <w:color w:val="000000"/>
          <w:sz w:val="28"/>
        </w:rPr>
        <w:t>
      БИН: _______________________</w:t>
      </w:r>
    </w:p>
    <w:bookmarkEnd w:id="1641"/>
    <w:bookmarkStart w:name="z1769" w:id="1642"/>
    <w:p>
      <w:pPr>
        <w:spacing w:after="0"/>
        <w:ind w:left="0"/>
        <w:jc w:val="both"/>
      </w:pPr>
      <w:r>
        <w:rPr>
          <w:rFonts w:ascii="Times New Roman"/>
          <w:b w:val="false"/>
          <w:i w:val="false"/>
          <w:color w:val="000000"/>
          <w:sz w:val="28"/>
        </w:rPr>
        <w:t xml:space="preserve">
      Метод сбора: в электронном виде </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по кастодиальному обслуживанию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Лицензиатов финансового рынка с указанием вида деятельности, осуществляемой в соответствии с лицензией уполномоченного органа по регулированию, контролю и надзору финансового рынка и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физических лиц</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0" w:id="1643"/>
    <w:p>
      <w:pPr>
        <w:spacing w:after="0"/>
        <w:ind w:left="0"/>
        <w:jc w:val="both"/>
      </w:pPr>
      <w:r>
        <w:rPr>
          <w:rFonts w:ascii="Times New Roman"/>
          <w:b w:val="false"/>
          <w:i w:val="false"/>
          <w:color w:val="000000"/>
          <w:sz w:val="28"/>
        </w:rPr>
        <w:t>
      Наименование ______________________________________</w:t>
      </w:r>
    </w:p>
    <w:bookmarkEnd w:id="1643"/>
    <w:bookmarkStart w:name="z1771" w:id="1644"/>
    <w:p>
      <w:pPr>
        <w:spacing w:after="0"/>
        <w:ind w:left="0"/>
        <w:jc w:val="both"/>
      </w:pPr>
      <w:r>
        <w:rPr>
          <w:rFonts w:ascii="Times New Roman"/>
          <w:b w:val="false"/>
          <w:i w:val="false"/>
          <w:color w:val="000000"/>
          <w:sz w:val="28"/>
        </w:rPr>
        <w:t>
      Адрес__________________________________________________________</w:t>
      </w:r>
    </w:p>
    <w:bookmarkEnd w:id="1644"/>
    <w:bookmarkStart w:name="z1772" w:id="1645"/>
    <w:p>
      <w:pPr>
        <w:spacing w:after="0"/>
        <w:ind w:left="0"/>
        <w:jc w:val="both"/>
      </w:pPr>
      <w:r>
        <w:rPr>
          <w:rFonts w:ascii="Times New Roman"/>
          <w:b w:val="false"/>
          <w:i w:val="false"/>
          <w:color w:val="000000"/>
          <w:sz w:val="28"/>
        </w:rPr>
        <w:t>
      Телефон ________________________________________</w:t>
      </w:r>
    </w:p>
    <w:bookmarkEnd w:id="1645"/>
    <w:bookmarkStart w:name="z1773" w:id="1646"/>
    <w:p>
      <w:pPr>
        <w:spacing w:after="0"/>
        <w:ind w:left="0"/>
        <w:jc w:val="both"/>
      </w:pPr>
      <w:r>
        <w:rPr>
          <w:rFonts w:ascii="Times New Roman"/>
          <w:b w:val="false"/>
          <w:i w:val="false"/>
          <w:color w:val="000000"/>
          <w:sz w:val="28"/>
        </w:rPr>
        <w:t>
      Адрес электронной почты _________________________</w:t>
      </w:r>
    </w:p>
    <w:bookmarkEnd w:id="1646"/>
    <w:bookmarkStart w:name="z1774" w:id="1647"/>
    <w:p>
      <w:pPr>
        <w:spacing w:after="0"/>
        <w:ind w:left="0"/>
        <w:jc w:val="both"/>
      </w:pPr>
      <w:r>
        <w:rPr>
          <w:rFonts w:ascii="Times New Roman"/>
          <w:b w:val="false"/>
          <w:i w:val="false"/>
          <w:color w:val="000000"/>
          <w:sz w:val="28"/>
        </w:rPr>
        <w:t>
      Исполнитель ______________________________________ ________________</w:t>
      </w:r>
    </w:p>
    <w:bookmarkEnd w:id="1647"/>
    <w:bookmarkStart w:name="z1775" w:id="16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48"/>
    <w:bookmarkStart w:name="z1776" w:id="164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649"/>
    <w:bookmarkStart w:name="z1777" w:id="1650"/>
    <w:p>
      <w:pPr>
        <w:spacing w:after="0"/>
        <w:ind w:left="0"/>
        <w:jc w:val="both"/>
      </w:pPr>
      <w:r>
        <w:rPr>
          <w:rFonts w:ascii="Times New Roman"/>
          <w:b w:val="false"/>
          <w:i w:val="false"/>
          <w:color w:val="000000"/>
          <w:sz w:val="28"/>
        </w:rPr>
        <w:t>
      _______________________________________ _____________</w:t>
      </w:r>
    </w:p>
    <w:bookmarkEnd w:id="1650"/>
    <w:bookmarkStart w:name="z1778" w:id="1651"/>
    <w:p>
      <w:pPr>
        <w:spacing w:after="0"/>
        <w:ind w:left="0"/>
        <w:jc w:val="both"/>
      </w:pPr>
      <w:r>
        <w:rPr>
          <w:rFonts w:ascii="Times New Roman"/>
          <w:b w:val="false"/>
          <w:i w:val="false"/>
          <w:color w:val="000000"/>
          <w:sz w:val="28"/>
        </w:rPr>
        <w:t>
        фамилия, имя и отчество (при его наличии)       подпись</w:t>
      </w:r>
    </w:p>
    <w:bookmarkEnd w:id="1651"/>
    <w:bookmarkStart w:name="z1779" w:id="1652"/>
    <w:p>
      <w:pPr>
        <w:spacing w:after="0"/>
        <w:ind w:left="0"/>
        <w:jc w:val="both"/>
      </w:pPr>
      <w:r>
        <w:rPr>
          <w:rFonts w:ascii="Times New Roman"/>
          <w:b w:val="false"/>
          <w:i w:val="false"/>
          <w:color w:val="000000"/>
          <w:sz w:val="28"/>
        </w:rPr>
        <w:t>
      Дата "______" ______________ 20__ года</w:t>
      </w:r>
    </w:p>
    <w:bookmarkEnd w:id="1652"/>
    <w:bookmarkStart w:name="z1780" w:id="165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количестве клиентов кастодиана".</w:t>
      </w:r>
    </w:p>
    <w:bookmarkEnd w:id="1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количестве</w:t>
            </w:r>
            <w:r>
              <w:br/>
            </w:r>
            <w:r>
              <w:rPr>
                <w:rFonts w:ascii="Times New Roman"/>
                <w:b w:val="false"/>
                <w:i w:val="false"/>
                <w:color w:val="000000"/>
                <w:sz w:val="20"/>
              </w:rPr>
              <w:t>клиентов кастодиана"</w:t>
            </w:r>
          </w:p>
        </w:tc>
      </w:tr>
    </w:tbl>
    <w:bookmarkStart w:name="z1782" w:id="16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54"/>
    <w:bookmarkStart w:name="z1783" w:id="1655"/>
    <w:p>
      <w:pPr>
        <w:spacing w:after="0"/>
        <w:ind w:left="0"/>
        <w:jc w:val="left"/>
      </w:pPr>
      <w:r>
        <w:rPr>
          <w:rFonts w:ascii="Times New Roman"/>
          <w:b/>
          <w:i w:val="false"/>
          <w:color w:val="000000"/>
        </w:rPr>
        <w:t xml:space="preserve"> "Отчет о количестве клиентов кастодиана" (индекс – 1-CUST_CLIENT, периодичность – ежеквартальная)</w:t>
      </w:r>
    </w:p>
    <w:bookmarkEnd w:id="1655"/>
    <w:bookmarkStart w:name="z1784" w:id="1656"/>
    <w:p>
      <w:pPr>
        <w:spacing w:after="0"/>
        <w:ind w:left="0"/>
        <w:jc w:val="left"/>
      </w:pPr>
      <w:r>
        <w:rPr>
          <w:rFonts w:ascii="Times New Roman"/>
          <w:b/>
          <w:i w:val="false"/>
          <w:color w:val="000000"/>
        </w:rPr>
        <w:t xml:space="preserve"> Глава 1. Общие положения</w:t>
      </w:r>
    </w:p>
    <w:bookmarkEnd w:id="1656"/>
    <w:bookmarkStart w:name="z1785" w:id="16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количестве клиентов кастодиана" (далее – Форма).</w:t>
      </w:r>
    </w:p>
    <w:bookmarkEnd w:id="1657"/>
    <w:bookmarkStart w:name="z1786" w:id="1658"/>
    <w:p>
      <w:pPr>
        <w:spacing w:after="0"/>
        <w:ind w:left="0"/>
        <w:jc w:val="both"/>
      </w:pPr>
      <w:r>
        <w:rPr>
          <w:rFonts w:ascii="Times New Roman"/>
          <w:b w:val="false"/>
          <w:i w:val="false"/>
          <w:color w:val="000000"/>
          <w:sz w:val="28"/>
        </w:rPr>
        <w:t>
      2. Форма составляется ежеквартально кастодианом.</w:t>
      </w:r>
    </w:p>
    <w:bookmarkEnd w:id="1658"/>
    <w:bookmarkStart w:name="z1787" w:id="165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659"/>
    <w:bookmarkStart w:name="z1788" w:id="1660"/>
    <w:p>
      <w:pPr>
        <w:spacing w:after="0"/>
        <w:ind w:left="0"/>
        <w:jc w:val="left"/>
      </w:pPr>
      <w:r>
        <w:rPr>
          <w:rFonts w:ascii="Times New Roman"/>
          <w:b/>
          <w:i w:val="false"/>
          <w:color w:val="000000"/>
        </w:rPr>
        <w:t xml:space="preserve"> Глава 2. Пояснение по заполнению Формы</w:t>
      </w:r>
    </w:p>
    <w:bookmarkEnd w:id="1660"/>
    <w:bookmarkStart w:name="z1789" w:id="1661"/>
    <w:p>
      <w:pPr>
        <w:spacing w:after="0"/>
        <w:ind w:left="0"/>
        <w:jc w:val="both"/>
      </w:pPr>
      <w:r>
        <w:rPr>
          <w:rFonts w:ascii="Times New Roman"/>
          <w:b w:val="false"/>
          <w:i w:val="false"/>
          <w:color w:val="000000"/>
          <w:sz w:val="28"/>
        </w:rPr>
        <w:t>
      4. В графе 2 указывается фамилия, имя и отчество (при наличии) физического лица или наименование юридического лица, являющихся клиентами кастодиана.</w:t>
      </w:r>
    </w:p>
    <w:bookmarkEnd w:id="1661"/>
    <w:bookmarkStart w:name="z1790" w:id="1662"/>
    <w:p>
      <w:pPr>
        <w:spacing w:after="0"/>
        <w:ind w:left="0"/>
        <w:jc w:val="both"/>
      </w:pPr>
      <w:r>
        <w:rPr>
          <w:rFonts w:ascii="Times New Roman"/>
          <w:b w:val="false"/>
          <w:i w:val="false"/>
          <w:color w:val="000000"/>
          <w:sz w:val="28"/>
        </w:rPr>
        <w:t>
      5. В графе 3 указываются признак резидентства клиента кастодиана (резидент или нерезидент).</w:t>
      </w:r>
    </w:p>
    <w:bookmarkEnd w:id="1662"/>
    <w:bookmarkStart w:name="z1791" w:id="1663"/>
    <w:p>
      <w:pPr>
        <w:spacing w:after="0"/>
        <w:ind w:left="0"/>
        <w:jc w:val="both"/>
      </w:pPr>
      <w:r>
        <w:rPr>
          <w:rFonts w:ascii="Times New Roman"/>
          <w:b w:val="false"/>
          <w:i w:val="false"/>
          <w:color w:val="000000"/>
          <w:sz w:val="28"/>
        </w:rPr>
        <w:t>
      6. В графах 4, 5 и 6 указывается число "1" по соответствующей графе и суммируется в строке "Итого".</w:t>
      </w:r>
    </w:p>
    <w:bookmarkEnd w:id="1663"/>
    <w:bookmarkStart w:name="z1792" w:id="1664"/>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95" w:id="16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65"/>
    <w:bookmarkStart w:name="z1796" w:id="16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66"/>
    <w:bookmarkStart w:name="z1797" w:id="1667"/>
    <w:p>
      <w:pPr>
        <w:spacing w:after="0"/>
        <w:ind w:left="0"/>
        <w:jc w:val="both"/>
      </w:pPr>
      <w:r>
        <w:rPr>
          <w:rFonts w:ascii="Times New Roman"/>
          <w:b w:val="false"/>
          <w:i w:val="false"/>
          <w:color w:val="000000"/>
          <w:sz w:val="28"/>
        </w:rPr>
        <w:t>
      Наименование административной формы: Отчет о движении пенсионных активов по инвестиционному счету в национальной валюте </w:t>
      </w:r>
    </w:p>
    <w:bookmarkEnd w:id="1667"/>
    <w:bookmarkStart w:name="z1798" w:id="16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1-CUST_PA_KZT</w:t>
      </w:r>
    </w:p>
    <w:bookmarkEnd w:id="1668"/>
    <w:bookmarkStart w:name="z1799" w:id="1669"/>
    <w:p>
      <w:pPr>
        <w:spacing w:after="0"/>
        <w:ind w:left="0"/>
        <w:jc w:val="both"/>
      </w:pPr>
      <w:r>
        <w:rPr>
          <w:rFonts w:ascii="Times New Roman"/>
          <w:b w:val="false"/>
          <w:i w:val="false"/>
          <w:color w:val="000000"/>
          <w:sz w:val="28"/>
        </w:rPr>
        <w:t>
      Периодичность: ежемесячная</w:t>
      </w:r>
    </w:p>
    <w:bookmarkEnd w:id="1669"/>
    <w:bookmarkStart w:name="z1800" w:id="1670"/>
    <w:p>
      <w:pPr>
        <w:spacing w:after="0"/>
        <w:ind w:left="0"/>
        <w:jc w:val="both"/>
      </w:pPr>
      <w:r>
        <w:rPr>
          <w:rFonts w:ascii="Times New Roman"/>
          <w:b w:val="false"/>
          <w:i w:val="false"/>
          <w:color w:val="000000"/>
          <w:sz w:val="28"/>
        </w:rPr>
        <w:t>
      Отчетный период: за _______________ 20 __ года</w:t>
      </w:r>
    </w:p>
    <w:bookmarkEnd w:id="1670"/>
    <w:bookmarkStart w:name="z1801" w:id="16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1671"/>
    <w:bookmarkStart w:name="z1802" w:id="167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672"/>
    <w:bookmarkStart w:name="z1803" w:id="1673"/>
    <w:p>
      <w:pPr>
        <w:spacing w:after="0"/>
        <w:ind w:left="0"/>
        <w:jc w:val="both"/>
      </w:pPr>
      <w:r>
        <w:rPr>
          <w:rFonts w:ascii="Times New Roman"/>
          <w:b w:val="false"/>
          <w:i w:val="false"/>
          <w:color w:val="000000"/>
          <w:sz w:val="28"/>
        </w:rPr>
        <w:t>
      БИН: _______________________</w:t>
      </w:r>
    </w:p>
    <w:bookmarkEnd w:id="1673"/>
    <w:bookmarkStart w:name="z1804" w:id="1674"/>
    <w:p>
      <w:pPr>
        <w:spacing w:after="0"/>
        <w:ind w:left="0"/>
        <w:jc w:val="both"/>
      </w:pPr>
      <w:r>
        <w:rPr>
          <w:rFonts w:ascii="Times New Roman"/>
          <w:b w:val="false"/>
          <w:i w:val="false"/>
          <w:color w:val="000000"/>
          <w:sz w:val="28"/>
        </w:rPr>
        <w:t xml:space="preserve">
      Метод сбора: в электронном виде </w:t>
      </w:r>
    </w:p>
    <w:bookmarkEnd w:id="1674"/>
    <w:bookmarkStart w:name="z1805" w:id="1675"/>
    <w:p>
      <w:pPr>
        <w:spacing w:after="0"/>
        <w:ind w:left="0"/>
        <w:jc w:val="both"/>
      </w:pPr>
      <w:r>
        <w:rPr>
          <w:rFonts w:ascii="Times New Roman"/>
          <w:b w:val="false"/>
          <w:i w:val="false"/>
          <w:color w:val="000000"/>
          <w:sz w:val="28"/>
        </w:rPr>
        <w:t>
      ___________________</w:t>
      </w:r>
    </w:p>
    <w:bookmarkEnd w:id="1675"/>
    <w:bookmarkStart w:name="z1806" w:id="1676"/>
    <w:p>
      <w:pPr>
        <w:spacing w:after="0"/>
        <w:ind w:left="0"/>
        <w:jc w:val="both"/>
      </w:pPr>
      <w:r>
        <w:rPr>
          <w:rFonts w:ascii="Times New Roman"/>
          <w:b w:val="false"/>
          <w:i w:val="false"/>
          <w:color w:val="000000"/>
          <w:sz w:val="28"/>
        </w:rPr>
        <w:t>
      (номер счета)</w:t>
      </w:r>
    </w:p>
    <w:bookmarkEnd w:id="1676"/>
    <w:p>
      <w:pPr>
        <w:spacing w:after="0"/>
        <w:ind w:left="0"/>
        <w:jc w:val="both"/>
      </w:pPr>
      <w:bookmarkStart w:name="z1807" w:id="1677"/>
      <w:r>
        <w:rPr>
          <w:rFonts w:ascii="Times New Roman"/>
          <w:b w:val="false"/>
          <w:i w:val="false"/>
          <w:color w:val="000000"/>
          <w:sz w:val="28"/>
        </w:rPr>
        <w:t>
      ________________________________________________________________________________</w:t>
      </w:r>
    </w:p>
    <w:bookmarkEnd w:id="1677"/>
    <w:p>
      <w:pPr>
        <w:spacing w:after="0"/>
        <w:ind w:left="0"/>
        <w:jc w:val="both"/>
      </w:pPr>
      <w:r>
        <w:rPr>
          <w:rFonts w:ascii="Times New Roman"/>
          <w:b w:val="false"/>
          <w:i w:val="false"/>
          <w:color w:val="000000"/>
          <w:sz w:val="28"/>
        </w:rPr>
        <w:t>(наименование добровольного накопительного пенсионного фонда или управляющего инвестиционным портфелем)</w:t>
      </w:r>
    </w:p>
    <w:bookmarkStart w:name="z1808" w:id="1678"/>
    <w:p>
      <w:pPr>
        <w:spacing w:after="0"/>
        <w:ind w:left="0"/>
        <w:jc w:val="both"/>
      </w:pPr>
      <w:r>
        <w:rPr>
          <w:rFonts w:ascii="Times New Roman"/>
          <w:b w:val="false"/>
          <w:i w:val="false"/>
          <w:color w:val="000000"/>
          <w:sz w:val="28"/>
        </w:rPr>
        <w:t>
       (в тенге)</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других накопительных пенсионных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по ценным бумагам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9" w:id="1679"/>
    <w:p>
      <w:pPr>
        <w:spacing w:after="0"/>
        <w:ind w:left="0"/>
        <w:jc w:val="both"/>
      </w:pPr>
      <w:r>
        <w:rPr>
          <w:rFonts w:ascii="Times New Roman"/>
          <w:b w:val="false"/>
          <w:i w:val="false"/>
          <w:color w:val="000000"/>
          <w:sz w:val="28"/>
        </w:rPr>
        <w:t>
      продолжение таблицы:</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 вкладам в банках второго уровня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со счета пенсионных выплат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штрафы полученные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иностранной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Ошибочно зачисленные суммы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810" w:id="1680"/>
    <w:p>
      <w:pPr>
        <w:spacing w:after="0"/>
        <w:ind w:left="0"/>
        <w:jc w:val="both"/>
      </w:pPr>
      <w:r>
        <w:rPr>
          <w:rFonts w:ascii="Times New Roman"/>
          <w:b w:val="false"/>
          <w:i w:val="false"/>
          <w:color w:val="000000"/>
          <w:sz w:val="28"/>
        </w:rPr>
        <w:t>
      продолжение таблицы:</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вклады в банках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на счет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зачисленных сумм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иностранной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811" w:id="1681"/>
    <w:p>
      <w:pPr>
        <w:spacing w:after="0"/>
        <w:ind w:left="0"/>
        <w:jc w:val="both"/>
      </w:pPr>
      <w:r>
        <w:rPr>
          <w:rFonts w:ascii="Times New Roman"/>
          <w:b w:val="false"/>
          <w:i w:val="false"/>
          <w:color w:val="000000"/>
          <w:sz w:val="28"/>
        </w:rPr>
        <w:t>
      Наименование ______________________________________</w:t>
      </w:r>
    </w:p>
    <w:bookmarkEnd w:id="1681"/>
    <w:bookmarkStart w:name="z1812" w:id="1682"/>
    <w:p>
      <w:pPr>
        <w:spacing w:after="0"/>
        <w:ind w:left="0"/>
        <w:jc w:val="both"/>
      </w:pPr>
      <w:r>
        <w:rPr>
          <w:rFonts w:ascii="Times New Roman"/>
          <w:b w:val="false"/>
          <w:i w:val="false"/>
          <w:color w:val="000000"/>
          <w:sz w:val="28"/>
        </w:rPr>
        <w:t>
      Адрес__________________________________________________________</w:t>
      </w:r>
    </w:p>
    <w:bookmarkEnd w:id="1682"/>
    <w:bookmarkStart w:name="z1813" w:id="1683"/>
    <w:p>
      <w:pPr>
        <w:spacing w:after="0"/>
        <w:ind w:left="0"/>
        <w:jc w:val="both"/>
      </w:pPr>
      <w:r>
        <w:rPr>
          <w:rFonts w:ascii="Times New Roman"/>
          <w:b w:val="false"/>
          <w:i w:val="false"/>
          <w:color w:val="000000"/>
          <w:sz w:val="28"/>
        </w:rPr>
        <w:t>
      Телефон ________________________________________</w:t>
      </w:r>
    </w:p>
    <w:bookmarkEnd w:id="1683"/>
    <w:bookmarkStart w:name="z1814" w:id="1684"/>
    <w:p>
      <w:pPr>
        <w:spacing w:after="0"/>
        <w:ind w:left="0"/>
        <w:jc w:val="both"/>
      </w:pPr>
      <w:r>
        <w:rPr>
          <w:rFonts w:ascii="Times New Roman"/>
          <w:b w:val="false"/>
          <w:i w:val="false"/>
          <w:color w:val="000000"/>
          <w:sz w:val="28"/>
        </w:rPr>
        <w:t>
      Адрес электронной почты _________________________</w:t>
      </w:r>
    </w:p>
    <w:bookmarkEnd w:id="1684"/>
    <w:bookmarkStart w:name="z1815" w:id="1685"/>
    <w:p>
      <w:pPr>
        <w:spacing w:after="0"/>
        <w:ind w:left="0"/>
        <w:jc w:val="both"/>
      </w:pPr>
      <w:r>
        <w:rPr>
          <w:rFonts w:ascii="Times New Roman"/>
          <w:b w:val="false"/>
          <w:i w:val="false"/>
          <w:color w:val="000000"/>
          <w:sz w:val="28"/>
        </w:rPr>
        <w:t>
      Исполнитель ______________________________________ ________________</w:t>
      </w:r>
    </w:p>
    <w:bookmarkEnd w:id="1685"/>
    <w:bookmarkStart w:name="z1816" w:id="168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86"/>
    <w:bookmarkStart w:name="z1817" w:id="168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687"/>
    <w:bookmarkStart w:name="z1818" w:id="1688"/>
    <w:p>
      <w:pPr>
        <w:spacing w:after="0"/>
        <w:ind w:left="0"/>
        <w:jc w:val="both"/>
      </w:pPr>
      <w:r>
        <w:rPr>
          <w:rFonts w:ascii="Times New Roman"/>
          <w:b w:val="false"/>
          <w:i w:val="false"/>
          <w:color w:val="000000"/>
          <w:sz w:val="28"/>
        </w:rPr>
        <w:t>
      _______________________________________ _____________</w:t>
      </w:r>
    </w:p>
    <w:bookmarkEnd w:id="1688"/>
    <w:bookmarkStart w:name="z1819" w:id="1689"/>
    <w:p>
      <w:pPr>
        <w:spacing w:after="0"/>
        <w:ind w:left="0"/>
        <w:jc w:val="both"/>
      </w:pPr>
      <w:r>
        <w:rPr>
          <w:rFonts w:ascii="Times New Roman"/>
          <w:b w:val="false"/>
          <w:i w:val="false"/>
          <w:color w:val="000000"/>
          <w:sz w:val="28"/>
        </w:rPr>
        <w:t>
       фамилия, имя и отчество (при его наличии)       подпись</w:t>
      </w:r>
    </w:p>
    <w:bookmarkEnd w:id="1689"/>
    <w:bookmarkStart w:name="z1820" w:id="1690"/>
    <w:p>
      <w:pPr>
        <w:spacing w:after="0"/>
        <w:ind w:left="0"/>
        <w:jc w:val="both"/>
      </w:pPr>
      <w:r>
        <w:rPr>
          <w:rFonts w:ascii="Times New Roman"/>
          <w:b w:val="false"/>
          <w:i w:val="false"/>
          <w:color w:val="000000"/>
          <w:sz w:val="28"/>
        </w:rPr>
        <w:t>
      Дата "______" ______________ 20__ года</w:t>
      </w:r>
    </w:p>
    <w:bookmarkEnd w:id="1690"/>
    <w:bookmarkStart w:name="z1821" w:id="169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пенсионных активов по инвестиционному счету в национальной валюте".</w:t>
      </w:r>
    </w:p>
    <w:bookmarkEnd w:id="1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пенсионных активов по</w:t>
            </w:r>
            <w:r>
              <w:br/>
            </w:r>
            <w:r>
              <w:rPr>
                <w:rFonts w:ascii="Times New Roman"/>
                <w:b w:val="false"/>
                <w:i w:val="false"/>
                <w:color w:val="000000"/>
                <w:sz w:val="20"/>
              </w:rPr>
              <w:t>инвестиционному счету в</w:t>
            </w:r>
            <w:r>
              <w:br/>
            </w:r>
            <w:r>
              <w:rPr>
                <w:rFonts w:ascii="Times New Roman"/>
                <w:b w:val="false"/>
                <w:i w:val="false"/>
                <w:color w:val="000000"/>
                <w:sz w:val="20"/>
              </w:rPr>
              <w:t>национальной валюте"</w:t>
            </w:r>
          </w:p>
        </w:tc>
      </w:tr>
    </w:tbl>
    <w:bookmarkStart w:name="z1823" w:id="16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692"/>
    <w:bookmarkStart w:name="z1824" w:id="1693"/>
    <w:p>
      <w:pPr>
        <w:spacing w:after="0"/>
        <w:ind w:left="0"/>
        <w:jc w:val="left"/>
      </w:pPr>
      <w:r>
        <w:rPr>
          <w:rFonts w:ascii="Times New Roman"/>
          <w:b/>
          <w:i w:val="false"/>
          <w:color w:val="000000"/>
        </w:rPr>
        <w:t xml:space="preserve"> "Отчет о движении пенсионных активов по инвестиционному счету в национальной валюте" (индекс – 1-CUST_PA_KZT, периодичность – ежемесячная)</w:t>
      </w:r>
    </w:p>
    <w:bookmarkEnd w:id="1693"/>
    <w:bookmarkStart w:name="z1825" w:id="1694"/>
    <w:p>
      <w:pPr>
        <w:spacing w:after="0"/>
        <w:ind w:left="0"/>
        <w:jc w:val="left"/>
      </w:pPr>
      <w:r>
        <w:rPr>
          <w:rFonts w:ascii="Times New Roman"/>
          <w:b/>
          <w:i w:val="false"/>
          <w:color w:val="000000"/>
        </w:rPr>
        <w:t xml:space="preserve"> Глава 1. Общие положения</w:t>
      </w:r>
    </w:p>
    <w:bookmarkEnd w:id="1694"/>
    <w:bookmarkStart w:name="z1826" w:id="16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пенсионных активов по инвестиционному счету в национальной валюте" (далее – Форма).</w:t>
      </w:r>
    </w:p>
    <w:bookmarkEnd w:id="1695"/>
    <w:bookmarkStart w:name="z1827" w:id="1696"/>
    <w:p>
      <w:pPr>
        <w:spacing w:after="0"/>
        <w:ind w:left="0"/>
        <w:jc w:val="both"/>
      </w:pPr>
      <w:r>
        <w:rPr>
          <w:rFonts w:ascii="Times New Roman"/>
          <w:b w:val="false"/>
          <w:i w:val="false"/>
          <w:color w:val="000000"/>
          <w:sz w:val="28"/>
        </w:rPr>
        <w:t>
      2.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696"/>
    <w:bookmarkStart w:name="z1828" w:id="1697"/>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697"/>
    <w:bookmarkStart w:name="z1829" w:id="1698"/>
    <w:p>
      <w:pPr>
        <w:spacing w:after="0"/>
        <w:ind w:left="0"/>
        <w:jc w:val="left"/>
      </w:pPr>
      <w:r>
        <w:rPr>
          <w:rFonts w:ascii="Times New Roman"/>
          <w:b/>
          <w:i w:val="false"/>
          <w:color w:val="000000"/>
        </w:rPr>
        <w:t xml:space="preserve"> Глава 2. Пояснение по заполнению Формы</w:t>
      </w:r>
    </w:p>
    <w:bookmarkEnd w:id="1698"/>
    <w:bookmarkStart w:name="z1830" w:id="1699"/>
    <w:p>
      <w:pPr>
        <w:spacing w:after="0"/>
        <w:ind w:left="0"/>
        <w:jc w:val="both"/>
      </w:pPr>
      <w:r>
        <w:rPr>
          <w:rFonts w:ascii="Times New Roman"/>
          <w:b w:val="false"/>
          <w:i w:val="false"/>
          <w:color w:val="000000"/>
          <w:sz w:val="28"/>
        </w:rPr>
        <w:t>
      4. Графа 1 отражается в формате "дд.мм.гггг".</w:t>
      </w:r>
    </w:p>
    <w:bookmarkEnd w:id="1699"/>
    <w:bookmarkStart w:name="z1831" w:id="1700"/>
    <w:p>
      <w:pPr>
        <w:spacing w:after="0"/>
        <w:ind w:left="0"/>
        <w:jc w:val="both"/>
      </w:pPr>
      <w:r>
        <w:rPr>
          <w:rFonts w:ascii="Times New Roman"/>
          <w:b w:val="false"/>
          <w:i w:val="false"/>
          <w:color w:val="000000"/>
          <w:sz w:val="28"/>
        </w:rPr>
        <w:t>
      5. Суммы, не подлежащие отражению, включаются в графы 15 и 24 с внесением пояснений.</w:t>
      </w:r>
    </w:p>
    <w:bookmarkEnd w:id="1700"/>
    <w:bookmarkStart w:name="z1832" w:id="1701"/>
    <w:p>
      <w:pPr>
        <w:spacing w:after="0"/>
        <w:ind w:left="0"/>
        <w:jc w:val="both"/>
      </w:pPr>
      <w:r>
        <w:rPr>
          <w:rFonts w:ascii="Times New Roman"/>
          <w:b w:val="false"/>
          <w:i w:val="false"/>
          <w:color w:val="000000"/>
          <w:sz w:val="28"/>
        </w:rPr>
        <w:t>
      6. В графах 3 и 4 указывается сумма переводов с единого накопительного пенсионного фонда, а также с добровольных накопительных пенсионных фондов.</w:t>
      </w:r>
    </w:p>
    <w:bookmarkEnd w:id="1701"/>
    <w:bookmarkStart w:name="z1833" w:id="1702"/>
    <w:p>
      <w:pPr>
        <w:spacing w:after="0"/>
        <w:ind w:left="0"/>
        <w:jc w:val="both"/>
      </w:pPr>
      <w:r>
        <w:rPr>
          <w:rFonts w:ascii="Times New Roman"/>
          <w:b w:val="false"/>
          <w:i w:val="false"/>
          <w:color w:val="000000"/>
          <w:sz w:val="28"/>
        </w:rPr>
        <w:t>
      7. При заполнении графы 15 к форме отчета прилагается перечень источников полученных прочих поступлений.</w:t>
      </w:r>
    </w:p>
    <w:bookmarkEnd w:id="1702"/>
    <w:bookmarkStart w:name="z1834" w:id="1703"/>
    <w:p>
      <w:pPr>
        <w:spacing w:after="0"/>
        <w:ind w:left="0"/>
        <w:jc w:val="both"/>
      </w:pPr>
      <w:r>
        <w:rPr>
          <w:rFonts w:ascii="Times New Roman"/>
          <w:b w:val="false"/>
          <w:i w:val="false"/>
          <w:color w:val="000000"/>
          <w:sz w:val="28"/>
        </w:rPr>
        <w:t>
      8. В графе 16 указываются итоговые суммы поступлений за каждый рабочий день отчетного периода.</w:t>
      </w:r>
    </w:p>
    <w:bookmarkEnd w:id="1703"/>
    <w:bookmarkStart w:name="z1835" w:id="1704"/>
    <w:p>
      <w:pPr>
        <w:spacing w:after="0"/>
        <w:ind w:left="0"/>
        <w:jc w:val="both"/>
      </w:pPr>
      <w:r>
        <w:rPr>
          <w:rFonts w:ascii="Times New Roman"/>
          <w:b w:val="false"/>
          <w:i w:val="false"/>
          <w:color w:val="000000"/>
          <w:sz w:val="28"/>
        </w:rPr>
        <w:t>
      9. В графах 20 и 21 указываются суммы выплаченного комиссионного вознаграждения добровольному накопительному пенсионному фонду.</w:t>
      </w:r>
    </w:p>
    <w:bookmarkEnd w:id="1704"/>
    <w:bookmarkStart w:name="z1836" w:id="1705"/>
    <w:p>
      <w:pPr>
        <w:spacing w:after="0"/>
        <w:ind w:left="0"/>
        <w:jc w:val="both"/>
      </w:pPr>
      <w:r>
        <w:rPr>
          <w:rFonts w:ascii="Times New Roman"/>
          <w:b w:val="false"/>
          <w:i w:val="false"/>
          <w:color w:val="000000"/>
          <w:sz w:val="28"/>
        </w:rPr>
        <w:t>
      10. При заполнении графы 24 к форме отчета прилагаются сведения о прочих расходах, включенных в стоимость пенсионных активов.</w:t>
      </w:r>
    </w:p>
    <w:bookmarkEnd w:id="1705"/>
    <w:bookmarkStart w:name="z1837" w:id="1706"/>
    <w:p>
      <w:pPr>
        <w:spacing w:after="0"/>
        <w:ind w:left="0"/>
        <w:jc w:val="both"/>
      </w:pPr>
      <w:r>
        <w:rPr>
          <w:rFonts w:ascii="Times New Roman"/>
          <w:b w:val="false"/>
          <w:i w:val="false"/>
          <w:color w:val="000000"/>
          <w:sz w:val="28"/>
        </w:rPr>
        <w:t>
      11. В графе 25 указываются итоговые суммы расходов за каждый рабочий день отчетного периода.</w:t>
      </w:r>
    </w:p>
    <w:bookmarkEnd w:id="1706"/>
    <w:bookmarkStart w:name="z1838" w:id="1707"/>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1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41" w:id="17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08"/>
    <w:bookmarkStart w:name="z1842" w:id="17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09"/>
    <w:bookmarkStart w:name="z1843" w:id="1710"/>
    <w:p>
      <w:pPr>
        <w:spacing w:after="0"/>
        <w:ind w:left="0"/>
        <w:jc w:val="both"/>
      </w:pPr>
      <w:r>
        <w:rPr>
          <w:rFonts w:ascii="Times New Roman"/>
          <w:b w:val="false"/>
          <w:i w:val="false"/>
          <w:color w:val="000000"/>
          <w:sz w:val="28"/>
        </w:rPr>
        <w:t>
      Наименование административной формы: Отчет о движении пенсионных активов по инвестиционному счету в иностранной валюте </w:t>
      </w:r>
    </w:p>
    <w:bookmarkEnd w:id="1710"/>
    <w:bookmarkStart w:name="z1844" w:id="17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1-CUST_PA_FC</w:t>
      </w:r>
    </w:p>
    <w:bookmarkEnd w:id="1711"/>
    <w:bookmarkStart w:name="z1845" w:id="1712"/>
    <w:p>
      <w:pPr>
        <w:spacing w:after="0"/>
        <w:ind w:left="0"/>
        <w:jc w:val="both"/>
      </w:pPr>
      <w:r>
        <w:rPr>
          <w:rFonts w:ascii="Times New Roman"/>
          <w:b w:val="false"/>
          <w:i w:val="false"/>
          <w:color w:val="000000"/>
          <w:sz w:val="28"/>
        </w:rPr>
        <w:t>
      Периодичность: ежемесячная</w:t>
      </w:r>
    </w:p>
    <w:bookmarkEnd w:id="1712"/>
    <w:bookmarkStart w:name="z1846" w:id="1713"/>
    <w:p>
      <w:pPr>
        <w:spacing w:after="0"/>
        <w:ind w:left="0"/>
        <w:jc w:val="both"/>
      </w:pPr>
      <w:r>
        <w:rPr>
          <w:rFonts w:ascii="Times New Roman"/>
          <w:b w:val="false"/>
          <w:i w:val="false"/>
          <w:color w:val="000000"/>
          <w:sz w:val="28"/>
        </w:rPr>
        <w:t>
      Отчетный период: за _______________ 20 __ года</w:t>
      </w:r>
    </w:p>
    <w:bookmarkEnd w:id="1713"/>
    <w:bookmarkStart w:name="z1847" w:id="17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1714"/>
    <w:bookmarkStart w:name="z1848" w:id="171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715"/>
    <w:bookmarkStart w:name="z1849" w:id="1716"/>
    <w:p>
      <w:pPr>
        <w:spacing w:after="0"/>
        <w:ind w:left="0"/>
        <w:jc w:val="both"/>
      </w:pPr>
      <w:r>
        <w:rPr>
          <w:rFonts w:ascii="Times New Roman"/>
          <w:b w:val="false"/>
          <w:i w:val="false"/>
          <w:color w:val="000000"/>
          <w:sz w:val="28"/>
        </w:rPr>
        <w:t>
      БИН: _______________________</w:t>
      </w:r>
    </w:p>
    <w:bookmarkEnd w:id="1716"/>
    <w:bookmarkStart w:name="z1850" w:id="1717"/>
    <w:p>
      <w:pPr>
        <w:spacing w:after="0"/>
        <w:ind w:left="0"/>
        <w:jc w:val="both"/>
      </w:pPr>
      <w:r>
        <w:rPr>
          <w:rFonts w:ascii="Times New Roman"/>
          <w:b w:val="false"/>
          <w:i w:val="false"/>
          <w:color w:val="000000"/>
          <w:sz w:val="28"/>
        </w:rPr>
        <w:t xml:space="preserve">
      Метод сбора: в электронном виде </w:t>
      </w:r>
    </w:p>
    <w:bookmarkEnd w:id="1717"/>
    <w:bookmarkStart w:name="z1851" w:id="1718"/>
    <w:p>
      <w:pPr>
        <w:spacing w:after="0"/>
        <w:ind w:left="0"/>
        <w:jc w:val="both"/>
      </w:pPr>
      <w:r>
        <w:rPr>
          <w:rFonts w:ascii="Times New Roman"/>
          <w:b w:val="false"/>
          <w:i w:val="false"/>
          <w:color w:val="000000"/>
          <w:sz w:val="28"/>
        </w:rPr>
        <w:t>
      ___________________</w:t>
      </w:r>
    </w:p>
    <w:bookmarkEnd w:id="1718"/>
    <w:bookmarkStart w:name="z1852" w:id="1719"/>
    <w:p>
      <w:pPr>
        <w:spacing w:after="0"/>
        <w:ind w:left="0"/>
        <w:jc w:val="both"/>
      </w:pPr>
      <w:r>
        <w:rPr>
          <w:rFonts w:ascii="Times New Roman"/>
          <w:b w:val="false"/>
          <w:i w:val="false"/>
          <w:color w:val="000000"/>
          <w:sz w:val="28"/>
        </w:rPr>
        <w:t>
      (номер счета)</w:t>
      </w:r>
    </w:p>
    <w:bookmarkEnd w:id="1719"/>
    <w:bookmarkStart w:name="z1853" w:id="1720"/>
    <w:p>
      <w:pPr>
        <w:spacing w:after="0"/>
        <w:ind w:left="0"/>
        <w:jc w:val="both"/>
      </w:pPr>
      <w:r>
        <w:rPr>
          <w:rFonts w:ascii="Times New Roman"/>
          <w:b w:val="false"/>
          <w:i w:val="false"/>
          <w:color w:val="000000"/>
          <w:sz w:val="28"/>
        </w:rPr>
        <w:t>
      _________________________________</w:t>
      </w:r>
    </w:p>
    <w:bookmarkEnd w:id="1720"/>
    <w:bookmarkStart w:name="z1854" w:id="1721"/>
    <w:p>
      <w:pPr>
        <w:spacing w:after="0"/>
        <w:ind w:left="0"/>
        <w:jc w:val="both"/>
      </w:pPr>
      <w:r>
        <w:rPr>
          <w:rFonts w:ascii="Times New Roman"/>
          <w:b w:val="false"/>
          <w:i w:val="false"/>
          <w:color w:val="000000"/>
          <w:sz w:val="28"/>
        </w:rPr>
        <w:t>
      (наименование иностранной валюты)</w:t>
      </w:r>
    </w:p>
    <w:bookmarkEnd w:id="1721"/>
    <w:bookmarkStart w:name="z1855" w:id="1722"/>
    <w:p>
      <w:pPr>
        <w:spacing w:after="0"/>
        <w:ind w:left="0"/>
        <w:jc w:val="both"/>
      </w:pPr>
      <w:r>
        <w:rPr>
          <w:rFonts w:ascii="Times New Roman"/>
          <w:b w:val="false"/>
          <w:i w:val="false"/>
          <w:color w:val="000000"/>
          <w:sz w:val="28"/>
        </w:rPr>
        <w:t>
      ____________________________________________________________________________________________</w:t>
      </w:r>
    </w:p>
    <w:bookmarkEnd w:id="1722"/>
    <w:bookmarkStart w:name="z1856" w:id="1723"/>
    <w:p>
      <w:pPr>
        <w:spacing w:after="0"/>
        <w:ind w:left="0"/>
        <w:jc w:val="both"/>
      </w:pPr>
      <w:r>
        <w:rPr>
          <w:rFonts w:ascii="Times New Roman"/>
          <w:b w:val="false"/>
          <w:i w:val="false"/>
          <w:color w:val="000000"/>
          <w:sz w:val="28"/>
        </w:rPr>
        <w:t>
      (наименование добровольного накопительного пенсионного фонда или управляющего инвестиционным портфелем)</w:t>
      </w:r>
    </w:p>
    <w:bookmarkEnd w:id="1723"/>
    <w:bookmarkStart w:name="z1857" w:id="1724"/>
    <w:p>
      <w:pPr>
        <w:spacing w:after="0"/>
        <w:ind w:left="0"/>
        <w:jc w:val="both"/>
      </w:pPr>
      <w:r>
        <w:rPr>
          <w:rFonts w:ascii="Times New Roman"/>
          <w:b w:val="false"/>
          <w:i w:val="false"/>
          <w:color w:val="000000"/>
          <w:sz w:val="28"/>
        </w:rPr>
        <w:t>
      (в тенге)</w:t>
      </w:r>
    </w:p>
    <w:bookmarkEnd w:id="1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(интерес) по ценным бумагам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8" w:id="1725"/>
    <w:p>
      <w:pPr>
        <w:spacing w:after="0"/>
        <w:ind w:left="0"/>
        <w:jc w:val="both"/>
      </w:pPr>
      <w:r>
        <w:rPr>
          <w:rFonts w:ascii="Times New Roman"/>
          <w:b w:val="false"/>
          <w:i w:val="false"/>
          <w:color w:val="000000"/>
          <w:sz w:val="28"/>
        </w:rPr>
        <w:t>
      продолжение таблицы:</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приобретенная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покупки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859" w:id="1726"/>
    <w:p>
      <w:pPr>
        <w:spacing w:after="0"/>
        <w:ind w:left="0"/>
        <w:jc w:val="both"/>
      </w:pPr>
      <w:r>
        <w:rPr>
          <w:rFonts w:ascii="Times New Roman"/>
          <w:b w:val="false"/>
          <w:i w:val="false"/>
          <w:color w:val="000000"/>
          <w:sz w:val="28"/>
        </w:rPr>
        <w:t>
      продолжение таблицы:</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проданная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продажи иностранной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860" w:id="1727"/>
    <w:p>
      <w:pPr>
        <w:spacing w:after="0"/>
        <w:ind w:left="0"/>
        <w:jc w:val="both"/>
      </w:pPr>
      <w:r>
        <w:rPr>
          <w:rFonts w:ascii="Times New Roman"/>
          <w:b w:val="false"/>
          <w:i w:val="false"/>
          <w:color w:val="000000"/>
          <w:sz w:val="28"/>
        </w:rPr>
        <w:t>
      Наименование ______________________________________</w:t>
      </w:r>
    </w:p>
    <w:bookmarkEnd w:id="1727"/>
    <w:bookmarkStart w:name="z1861" w:id="1728"/>
    <w:p>
      <w:pPr>
        <w:spacing w:after="0"/>
        <w:ind w:left="0"/>
        <w:jc w:val="both"/>
      </w:pPr>
      <w:r>
        <w:rPr>
          <w:rFonts w:ascii="Times New Roman"/>
          <w:b w:val="false"/>
          <w:i w:val="false"/>
          <w:color w:val="000000"/>
          <w:sz w:val="28"/>
        </w:rPr>
        <w:t>
      Адрес__________________________________________________________</w:t>
      </w:r>
    </w:p>
    <w:bookmarkEnd w:id="1728"/>
    <w:bookmarkStart w:name="z1862" w:id="1729"/>
    <w:p>
      <w:pPr>
        <w:spacing w:after="0"/>
        <w:ind w:left="0"/>
        <w:jc w:val="both"/>
      </w:pPr>
      <w:r>
        <w:rPr>
          <w:rFonts w:ascii="Times New Roman"/>
          <w:b w:val="false"/>
          <w:i w:val="false"/>
          <w:color w:val="000000"/>
          <w:sz w:val="28"/>
        </w:rPr>
        <w:t>
      Телефон ________________________________________</w:t>
      </w:r>
    </w:p>
    <w:bookmarkEnd w:id="1729"/>
    <w:bookmarkStart w:name="z1863" w:id="1730"/>
    <w:p>
      <w:pPr>
        <w:spacing w:after="0"/>
        <w:ind w:left="0"/>
        <w:jc w:val="both"/>
      </w:pPr>
      <w:r>
        <w:rPr>
          <w:rFonts w:ascii="Times New Roman"/>
          <w:b w:val="false"/>
          <w:i w:val="false"/>
          <w:color w:val="000000"/>
          <w:sz w:val="28"/>
        </w:rPr>
        <w:t>
      Адрес электронной почты _________________________</w:t>
      </w:r>
    </w:p>
    <w:bookmarkEnd w:id="1730"/>
    <w:bookmarkStart w:name="z1864" w:id="1731"/>
    <w:p>
      <w:pPr>
        <w:spacing w:after="0"/>
        <w:ind w:left="0"/>
        <w:jc w:val="both"/>
      </w:pPr>
      <w:r>
        <w:rPr>
          <w:rFonts w:ascii="Times New Roman"/>
          <w:b w:val="false"/>
          <w:i w:val="false"/>
          <w:color w:val="000000"/>
          <w:sz w:val="28"/>
        </w:rPr>
        <w:t>
      Исполнитель ______________________________________ ________________</w:t>
      </w:r>
    </w:p>
    <w:bookmarkEnd w:id="1731"/>
    <w:bookmarkStart w:name="z1865" w:id="173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732"/>
    <w:bookmarkStart w:name="z1866" w:id="173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733"/>
    <w:bookmarkStart w:name="z1867" w:id="1734"/>
    <w:p>
      <w:pPr>
        <w:spacing w:after="0"/>
        <w:ind w:left="0"/>
        <w:jc w:val="both"/>
      </w:pPr>
      <w:r>
        <w:rPr>
          <w:rFonts w:ascii="Times New Roman"/>
          <w:b w:val="false"/>
          <w:i w:val="false"/>
          <w:color w:val="000000"/>
          <w:sz w:val="28"/>
        </w:rPr>
        <w:t>
      _______________________________________ _____________</w:t>
      </w:r>
    </w:p>
    <w:bookmarkEnd w:id="1734"/>
    <w:bookmarkStart w:name="z1868" w:id="1735"/>
    <w:p>
      <w:pPr>
        <w:spacing w:after="0"/>
        <w:ind w:left="0"/>
        <w:jc w:val="both"/>
      </w:pPr>
      <w:r>
        <w:rPr>
          <w:rFonts w:ascii="Times New Roman"/>
          <w:b w:val="false"/>
          <w:i w:val="false"/>
          <w:color w:val="000000"/>
          <w:sz w:val="28"/>
        </w:rPr>
        <w:t>
      фамилия, имя и отчество (при его наличии)       подпись</w:t>
      </w:r>
    </w:p>
    <w:bookmarkEnd w:id="1735"/>
    <w:bookmarkStart w:name="z1869" w:id="1736"/>
    <w:p>
      <w:pPr>
        <w:spacing w:after="0"/>
        <w:ind w:left="0"/>
        <w:jc w:val="both"/>
      </w:pPr>
      <w:r>
        <w:rPr>
          <w:rFonts w:ascii="Times New Roman"/>
          <w:b w:val="false"/>
          <w:i w:val="false"/>
          <w:color w:val="000000"/>
          <w:sz w:val="28"/>
        </w:rPr>
        <w:t>
      Дата "______" ______________ 20__ года</w:t>
      </w:r>
    </w:p>
    <w:bookmarkEnd w:id="1736"/>
    <w:bookmarkStart w:name="z1870" w:id="173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пенсионных активов по инвестиционному счету в иностранной валюте".</w:t>
      </w:r>
    </w:p>
    <w:bookmarkEnd w:id="1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движении</w:t>
            </w:r>
            <w:r>
              <w:br/>
            </w:r>
            <w:r>
              <w:rPr>
                <w:rFonts w:ascii="Times New Roman"/>
                <w:b w:val="false"/>
                <w:i w:val="false"/>
                <w:color w:val="000000"/>
                <w:sz w:val="20"/>
              </w:rPr>
              <w:t>пенсионных активов по</w:t>
            </w:r>
            <w:r>
              <w:br/>
            </w:r>
            <w:r>
              <w:rPr>
                <w:rFonts w:ascii="Times New Roman"/>
                <w:b w:val="false"/>
                <w:i w:val="false"/>
                <w:color w:val="000000"/>
                <w:sz w:val="20"/>
              </w:rPr>
              <w:t>инвестиционному счету в</w:t>
            </w:r>
            <w:r>
              <w:br/>
            </w:r>
            <w:r>
              <w:rPr>
                <w:rFonts w:ascii="Times New Roman"/>
                <w:b w:val="false"/>
                <w:i w:val="false"/>
                <w:color w:val="000000"/>
                <w:sz w:val="20"/>
              </w:rPr>
              <w:t>иностранной валюте"</w:t>
            </w:r>
          </w:p>
        </w:tc>
      </w:tr>
    </w:tbl>
    <w:bookmarkStart w:name="z1872" w:id="17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38"/>
    <w:bookmarkStart w:name="z1873" w:id="1739"/>
    <w:p>
      <w:pPr>
        <w:spacing w:after="0"/>
        <w:ind w:left="0"/>
        <w:jc w:val="left"/>
      </w:pPr>
      <w:r>
        <w:rPr>
          <w:rFonts w:ascii="Times New Roman"/>
          <w:b/>
          <w:i w:val="false"/>
          <w:color w:val="000000"/>
        </w:rPr>
        <w:t xml:space="preserve"> "Отчет о движении пенсионных активов по инвестиционному счету в иностранной валюте" (индекс – 1-CUST_PA_FC, периодичность – ежемесячная)</w:t>
      </w:r>
    </w:p>
    <w:bookmarkEnd w:id="1739"/>
    <w:bookmarkStart w:name="z1874" w:id="1740"/>
    <w:p>
      <w:pPr>
        <w:spacing w:after="0"/>
        <w:ind w:left="0"/>
        <w:jc w:val="left"/>
      </w:pPr>
      <w:r>
        <w:rPr>
          <w:rFonts w:ascii="Times New Roman"/>
          <w:b/>
          <w:i w:val="false"/>
          <w:color w:val="000000"/>
        </w:rPr>
        <w:t xml:space="preserve"> Глава 1. Общие положения</w:t>
      </w:r>
    </w:p>
    <w:bookmarkEnd w:id="1740"/>
    <w:bookmarkStart w:name="z1875" w:id="17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пенсионных активов по инвестиционному счету в иностранной валюте" (далее – Форма).</w:t>
      </w:r>
    </w:p>
    <w:bookmarkEnd w:id="1741"/>
    <w:bookmarkStart w:name="z1876" w:id="1742"/>
    <w:p>
      <w:pPr>
        <w:spacing w:after="0"/>
        <w:ind w:left="0"/>
        <w:jc w:val="both"/>
      </w:pPr>
      <w:r>
        <w:rPr>
          <w:rFonts w:ascii="Times New Roman"/>
          <w:b w:val="false"/>
          <w:i w:val="false"/>
          <w:color w:val="000000"/>
          <w:sz w:val="28"/>
        </w:rPr>
        <w:t>
      2.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742"/>
    <w:bookmarkStart w:name="z1877" w:id="1743"/>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743"/>
    <w:bookmarkStart w:name="z1878" w:id="1744"/>
    <w:p>
      <w:pPr>
        <w:spacing w:after="0"/>
        <w:ind w:left="0"/>
        <w:jc w:val="left"/>
      </w:pPr>
      <w:r>
        <w:rPr>
          <w:rFonts w:ascii="Times New Roman"/>
          <w:b/>
          <w:i w:val="false"/>
          <w:color w:val="000000"/>
        </w:rPr>
        <w:t xml:space="preserve"> Глава 2. Пояснение по заполнению Формы</w:t>
      </w:r>
    </w:p>
    <w:bookmarkEnd w:id="1744"/>
    <w:bookmarkStart w:name="z1879" w:id="1745"/>
    <w:p>
      <w:pPr>
        <w:spacing w:after="0"/>
        <w:ind w:left="0"/>
        <w:jc w:val="both"/>
      </w:pPr>
      <w:r>
        <w:rPr>
          <w:rFonts w:ascii="Times New Roman"/>
          <w:b w:val="false"/>
          <w:i w:val="false"/>
          <w:color w:val="000000"/>
          <w:sz w:val="28"/>
        </w:rPr>
        <w:t>
      4. Форма заполняется и представляется при наличии и движении денег по инвестиционному счету в иностранной валюте за каждый отдельный рабочий день истекшего месяца, с указанием итоговых сумм по всем позициям за отчетный месяц.</w:t>
      </w:r>
    </w:p>
    <w:bookmarkEnd w:id="1745"/>
    <w:bookmarkStart w:name="z1880" w:id="1746"/>
    <w:p>
      <w:pPr>
        <w:spacing w:after="0"/>
        <w:ind w:left="0"/>
        <w:jc w:val="both"/>
      </w:pPr>
      <w:r>
        <w:rPr>
          <w:rFonts w:ascii="Times New Roman"/>
          <w:b w:val="false"/>
          <w:i w:val="false"/>
          <w:color w:val="000000"/>
          <w:sz w:val="28"/>
        </w:rPr>
        <w:t>
      5. Графа 1 отражается в формате "дд.мм.гггг".</w:t>
      </w:r>
    </w:p>
    <w:bookmarkEnd w:id="1746"/>
    <w:bookmarkStart w:name="z1881" w:id="1747"/>
    <w:p>
      <w:pPr>
        <w:spacing w:after="0"/>
        <w:ind w:left="0"/>
        <w:jc w:val="both"/>
      </w:pPr>
      <w:r>
        <w:rPr>
          <w:rFonts w:ascii="Times New Roman"/>
          <w:b w:val="false"/>
          <w:i w:val="false"/>
          <w:color w:val="000000"/>
          <w:sz w:val="28"/>
        </w:rPr>
        <w:t>
      6. Суммы, не подлежащие отражению, включаются в графы 14, 15, 24 и 25 с внесением пояснений.</w:t>
      </w:r>
    </w:p>
    <w:bookmarkEnd w:id="1747"/>
    <w:bookmarkStart w:name="z1882" w:id="1748"/>
    <w:p>
      <w:pPr>
        <w:spacing w:after="0"/>
        <w:ind w:left="0"/>
        <w:jc w:val="both"/>
      </w:pPr>
      <w:r>
        <w:rPr>
          <w:rFonts w:ascii="Times New Roman"/>
          <w:b w:val="false"/>
          <w:i w:val="false"/>
          <w:color w:val="000000"/>
          <w:sz w:val="28"/>
        </w:rPr>
        <w:t>
      7. При наличии и движении нескольких иностранных валют Форма представляется отдельно по каждой иностранной валюте.</w:t>
      </w:r>
    </w:p>
    <w:bookmarkEnd w:id="1748"/>
    <w:bookmarkStart w:name="z1883" w:id="1749"/>
    <w:p>
      <w:pPr>
        <w:spacing w:after="0"/>
        <w:ind w:left="0"/>
        <w:jc w:val="both"/>
      </w:pPr>
      <w:r>
        <w:rPr>
          <w:rFonts w:ascii="Times New Roman"/>
          <w:b w:val="false"/>
          <w:i w:val="false"/>
          <w:color w:val="000000"/>
          <w:sz w:val="28"/>
        </w:rPr>
        <w:t>
      8. При заполнении граф 14 и 15 прилагается перечень источников полученных прочих поступлений.</w:t>
      </w:r>
    </w:p>
    <w:bookmarkEnd w:id="1749"/>
    <w:bookmarkStart w:name="z1884" w:id="1750"/>
    <w:p>
      <w:pPr>
        <w:spacing w:after="0"/>
        <w:ind w:left="0"/>
        <w:jc w:val="both"/>
      </w:pPr>
      <w:r>
        <w:rPr>
          <w:rFonts w:ascii="Times New Roman"/>
          <w:b w:val="false"/>
          <w:i w:val="false"/>
          <w:color w:val="000000"/>
          <w:sz w:val="28"/>
        </w:rPr>
        <w:t>
      9. По графам 16 и 17 заполняются итоговые суммы поступлений за каждый рабочий день отчетного периода.</w:t>
      </w:r>
    </w:p>
    <w:bookmarkEnd w:id="1750"/>
    <w:bookmarkStart w:name="z1885" w:id="1751"/>
    <w:p>
      <w:pPr>
        <w:spacing w:after="0"/>
        <w:ind w:left="0"/>
        <w:jc w:val="both"/>
      </w:pPr>
      <w:r>
        <w:rPr>
          <w:rFonts w:ascii="Times New Roman"/>
          <w:b w:val="false"/>
          <w:i w:val="false"/>
          <w:color w:val="000000"/>
          <w:sz w:val="28"/>
        </w:rPr>
        <w:t>
      10. При заполнении граф 24 и 25 прилагается перечень сведений о прочих расходах, включенных в стоимость пенсионных активов.</w:t>
      </w:r>
    </w:p>
    <w:bookmarkEnd w:id="1751"/>
    <w:bookmarkStart w:name="z1886" w:id="1752"/>
    <w:p>
      <w:pPr>
        <w:spacing w:after="0"/>
        <w:ind w:left="0"/>
        <w:jc w:val="both"/>
      </w:pPr>
      <w:r>
        <w:rPr>
          <w:rFonts w:ascii="Times New Roman"/>
          <w:b w:val="false"/>
          <w:i w:val="false"/>
          <w:color w:val="000000"/>
          <w:sz w:val="28"/>
        </w:rPr>
        <w:t>
      11. По графам 26 и 27 заполняются итоговые суммы расходов за каждый рабочий день отчетного периода.</w:t>
      </w:r>
    </w:p>
    <w:bookmarkEnd w:id="1752"/>
    <w:bookmarkStart w:name="z1887" w:id="1753"/>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1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90" w:id="17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54"/>
    <w:bookmarkStart w:name="z1891" w:id="17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55"/>
    <w:bookmarkStart w:name="z1892" w:id="1756"/>
    <w:p>
      <w:pPr>
        <w:spacing w:after="0"/>
        <w:ind w:left="0"/>
        <w:jc w:val="both"/>
      </w:pPr>
      <w:r>
        <w:rPr>
          <w:rFonts w:ascii="Times New Roman"/>
          <w:b w:val="false"/>
          <w:i w:val="false"/>
          <w:color w:val="000000"/>
          <w:sz w:val="28"/>
        </w:rPr>
        <w:t>
      Наименование административной формы: Отчет о структуре инвестиционного портфеля пенсионных активов </w:t>
      </w:r>
    </w:p>
    <w:bookmarkEnd w:id="1756"/>
    <w:bookmarkStart w:name="z1893" w:id="17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1-CUST_SPPA</w:t>
      </w:r>
    </w:p>
    <w:bookmarkEnd w:id="1757"/>
    <w:bookmarkStart w:name="z1894" w:id="1758"/>
    <w:p>
      <w:pPr>
        <w:spacing w:after="0"/>
        <w:ind w:left="0"/>
        <w:jc w:val="both"/>
      </w:pPr>
      <w:r>
        <w:rPr>
          <w:rFonts w:ascii="Times New Roman"/>
          <w:b w:val="false"/>
          <w:i w:val="false"/>
          <w:color w:val="000000"/>
          <w:sz w:val="28"/>
        </w:rPr>
        <w:t>
      Периодичность: ежемесячная</w:t>
      </w:r>
    </w:p>
    <w:bookmarkEnd w:id="1758"/>
    <w:bookmarkStart w:name="z1895" w:id="1759"/>
    <w:p>
      <w:pPr>
        <w:spacing w:after="0"/>
        <w:ind w:left="0"/>
        <w:jc w:val="both"/>
      </w:pPr>
      <w:r>
        <w:rPr>
          <w:rFonts w:ascii="Times New Roman"/>
          <w:b w:val="false"/>
          <w:i w:val="false"/>
          <w:color w:val="000000"/>
          <w:sz w:val="28"/>
        </w:rPr>
        <w:t>
      Отчетный период: по состоянию на "_____" _______________ 20 __ года</w:t>
      </w:r>
    </w:p>
    <w:bookmarkEnd w:id="1759"/>
    <w:bookmarkStart w:name="z1896" w:id="17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1760"/>
    <w:bookmarkStart w:name="z1897" w:id="176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761"/>
    <w:bookmarkStart w:name="z1898" w:id="1762"/>
    <w:p>
      <w:pPr>
        <w:spacing w:after="0"/>
        <w:ind w:left="0"/>
        <w:jc w:val="both"/>
      </w:pPr>
      <w:r>
        <w:rPr>
          <w:rFonts w:ascii="Times New Roman"/>
          <w:b w:val="false"/>
          <w:i w:val="false"/>
          <w:color w:val="000000"/>
          <w:sz w:val="28"/>
        </w:rPr>
        <w:t>
      БИН: _______________________</w:t>
      </w:r>
    </w:p>
    <w:bookmarkEnd w:id="1762"/>
    <w:bookmarkStart w:name="z1899" w:id="1763"/>
    <w:p>
      <w:pPr>
        <w:spacing w:after="0"/>
        <w:ind w:left="0"/>
        <w:jc w:val="both"/>
      </w:pPr>
      <w:r>
        <w:rPr>
          <w:rFonts w:ascii="Times New Roman"/>
          <w:b w:val="false"/>
          <w:i w:val="false"/>
          <w:color w:val="000000"/>
          <w:sz w:val="28"/>
        </w:rPr>
        <w:t xml:space="preserve">
      Метод сбора: в электронном виде </w:t>
      </w:r>
    </w:p>
    <w:bookmarkEnd w:id="1763"/>
    <w:bookmarkStart w:name="z1900" w:id="1764"/>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1764"/>
    <w:bookmarkStart w:name="z1901" w:id="1765"/>
    <w:p>
      <w:pPr>
        <w:spacing w:after="0"/>
        <w:ind w:left="0"/>
        <w:jc w:val="both"/>
      </w:pPr>
      <w:r>
        <w:rPr>
          <w:rFonts w:ascii="Times New Roman"/>
          <w:b w:val="false"/>
          <w:i w:val="false"/>
          <w:color w:val="000000"/>
          <w:sz w:val="28"/>
        </w:rPr>
        <w:t>
      ____________________________________________________________________________________________</w:t>
      </w:r>
    </w:p>
    <w:bookmarkEnd w:id="1765"/>
    <w:bookmarkStart w:name="z1902" w:id="1766"/>
    <w:p>
      <w:pPr>
        <w:spacing w:after="0"/>
        <w:ind w:left="0"/>
        <w:jc w:val="both"/>
      </w:pPr>
      <w:r>
        <w:rPr>
          <w:rFonts w:ascii="Times New Roman"/>
          <w:b w:val="false"/>
          <w:i w:val="false"/>
          <w:color w:val="000000"/>
          <w:sz w:val="28"/>
        </w:rPr>
        <w:t>
      (наименование добровольного накопительного пенсионного фонда или управляющего инвестиционным портфелем)</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3" w:id="1767"/>
    <w:p>
      <w:pPr>
        <w:spacing w:after="0"/>
        <w:ind w:left="0"/>
        <w:jc w:val="both"/>
      </w:pPr>
      <w:r>
        <w:rPr>
          <w:rFonts w:ascii="Times New Roman"/>
          <w:b w:val="false"/>
          <w:i w:val="false"/>
          <w:color w:val="000000"/>
          <w:sz w:val="28"/>
        </w:rPr>
        <w:t>
      продолжение таблицы:</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904" w:id="1768"/>
    <w:p>
      <w:pPr>
        <w:spacing w:after="0"/>
        <w:ind w:left="0"/>
        <w:jc w:val="both"/>
      </w:pPr>
      <w:r>
        <w:rPr>
          <w:rFonts w:ascii="Times New Roman"/>
          <w:b w:val="false"/>
          <w:i w:val="false"/>
          <w:color w:val="000000"/>
          <w:sz w:val="28"/>
        </w:rPr>
        <w:t>
      продолжение таблицы:</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905" w:id="1769"/>
    <w:p>
      <w:pPr>
        <w:spacing w:after="0"/>
        <w:ind w:left="0"/>
        <w:jc w:val="both"/>
      </w:pPr>
      <w:r>
        <w:rPr>
          <w:rFonts w:ascii="Times New Roman"/>
          <w:b w:val="false"/>
          <w:i w:val="false"/>
          <w:color w:val="000000"/>
          <w:sz w:val="28"/>
        </w:rPr>
        <w:t>
      Таблица 2. Ценные бумаги, приобретенные по операциям "обратное репо"</w:t>
      </w:r>
    </w:p>
    <w:bookmarkEnd w:id="1769"/>
    <w:p>
      <w:pPr>
        <w:spacing w:after="0"/>
        <w:ind w:left="0"/>
        <w:jc w:val="both"/>
      </w:pPr>
      <w:bookmarkStart w:name="z1906" w:id="1770"/>
      <w:r>
        <w:rPr>
          <w:rFonts w:ascii="Times New Roman"/>
          <w:b w:val="false"/>
          <w:i w:val="false"/>
          <w:color w:val="000000"/>
          <w:sz w:val="28"/>
        </w:rPr>
        <w:t>
      ____________________________________________________________________________________________</w:t>
      </w:r>
    </w:p>
    <w:bookmarkEnd w:id="1770"/>
    <w:p>
      <w:pPr>
        <w:spacing w:after="0"/>
        <w:ind w:left="0"/>
        <w:jc w:val="both"/>
      </w:pPr>
      <w:r>
        <w:rPr>
          <w:rFonts w:ascii="Times New Roman"/>
          <w:b w:val="false"/>
          <w:i w:val="false"/>
          <w:color w:val="000000"/>
          <w:sz w:val="28"/>
        </w:rPr>
        <w:t>(наименование добровольного накопительного пенсионного фонда или управляющего инвестиционным портфелем)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7" w:id="1771"/>
    <w:p>
      <w:pPr>
        <w:spacing w:after="0"/>
        <w:ind w:left="0"/>
        <w:jc w:val="both"/>
      </w:pPr>
      <w:r>
        <w:rPr>
          <w:rFonts w:ascii="Times New Roman"/>
          <w:b w:val="false"/>
          <w:i w:val="false"/>
          <w:color w:val="000000"/>
          <w:sz w:val="28"/>
        </w:rPr>
        <w:t>
      продолжение таблицы:</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 годовых)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908" w:id="1772"/>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bookmarkEnd w:id="1772"/>
    <w:bookmarkStart w:name="z1909" w:id="1773"/>
    <w:p>
      <w:pPr>
        <w:spacing w:after="0"/>
        <w:ind w:left="0"/>
        <w:jc w:val="both"/>
      </w:pPr>
      <w:r>
        <w:rPr>
          <w:rFonts w:ascii="Times New Roman"/>
          <w:b w:val="false"/>
          <w:i w:val="false"/>
          <w:color w:val="000000"/>
          <w:sz w:val="28"/>
        </w:rPr>
        <w:t>
      ____________________________________________________________________________________________</w:t>
      </w:r>
    </w:p>
    <w:bookmarkEnd w:id="1773"/>
    <w:bookmarkStart w:name="z1910" w:id="1774"/>
    <w:p>
      <w:pPr>
        <w:spacing w:after="0"/>
        <w:ind w:left="0"/>
        <w:jc w:val="both"/>
      </w:pPr>
      <w:r>
        <w:rPr>
          <w:rFonts w:ascii="Times New Roman"/>
          <w:b w:val="false"/>
          <w:i w:val="false"/>
          <w:color w:val="000000"/>
          <w:sz w:val="28"/>
        </w:rPr>
        <w:t>
      (наименование добровольного накопительного пенсионного фонда или управляющего инвестиционным портфелем)</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1" w:id="1775"/>
    <w:p>
      <w:pPr>
        <w:spacing w:after="0"/>
        <w:ind w:left="0"/>
        <w:jc w:val="both"/>
      </w:pPr>
      <w:r>
        <w:rPr>
          <w:rFonts w:ascii="Times New Roman"/>
          <w:b w:val="false"/>
          <w:i w:val="false"/>
          <w:color w:val="000000"/>
          <w:sz w:val="28"/>
        </w:rPr>
        <w:t>
      продолжение таблицы:</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12" w:id="1776"/>
    <w:p>
      <w:pPr>
        <w:spacing w:after="0"/>
        <w:ind w:left="0"/>
        <w:jc w:val="both"/>
      </w:pPr>
      <w:r>
        <w:rPr>
          <w:rFonts w:ascii="Times New Roman"/>
          <w:b w:val="false"/>
          <w:i w:val="false"/>
          <w:color w:val="000000"/>
          <w:sz w:val="28"/>
        </w:rPr>
        <w:t>
      Таблица 4. Аффинированные драгоценные металлы</w:t>
      </w:r>
    </w:p>
    <w:bookmarkEnd w:id="1776"/>
    <w:bookmarkStart w:name="z1913" w:id="1777"/>
    <w:p>
      <w:pPr>
        <w:spacing w:after="0"/>
        <w:ind w:left="0"/>
        <w:jc w:val="both"/>
      </w:pPr>
      <w:r>
        <w:rPr>
          <w:rFonts w:ascii="Times New Roman"/>
          <w:b w:val="false"/>
          <w:i w:val="false"/>
          <w:color w:val="000000"/>
          <w:sz w:val="28"/>
        </w:rPr>
        <w:t>
      ___________________________________________________________________________________________</w:t>
      </w:r>
    </w:p>
    <w:bookmarkEnd w:id="1777"/>
    <w:bookmarkStart w:name="z1914" w:id="1778"/>
    <w:p>
      <w:pPr>
        <w:spacing w:after="0"/>
        <w:ind w:left="0"/>
        <w:jc w:val="both"/>
      </w:pPr>
      <w:r>
        <w:rPr>
          <w:rFonts w:ascii="Times New Roman"/>
          <w:b w:val="false"/>
          <w:i w:val="false"/>
          <w:color w:val="000000"/>
          <w:sz w:val="28"/>
        </w:rPr>
        <w:t>
      (наименование добровольного накопительного пенсионного фонда или управляющего инвестиционным портфелем)</w:t>
      </w:r>
    </w:p>
    <w:bookmarkEnd w:id="1778"/>
    <w:bookmarkStart w:name="z1915" w:id="1779"/>
    <w:p>
      <w:pPr>
        <w:spacing w:after="0"/>
        <w:ind w:left="0"/>
        <w:jc w:val="both"/>
      </w:pPr>
      <w:r>
        <w:rPr>
          <w:rFonts w:ascii="Times New Roman"/>
          <w:b w:val="false"/>
          <w:i w:val="false"/>
          <w:color w:val="000000"/>
          <w:sz w:val="28"/>
        </w:rPr>
        <w:t>
      (в тенге)</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6" w:id="1780"/>
    <w:p>
      <w:pPr>
        <w:spacing w:after="0"/>
        <w:ind w:left="0"/>
        <w:jc w:val="both"/>
      </w:pPr>
      <w:r>
        <w:rPr>
          <w:rFonts w:ascii="Times New Roman"/>
          <w:b w:val="false"/>
          <w:i w:val="false"/>
          <w:color w:val="000000"/>
          <w:sz w:val="28"/>
        </w:rPr>
        <w:t>
      Таблица 5. Условные требования (обязательства)</w:t>
      </w:r>
    </w:p>
    <w:bookmarkEnd w:id="1780"/>
    <w:bookmarkStart w:name="z1917" w:id="1781"/>
    <w:p>
      <w:pPr>
        <w:spacing w:after="0"/>
        <w:ind w:left="0"/>
        <w:jc w:val="both"/>
      </w:pPr>
      <w:r>
        <w:rPr>
          <w:rFonts w:ascii="Times New Roman"/>
          <w:b w:val="false"/>
          <w:i w:val="false"/>
          <w:color w:val="000000"/>
          <w:sz w:val="28"/>
        </w:rPr>
        <w:t>
      _____________________________________________________________________________________________</w:t>
      </w:r>
    </w:p>
    <w:bookmarkEnd w:id="1781"/>
    <w:bookmarkStart w:name="z1918" w:id="1782"/>
    <w:p>
      <w:pPr>
        <w:spacing w:after="0"/>
        <w:ind w:left="0"/>
        <w:jc w:val="both"/>
      </w:pPr>
      <w:r>
        <w:rPr>
          <w:rFonts w:ascii="Times New Roman"/>
          <w:b w:val="false"/>
          <w:i w:val="false"/>
          <w:color w:val="000000"/>
          <w:sz w:val="28"/>
        </w:rPr>
        <w:t>
      (наименование добровольного накопительного пенсионного фонда или управляющего инвестиционным портфелем)</w:t>
      </w:r>
    </w:p>
    <w:bookmarkEnd w:id="1782"/>
    <w:bookmarkStart w:name="z1919" w:id="1783"/>
    <w:p>
      <w:pPr>
        <w:spacing w:after="0"/>
        <w:ind w:left="0"/>
        <w:jc w:val="both"/>
      </w:pPr>
      <w:r>
        <w:rPr>
          <w:rFonts w:ascii="Times New Roman"/>
          <w:b w:val="false"/>
          <w:i w:val="false"/>
          <w:color w:val="000000"/>
          <w:sz w:val="28"/>
        </w:rPr>
        <w:t>
      (в тенге)</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1784"/>
    <w:p>
      <w:pPr>
        <w:spacing w:after="0"/>
        <w:ind w:left="0"/>
        <w:jc w:val="both"/>
      </w:pPr>
      <w:r>
        <w:rPr>
          <w:rFonts w:ascii="Times New Roman"/>
          <w:b w:val="false"/>
          <w:i w:val="false"/>
          <w:color w:val="000000"/>
          <w:sz w:val="28"/>
        </w:rPr>
        <w:t>
      Наименование ______________________________________</w:t>
      </w:r>
    </w:p>
    <w:bookmarkEnd w:id="1784"/>
    <w:bookmarkStart w:name="z1921" w:id="1785"/>
    <w:p>
      <w:pPr>
        <w:spacing w:after="0"/>
        <w:ind w:left="0"/>
        <w:jc w:val="both"/>
      </w:pPr>
      <w:r>
        <w:rPr>
          <w:rFonts w:ascii="Times New Roman"/>
          <w:b w:val="false"/>
          <w:i w:val="false"/>
          <w:color w:val="000000"/>
          <w:sz w:val="28"/>
        </w:rPr>
        <w:t>
      Адрес__________________________________________________________</w:t>
      </w:r>
    </w:p>
    <w:bookmarkEnd w:id="1785"/>
    <w:bookmarkStart w:name="z1922" w:id="1786"/>
    <w:p>
      <w:pPr>
        <w:spacing w:after="0"/>
        <w:ind w:left="0"/>
        <w:jc w:val="both"/>
      </w:pPr>
      <w:r>
        <w:rPr>
          <w:rFonts w:ascii="Times New Roman"/>
          <w:b w:val="false"/>
          <w:i w:val="false"/>
          <w:color w:val="000000"/>
          <w:sz w:val="28"/>
        </w:rPr>
        <w:t>
      Телефон ________________________________________</w:t>
      </w:r>
    </w:p>
    <w:bookmarkEnd w:id="1786"/>
    <w:bookmarkStart w:name="z1923" w:id="1787"/>
    <w:p>
      <w:pPr>
        <w:spacing w:after="0"/>
        <w:ind w:left="0"/>
        <w:jc w:val="both"/>
      </w:pPr>
      <w:r>
        <w:rPr>
          <w:rFonts w:ascii="Times New Roman"/>
          <w:b w:val="false"/>
          <w:i w:val="false"/>
          <w:color w:val="000000"/>
          <w:sz w:val="28"/>
        </w:rPr>
        <w:t>
      Адрес электронной почты _________________________</w:t>
      </w:r>
    </w:p>
    <w:bookmarkEnd w:id="1787"/>
    <w:bookmarkStart w:name="z1924" w:id="1788"/>
    <w:p>
      <w:pPr>
        <w:spacing w:after="0"/>
        <w:ind w:left="0"/>
        <w:jc w:val="both"/>
      </w:pPr>
      <w:r>
        <w:rPr>
          <w:rFonts w:ascii="Times New Roman"/>
          <w:b w:val="false"/>
          <w:i w:val="false"/>
          <w:color w:val="000000"/>
          <w:sz w:val="28"/>
        </w:rPr>
        <w:t>
      Исполнитель ______________________________________ ________________</w:t>
      </w:r>
    </w:p>
    <w:bookmarkEnd w:id="1788"/>
    <w:bookmarkStart w:name="z1925" w:id="178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789"/>
    <w:bookmarkStart w:name="z1926" w:id="179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790"/>
    <w:bookmarkStart w:name="z1927" w:id="1791"/>
    <w:p>
      <w:pPr>
        <w:spacing w:after="0"/>
        <w:ind w:left="0"/>
        <w:jc w:val="both"/>
      </w:pPr>
      <w:r>
        <w:rPr>
          <w:rFonts w:ascii="Times New Roman"/>
          <w:b w:val="false"/>
          <w:i w:val="false"/>
          <w:color w:val="000000"/>
          <w:sz w:val="28"/>
        </w:rPr>
        <w:t>
      _______________________________________ _____________</w:t>
      </w:r>
    </w:p>
    <w:bookmarkEnd w:id="1791"/>
    <w:bookmarkStart w:name="z1928" w:id="1792"/>
    <w:p>
      <w:pPr>
        <w:spacing w:after="0"/>
        <w:ind w:left="0"/>
        <w:jc w:val="both"/>
      </w:pPr>
      <w:r>
        <w:rPr>
          <w:rFonts w:ascii="Times New Roman"/>
          <w:b w:val="false"/>
          <w:i w:val="false"/>
          <w:color w:val="000000"/>
          <w:sz w:val="28"/>
        </w:rPr>
        <w:t>
       фамилия, имя и отчество (при его наличии)       подпись</w:t>
      </w:r>
    </w:p>
    <w:bookmarkEnd w:id="1792"/>
    <w:bookmarkStart w:name="z1929" w:id="1793"/>
    <w:p>
      <w:pPr>
        <w:spacing w:after="0"/>
        <w:ind w:left="0"/>
        <w:jc w:val="both"/>
      </w:pPr>
      <w:r>
        <w:rPr>
          <w:rFonts w:ascii="Times New Roman"/>
          <w:b w:val="false"/>
          <w:i w:val="false"/>
          <w:color w:val="000000"/>
          <w:sz w:val="28"/>
        </w:rPr>
        <w:t>
      Дата "______" ______________ 20__ года</w:t>
      </w:r>
    </w:p>
    <w:bookmarkEnd w:id="1793"/>
    <w:bookmarkStart w:name="z1930" w:id="1794"/>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структуре</w:t>
            </w:r>
            <w:r>
              <w:br/>
            </w:r>
            <w:r>
              <w:rPr>
                <w:rFonts w:ascii="Times New Roman"/>
                <w:b w:val="false"/>
                <w:i w:val="false"/>
                <w:color w:val="000000"/>
                <w:sz w:val="20"/>
              </w:rPr>
              <w:t>инвестиционного</w:t>
            </w:r>
            <w:r>
              <w:br/>
            </w:r>
            <w:r>
              <w:rPr>
                <w:rFonts w:ascii="Times New Roman"/>
                <w:b w:val="false"/>
                <w:i w:val="false"/>
                <w:color w:val="000000"/>
                <w:sz w:val="20"/>
              </w:rPr>
              <w:t>портфеля пенсионных активов"</w:t>
            </w:r>
          </w:p>
        </w:tc>
      </w:tr>
    </w:tbl>
    <w:bookmarkStart w:name="z1932" w:id="17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95"/>
    <w:bookmarkStart w:name="z1933" w:id="1796"/>
    <w:p>
      <w:pPr>
        <w:spacing w:after="0"/>
        <w:ind w:left="0"/>
        <w:jc w:val="left"/>
      </w:pPr>
      <w:r>
        <w:rPr>
          <w:rFonts w:ascii="Times New Roman"/>
          <w:b/>
          <w:i w:val="false"/>
          <w:color w:val="000000"/>
        </w:rPr>
        <w:t xml:space="preserve"> "Отчет о структуре инвестиционного портфеля пенсионных активов" (индекс – 1-CUST_SPPA, периодичность – ежемесячная)</w:t>
      </w:r>
    </w:p>
    <w:bookmarkEnd w:id="1796"/>
    <w:bookmarkStart w:name="z1934" w:id="1797"/>
    <w:p>
      <w:pPr>
        <w:spacing w:after="0"/>
        <w:ind w:left="0"/>
        <w:jc w:val="left"/>
      </w:pPr>
      <w:r>
        <w:rPr>
          <w:rFonts w:ascii="Times New Roman"/>
          <w:b/>
          <w:i w:val="false"/>
          <w:color w:val="000000"/>
        </w:rPr>
        <w:t xml:space="preserve"> Глава 1. Общие положения</w:t>
      </w:r>
    </w:p>
    <w:bookmarkEnd w:id="1797"/>
    <w:bookmarkStart w:name="z1935" w:id="17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1798"/>
    <w:bookmarkStart w:name="z1936" w:id="1799"/>
    <w:p>
      <w:pPr>
        <w:spacing w:after="0"/>
        <w:ind w:left="0"/>
        <w:jc w:val="both"/>
      </w:pPr>
      <w:r>
        <w:rPr>
          <w:rFonts w:ascii="Times New Roman"/>
          <w:b w:val="false"/>
          <w:i w:val="false"/>
          <w:color w:val="000000"/>
          <w:sz w:val="28"/>
        </w:rPr>
        <w:t>
      2.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799"/>
    <w:bookmarkStart w:name="z1937" w:id="1800"/>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800"/>
    <w:bookmarkStart w:name="z1938" w:id="1801"/>
    <w:p>
      <w:pPr>
        <w:spacing w:after="0"/>
        <w:ind w:left="0"/>
        <w:jc w:val="left"/>
      </w:pPr>
      <w:r>
        <w:rPr>
          <w:rFonts w:ascii="Times New Roman"/>
          <w:b/>
          <w:i w:val="false"/>
          <w:color w:val="000000"/>
        </w:rPr>
        <w:t xml:space="preserve"> Глава 2. Пояснение по заполнению Формы</w:t>
      </w:r>
    </w:p>
    <w:bookmarkEnd w:id="1801"/>
    <w:bookmarkStart w:name="z1939" w:id="1802"/>
    <w:p>
      <w:pPr>
        <w:spacing w:after="0"/>
        <w:ind w:left="0"/>
        <w:jc w:val="both"/>
      </w:pPr>
      <w:r>
        <w:rPr>
          <w:rFonts w:ascii="Times New Roman"/>
          <w:b w:val="false"/>
          <w:i w:val="false"/>
          <w:color w:val="000000"/>
          <w:sz w:val="28"/>
        </w:rPr>
        <w:t>
      4. По Таблице 1:</w:t>
      </w:r>
    </w:p>
    <w:bookmarkEnd w:id="1802"/>
    <w:bookmarkStart w:name="z1940" w:id="1803"/>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1803"/>
    <w:bookmarkStart w:name="z1941" w:id="1804"/>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804"/>
    <w:bookmarkStart w:name="z1942" w:id="1805"/>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1805"/>
    <w:bookmarkStart w:name="z1943" w:id="1806"/>
    <w:p>
      <w:pPr>
        <w:spacing w:after="0"/>
        <w:ind w:left="0"/>
        <w:jc w:val="both"/>
      </w:pPr>
      <w:r>
        <w:rPr>
          <w:rFonts w:ascii="Times New Roman"/>
          <w:b w:val="false"/>
          <w:i w:val="false"/>
          <w:color w:val="000000"/>
          <w:sz w:val="28"/>
        </w:rPr>
        <w:t>
      4) в графе 4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806"/>
    <w:bookmarkStart w:name="z1944" w:id="1807"/>
    <w:p>
      <w:pPr>
        <w:spacing w:after="0"/>
        <w:ind w:left="0"/>
        <w:jc w:val="both"/>
      </w:pPr>
      <w:r>
        <w:rPr>
          <w:rFonts w:ascii="Times New Roman"/>
          <w:b w:val="false"/>
          <w:i w:val="false"/>
          <w:color w:val="000000"/>
          <w:sz w:val="28"/>
        </w:rPr>
        <w:t>
      5) в графе 5 указывается вид ценной бумаги с указанием ее типа;</w:t>
      </w:r>
    </w:p>
    <w:bookmarkEnd w:id="1807"/>
    <w:bookmarkStart w:name="z1945" w:id="1808"/>
    <w:p>
      <w:pPr>
        <w:spacing w:after="0"/>
        <w:ind w:left="0"/>
        <w:jc w:val="both"/>
      </w:pPr>
      <w:r>
        <w:rPr>
          <w:rFonts w:ascii="Times New Roman"/>
          <w:b w:val="false"/>
          <w:i w:val="false"/>
          <w:color w:val="000000"/>
          <w:sz w:val="28"/>
        </w:rPr>
        <w:t>
      6) в графе 6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1808"/>
    <w:bookmarkStart w:name="z1946" w:id="1809"/>
    <w:p>
      <w:pPr>
        <w:spacing w:after="0"/>
        <w:ind w:left="0"/>
        <w:jc w:val="both"/>
      </w:pPr>
      <w:r>
        <w:rPr>
          <w:rFonts w:ascii="Times New Roman"/>
          <w:b w:val="false"/>
          <w:i w:val="false"/>
          <w:color w:val="000000"/>
          <w:sz w:val="28"/>
        </w:rPr>
        <w:t>
      7) в графе 7 указывается количество приобретенных ценных бумаг;</w:t>
      </w:r>
    </w:p>
    <w:bookmarkEnd w:id="1809"/>
    <w:bookmarkStart w:name="z1947" w:id="1810"/>
    <w:p>
      <w:pPr>
        <w:spacing w:after="0"/>
        <w:ind w:left="0"/>
        <w:jc w:val="both"/>
      </w:pPr>
      <w:r>
        <w:rPr>
          <w:rFonts w:ascii="Times New Roman"/>
          <w:b w:val="false"/>
          <w:i w:val="false"/>
          <w:color w:val="000000"/>
          <w:sz w:val="28"/>
        </w:rPr>
        <w:t>
      8)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810"/>
    <w:bookmarkStart w:name="z1948" w:id="1811"/>
    <w:p>
      <w:pPr>
        <w:spacing w:after="0"/>
        <w:ind w:left="0"/>
        <w:jc w:val="both"/>
      </w:pPr>
      <w:r>
        <w:rPr>
          <w:rFonts w:ascii="Times New Roman"/>
          <w:b w:val="false"/>
          <w:i w:val="false"/>
          <w:color w:val="000000"/>
          <w:sz w:val="28"/>
        </w:rPr>
        <w:t>
      9)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811"/>
    <w:bookmarkStart w:name="z1949" w:id="1812"/>
    <w:p>
      <w:pPr>
        <w:spacing w:after="0"/>
        <w:ind w:left="0"/>
        <w:jc w:val="both"/>
      </w:pPr>
      <w:r>
        <w:rPr>
          <w:rFonts w:ascii="Times New Roman"/>
          <w:b w:val="false"/>
          <w:i w:val="false"/>
          <w:color w:val="000000"/>
          <w:sz w:val="28"/>
        </w:rPr>
        <w:t>
      10) в графах 11 и 12 указывается цена, отраженная в первичном документе, который подтверждает осуществление сделки (биржевое свидетельство, отчет брокера (дилера), подтверждение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bookmarkEnd w:id="1812"/>
    <w:bookmarkStart w:name="z1950" w:id="1813"/>
    <w:p>
      <w:pPr>
        <w:spacing w:after="0"/>
        <w:ind w:left="0"/>
        <w:jc w:val="both"/>
      </w:pPr>
      <w:r>
        <w:rPr>
          <w:rFonts w:ascii="Times New Roman"/>
          <w:b w:val="false"/>
          <w:i w:val="false"/>
          <w:color w:val="000000"/>
          <w:sz w:val="28"/>
        </w:rPr>
        <w:t>
      11) в графе 13 отражается дата первоначального признания в бухгалтерском учете в формате "дд.мм.гггг";</w:t>
      </w:r>
    </w:p>
    <w:bookmarkEnd w:id="1813"/>
    <w:bookmarkStart w:name="z1951" w:id="1814"/>
    <w:p>
      <w:pPr>
        <w:spacing w:after="0"/>
        <w:ind w:left="0"/>
        <w:jc w:val="both"/>
      </w:pPr>
      <w:r>
        <w:rPr>
          <w:rFonts w:ascii="Times New Roman"/>
          <w:b w:val="false"/>
          <w:i w:val="false"/>
          <w:color w:val="000000"/>
          <w:sz w:val="28"/>
        </w:rPr>
        <w:t>
      12) в графе 14 указывается срок погашения долговых ценных бумаг в формате "дд.мм.гггг";</w:t>
      </w:r>
    </w:p>
    <w:bookmarkEnd w:id="1814"/>
    <w:bookmarkStart w:name="z1952" w:id="1815"/>
    <w:p>
      <w:pPr>
        <w:spacing w:after="0"/>
        <w:ind w:left="0"/>
        <w:jc w:val="both"/>
      </w:pPr>
      <w:r>
        <w:rPr>
          <w:rFonts w:ascii="Times New Roman"/>
          <w:b w:val="false"/>
          <w:i w:val="false"/>
          <w:color w:val="000000"/>
          <w:sz w:val="28"/>
        </w:rPr>
        <w:t>
      13)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1815"/>
    <w:bookmarkStart w:name="z1953" w:id="1816"/>
    <w:p>
      <w:pPr>
        <w:spacing w:after="0"/>
        <w:ind w:left="0"/>
        <w:jc w:val="both"/>
      </w:pPr>
      <w:r>
        <w:rPr>
          <w:rFonts w:ascii="Times New Roman"/>
          <w:b w:val="false"/>
          <w:i w:val="false"/>
          <w:color w:val="000000"/>
          <w:sz w:val="28"/>
        </w:rPr>
        <w:t>
      14) в графе 16 указывается стоимость ценных бумаг, отраженная в бухгалтерском учете;</w:t>
      </w:r>
    </w:p>
    <w:bookmarkEnd w:id="1816"/>
    <w:bookmarkStart w:name="z1954" w:id="1817"/>
    <w:p>
      <w:pPr>
        <w:spacing w:after="0"/>
        <w:ind w:left="0"/>
        <w:jc w:val="both"/>
      </w:pPr>
      <w:r>
        <w:rPr>
          <w:rFonts w:ascii="Times New Roman"/>
          <w:b w:val="false"/>
          <w:i w:val="false"/>
          <w:color w:val="000000"/>
          <w:sz w:val="28"/>
        </w:rPr>
        <w:t>
      15) в графе 19 указывается категория ценной бумаги "оцениваемая по справедливой стоимости", "оцениваемая по амортизированной стоимости";</w:t>
      </w:r>
    </w:p>
    <w:bookmarkEnd w:id="1817"/>
    <w:bookmarkStart w:name="z1955" w:id="1818"/>
    <w:p>
      <w:pPr>
        <w:spacing w:after="0"/>
        <w:ind w:left="0"/>
        <w:jc w:val="both"/>
      </w:pPr>
      <w:r>
        <w:rPr>
          <w:rFonts w:ascii="Times New Roman"/>
          <w:b w:val="false"/>
          <w:i w:val="false"/>
          <w:color w:val="000000"/>
          <w:sz w:val="28"/>
        </w:rPr>
        <w:t>
      16) в графе 20 указывается купонная ставка по долговым финансовым инструментам на дату представления Формы.</w:t>
      </w:r>
    </w:p>
    <w:bookmarkEnd w:id="1818"/>
    <w:bookmarkStart w:name="z1956" w:id="1819"/>
    <w:p>
      <w:pPr>
        <w:spacing w:after="0"/>
        <w:ind w:left="0"/>
        <w:jc w:val="both"/>
      </w:pPr>
      <w:r>
        <w:rPr>
          <w:rFonts w:ascii="Times New Roman"/>
          <w:b w:val="false"/>
          <w:i w:val="false"/>
          <w:color w:val="000000"/>
          <w:sz w:val="28"/>
        </w:rPr>
        <w:t>
      5. По Таблице 2:</w:t>
      </w:r>
    </w:p>
    <w:bookmarkEnd w:id="1819"/>
    <w:bookmarkStart w:name="z1957" w:id="1820"/>
    <w:p>
      <w:pPr>
        <w:spacing w:after="0"/>
        <w:ind w:left="0"/>
        <w:jc w:val="both"/>
      </w:pPr>
      <w:r>
        <w:rPr>
          <w:rFonts w:ascii="Times New Roman"/>
          <w:b w:val="false"/>
          <w:i w:val="false"/>
          <w:color w:val="000000"/>
          <w:sz w:val="28"/>
        </w:rPr>
        <w:t>
      1) в графе 3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820"/>
    <w:bookmarkStart w:name="z1958" w:id="1821"/>
    <w:p>
      <w:pPr>
        <w:spacing w:after="0"/>
        <w:ind w:left="0"/>
        <w:jc w:val="both"/>
      </w:pPr>
      <w:r>
        <w:rPr>
          <w:rFonts w:ascii="Times New Roman"/>
          <w:b w:val="false"/>
          <w:i w:val="false"/>
          <w:color w:val="000000"/>
          <w:sz w:val="28"/>
        </w:rPr>
        <w:t>
      2) в графе 4 указывается вид ценной бумаги с указанием ее типа;</w:t>
      </w:r>
    </w:p>
    <w:bookmarkEnd w:id="1821"/>
    <w:bookmarkStart w:name="z1959" w:id="1822"/>
    <w:p>
      <w:pPr>
        <w:spacing w:after="0"/>
        <w:ind w:left="0"/>
        <w:jc w:val="both"/>
      </w:pPr>
      <w:r>
        <w:rPr>
          <w:rFonts w:ascii="Times New Roman"/>
          <w:b w:val="false"/>
          <w:i w:val="false"/>
          <w:color w:val="000000"/>
          <w:sz w:val="28"/>
        </w:rPr>
        <w:t>
      3) в графе 6 указывается количество приобретенных ценных бумаг;</w:t>
      </w:r>
    </w:p>
    <w:bookmarkEnd w:id="1822"/>
    <w:bookmarkStart w:name="z1960" w:id="1823"/>
    <w:p>
      <w:pPr>
        <w:spacing w:after="0"/>
        <w:ind w:left="0"/>
        <w:jc w:val="both"/>
      </w:pPr>
      <w:r>
        <w:rPr>
          <w:rFonts w:ascii="Times New Roman"/>
          <w:b w:val="false"/>
          <w:i w:val="false"/>
          <w:color w:val="000000"/>
          <w:sz w:val="28"/>
        </w:rPr>
        <w:t>
      4)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823"/>
    <w:bookmarkStart w:name="z1961" w:id="1824"/>
    <w:p>
      <w:pPr>
        <w:spacing w:after="0"/>
        <w:ind w:left="0"/>
        <w:jc w:val="both"/>
      </w:pPr>
      <w:r>
        <w:rPr>
          <w:rFonts w:ascii="Times New Roman"/>
          <w:b w:val="false"/>
          <w:i w:val="false"/>
          <w:color w:val="000000"/>
          <w:sz w:val="28"/>
        </w:rPr>
        <w:t>
      5)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824"/>
    <w:bookmarkStart w:name="z1962" w:id="1825"/>
    <w:p>
      <w:pPr>
        <w:spacing w:after="0"/>
        <w:ind w:left="0"/>
        <w:jc w:val="both"/>
      </w:pPr>
      <w:r>
        <w:rPr>
          <w:rFonts w:ascii="Times New Roman"/>
          <w:b w:val="false"/>
          <w:i w:val="false"/>
          <w:color w:val="000000"/>
          <w:sz w:val="28"/>
        </w:rPr>
        <w:t>
      6) в графе 15 указывается текущая стоимость, отраженная в бухгалтерском учете.</w:t>
      </w:r>
    </w:p>
    <w:bookmarkEnd w:id="1825"/>
    <w:bookmarkStart w:name="z1963" w:id="1826"/>
    <w:p>
      <w:pPr>
        <w:spacing w:after="0"/>
        <w:ind w:left="0"/>
        <w:jc w:val="both"/>
      </w:pPr>
      <w:r>
        <w:rPr>
          <w:rFonts w:ascii="Times New Roman"/>
          <w:b w:val="false"/>
          <w:i w:val="false"/>
          <w:color w:val="000000"/>
          <w:sz w:val="28"/>
        </w:rPr>
        <w:t>
      6. По Таблице 3:</w:t>
      </w:r>
    </w:p>
    <w:bookmarkEnd w:id="1826"/>
    <w:bookmarkStart w:name="z1964" w:id="1827"/>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827"/>
    <w:bookmarkStart w:name="z1965" w:id="1828"/>
    <w:p>
      <w:pPr>
        <w:spacing w:after="0"/>
        <w:ind w:left="0"/>
        <w:jc w:val="both"/>
      </w:pPr>
      <w:r>
        <w:rPr>
          <w:rFonts w:ascii="Times New Roman"/>
          <w:b w:val="false"/>
          <w:i w:val="false"/>
          <w:color w:val="000000"/>
          <w:sz w:val="28"/>
        </w:rPr>
        <w:t>
      2) в графе 6 указывается срок вклада по договору банковского вклада, при продлении вклада срок отражается с учетом продления;</w:t>
      </w:r>
    </w:p>
    <w:bookmarkEnd w:id="1828"/>
    <w:bookmarkStart w:name="z1966" w:id="1829"/>
    <w:p>
      <w:pPr>
        <w:spacing w:after="0"/>
        <w:ind w:left="0"/>
        <w:jc w:val="both"/>
      </w:pPr>
      <w:r>
        <w:rPr>
          <w:rFonts w:ascii="Times New Roman"/>
          <w:b w:val="false"/>
          <w:i w:val="false"/>
          <w:color w:val="000000"/>
          <w:sz w:val="28"/>
        </w:rPr>
        <w:t>
      3) в графах 7 и 8 периодичность и дата выплаты накопленного вознаграждения указывается в соответствии с условиями договора банковского вклада;</w:t>
      </w:r>
    </w:p>
    <w:bookmarkEnd w:id="1829"/>
    <w:bookmarkStart w:name="z1967" w:id="1830"/>
    <w:p>
      <w:pPr>
        <w:spacing w:after="0"/>
        <w:ind w:left="0"/>
        <w:jc w:val="both"/>
      </w:pPr>
      <w:r>
        <w:rPr>
          <w:rFonts w:ascii="Times New Roman"/>
          <w:b w:val="false"/>
          <w:i w:val="false"/>
          <w:color w:val="000000"/>
          <w:sz w:val="28"/>
        </w:rPr>
        <w:t>
      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bookmarkEnd w:id="1830"/>
    <w:bookmarkStart w:name="z1968" w:id="1831"/>
    <w:p>
      <w:pPr>
        <w:spacing w:after="0"/>
        <w:ind w:left="0"/>
        <w:jc w:val="both"/>
      </w:pPr>
      <w:r>
        <w:rPr>
          <w:rFonts w:ascii="Times New Roman"/>
          <w:b w:val="false"/>
          <w:i w:val="false"/>
          <w:color w:val="000000"/>
          <w:sz w:val="28"/>
        </w:rPr>
        <w:t>
      5) Таблица 3 заполняется с указанием суммы вкладов отдельно по каждому банку и по каждой валюте вклада.</w:t>
      </w:r>
    </w:p>
    <w:bookmarkEnd w:id="1831"/>
    <w:bookmarkStart w:name="z1969" w:id="1832"/>
    <w:p>
      <w:pPr>
        <w:spacing w:after="0"/>
        <w:ind w:left="0"/>
        <w:jc w:val="both"/>
      </w:pPr>
      <w:r>
        <w:rPr>
          <w:rFonts w:ascii="Times New Roman"/>
          <w:b w:val="false"/>
          <w:i w:val="false"/>
          <w:color w:val="000000"/>
          <w:sz w:val="28"/>
        </w:rPr>
        <w:t>
      7. По Таблице 4:</w:t>
      </w:r>
    </w:p>
    <w:bookmarkEnd w:id="1832"/>
    <w:bookmarkStart w:name="z1970" w:id="1833"/>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833"/>
    <w:bookmarkStart w:name="z1971" w:id="1834"/>
    <w:p>
      <w:pPr>
        <w:spacing w:after="0"/>
        <w:ind w:left="0"/>
        <w:jc w:val="both"/>
      </w:pPr>
      <w:r>
        <w:rPr>
          <w:rFonts w:ascii="Times New Roman"/>
          <w:b w:val="false"/>
          <w:i w:val="false"/>
          <w:color w:val="000000"/>
          <w:sz w:val="28"/>
        </w:rPr>
        <w:t>
      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bookmarkEnd w:id="1834"/>
    <w:bookmarkStart w:name="z1972" w:id="1835"/>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1835"/>
    <w:bookmarkStart w:name="z1973" w:id="1836"/>
    <w:p>
      <w:pPr>
        <w:spacing w:after="0"/>
        <w:ind w:left="0"/>
        <w:jc w:val="both"/>
      </w:pPr>
      <w:r>
        <w:rPr>
          <w:rFonts w:ascii="Times New Roman"/>
          <w:b w:val="false"/>
          <w:i w:val="false"/>
          <w:color w:val="000000"/>
          <w:sz w:val="28"/>
        </w:rPr>
        <w:t>
      8. По Таблице 5:</w:t>
      </w:r>
    </w:p>
    <w:bookmarkEnd w:id="1836"/>
    <w:bookmarkStart w:name="z1974" w:id="1837"/>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837"/>
    <w:bookmarkStart w:name="z1975" w:id="1838"/>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838"/>
    <w:bookmarkStart w:name="z1976" w:id="1839"/>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839"/>
    <w:bookmarkStart w:name="z1977" w:id="1840"/>
    <w:p>
      <w:pPr>
        <w:spacing w:after="0"/>
        <w:ind w:left="0"/>
        <w:jc w:val="both"/>
      </w:pPr>
      <w:r>
        <w:rPr>
          <w:rFonts w:ascii="Times New Roman"/>
          <w:b w:val="false"/>
          <w:i w:val="false"/>
          <w:color w:val="000000"/>
          <w:sz w:val="28"/>
        </w:rPr>
        <w:t>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w:t>
      </w:r>
    </w:p>
    <w:bookmarkEnd w:id="1840"/>
    <w:bookmarkStart w:name="z1978" w:id="1841"/>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841"/>
    <w:bookmarkStart w:name="z1979" w:id="1842"/>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842"/>
    <w:bookmarkStart w:name="z1980" w:id="1843"/>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843"/>
    <w:bookmarkStart w:name="z1981" w:id="1844"/>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84" w:id="184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45"/>
    <w:bookmarkStart w:name="z1985" w:id="184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46"/>
    <w:bookmarkStart w:name="z1986" w:id="1847"/>
    <w:p>
      <w:pPr>
        <w:spacing w:after="0"/>
        <w:ind w:left="0"/>
        <w:jc w:val="both"/>
      </w:pPr>
      <w:r>
        <w:rPr>
          <w:rFonts w:ascii="Times New Roman"/>
          <w:b w:val="false"/>
          <w:i w:val="false"/>
          <w:color w:val="000000"/>
          <w:sz w:val="28"/>
        </w:rPr>
        <w:t>
      Наименование административной формы: Отчет о начисленных и выплаченных комиссионных вознаграждениях </w:t>
      </w:r>
    </w:p>
    <w:bookmarkEnd w:id="1847"/>
    <w:bookmarkStart w:name="z1987" w:id="184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1-CUST_REWARD</w:t>
      </w:r>
    </w:p>
    <w:bookmarkEnd w:id="1848"/>
    <w:bookmarkStart w:name="z1988" w:id="1849"/>
    <w:p>
      <w:pPr>
        <w:spacing w:after="0"/>
        <w:ind w:left="0"/>
        <w:jc w:val="both"/>
      </w:pPr>
      <w:r>
        <w:rPr>
          <w:rFonts w:ascii="Times New Roman"/>
          <w:b w:val="false"/>
          <w:i w:val="false"/>
          <w:color w:val="000000"/>
          <w:sz w:val="28"/>
        </w:rPr>
        <w:t>
      Периодичность: ежемесячная</w:t>
      </w:r>
    </w:p>
    <w:bookmarkEnd w:id="1849"/>
    <w:bookmarkStart w:name="z1989" w:id="1850"/>
    <w:p>
      <w:pPr>
        <w:spacing w:after="0"/>
        <w:ind w:left="0"/>
        <w:jc w:val="both"/>
      </w:pPr>
      <w:r>
        <w:rPr>
          <w:rFonts w:ascii="Times New Roman"/>
          <w:b w:val="false"/>
          <w:i w:val="false"/>
          <w:color w:val="000000"/>
          <w:sz w:val="28"/>
        </w:rPr>
        <w:t>
      Отчетный период: за_______________ 20 __ года</w:t>
      </w:r>
    </w:p>
    <w:bookmarkEnd w:id="1850"/>
    <w:bookmarkStart w:name="z1990" w:id="185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w:t>
      </w:r>
    </w:p>
    <w:bookmarkEnd w:id="1851"/>
    <w:bookmarkStart w:name="z1991" w:id="185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1852"/>
    <w:bookmarkStart w:name="z1992" w:id="1853"/>
    <w:p>
      <w:pPr>
        <w:spacing w:after="0"/>
        <w:ind w:left="0"/>
        <w:jc w:val="both"/>
      </w:pPr>
      <w:r>
        <w:rPr>
          <w:rFonts w:ascii="Times New Roman"/>
          <w:b w:val="false"/>
          <w:i w:val="false"/>
          <w:color w:val="000000"/>
          <w:sz w:val="28"/>
        </w:rPr>
        <w:t>
      БИН: _______________________</w:t>
      </w:r>
    </w:p>
    <w:bookmarkEnd w:id="1853"/>
    <w:bookmarkStart w:name="z1993" w:id="1854"/>
    <w:p>
      <w:pPr>
        <w:spacing w:after="0"/>
        <w:ind w:left="0"/>
        <w:jc w:val="both"/>
      </w:pPr>
      <w:r>
        <w:rPr>
          <w:rFonts w:ascii="Times New Roman"/>
          <w:b w:val="false"/>
          <w:i w:val="false"/>
          <w:color w:val="000000"/>
          <w:sz w:val="28"/>
        </w:rPr>
        <w:t xml:space="preserve">
      Метод сбора: в электронном виде </w:t>
      </w:r>
    </w:p>
    <w:bookmarkEnd w:id="1854"/>
    <w:bookmarkStart w:name="z1994" w:id="1855"/>
    <w:p>
      <w:pPr>
        <w:spacing w:after="0"/>
        <w:ind w:left="0"/>
        <w:jc w:val="both"/>
      </w:pPr>
      <w:r>
        <w:rPr>
          <w:rFonts w:ascii="Times New Roman"/>
          <w:b w:val="false"/>
          <w:i w:val="false"/>
          <w:color w:val="000000"/>
          <w:sz w:val="28"/>
        </w:rPr>
        <w:t>
      ____________________________________________________________________________________________</w:t>
      </w:r>
    </w:p>
    <w:bookmarkEnd w:id="1855"/>
    <w:bookmarkStart w:name="z1995" w:id="1856"/>
    <w:p>
      <w:pPr>
        <w:spacing w:after="0"/>
        <w:ind w:left="0"/>
        <w:jc w:val="both"/>
      </w:pPr>
      <w:r>
        <w:rPr>
          <w:rFonts w:ascii="Times New Roman"/>
          <w:b w:val="false"/>
          <w:i w:val="false"/>
          <w:color w:val="000000"/>
          <w:sz w:val="28"/>
        </w:rPr>
        <w:t>
      (наименование добровольного накопительного пенсионного фонда или управляющего инвестиционным портфелем)</w:t>
      </w:r>
    </w:p>
    <w:bookmarkEnd w:id="1856"/>
    <w:bookmarkStart w:name="z1996" w:id="1857"/>
    <w:p>
      <w:pPr>
        <w:spacing w:after="0"/>
        <w:ind w:left="0"/>
        <w:jc w:val="both"/>
      </w:pPr>
      <w:r>
        <w:rPr>
          <w:rFonts w:ascii="Times New Roman"/>
          <w:b w:val="false"/>
          <w:i w:val="false"/>
          <w:color w:val="000000"/>
          <w:sz w:val="28"/>
        </w:rPr>
        <w:t>
       (в тенге)</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7" w:id="1858"/>
    <w:p>
      <w:pPr>
        <w:spacing w:after="0"/>
        <w:ind w:left="0"/>
        <w:jc w:val="both"/>
      </w:pPr>
      <w:r>
        <w:rPr>
          <w:rFonts w:ascii="Times New Roman"/>
          <w:b w:val="false"/>
          <w:i w:val="false"/>
          <w:color w:val="000000"/>
          <w:sz w:val="28"/>
        </w:rPr>
        <w:t>
      Наименование ______________________________________</w:t>
      </w:r>
    </w:p>
    <w:bookmarkEnd w:id="1858"/>
    <w:bookmarkStart w:name="z1998" w:id="1859"/>
    <w:p>
      <w:pPr>
        <w:spacing w:after="0"/>
        <w:ind w:left="0"/>
        <w:jc w:val="both"/>
      </w:pPr>
      <w:r>
        <w:rPr>
          <w:rFonts w:ascii="Times New Roman"/>
          <w:b w:val="false"/>
          <w:i w:val="false"/>
          <w:color w:val="000000"/>
          <w:sz w:val="28"/>
        </w:rPr>
        <w:t>
      Адрес__________________________________________________________</w:t>
      </w:r>
    </w:p>
    <w:bookmarkEnd w:id="1859"/>
    <w:bookmarkStart w:name="z1999" w:id="1860"/>
    <w:p>
      <w:pPr>
        <w:spacing w:after="0"/>
        <w:ind w:left="0"/>
        <w:jc w:val="both"/>
      </w:pPr>
      <w:r>
        <w:rPr>
          <w:rFonts w:ascii="Times New Roman"/>
          <w:b w:val="false"/>
          <w:i w:val="false"/>
          <w:color w:val="000000"/>
          <w:sz w:val="28"/>
        </w:rPr>
        <w:t>
      Телефон ________________________________________</w:t>
      </w:r>
    </w:p>
    <w:bookmarkEnd w:id="1860"/>
    <w:bookmarkStart w:name="z2000" w:id="1861"/>
    <w:p>
      <w:pPr>
        <w:spacing w:after="0"/>
        <w:ind w:left="0"/>
        <w:jc w:val="both"/>
      </w:pPr>
      <w:r>
        <w:rPr>
          <w:rFonts w:ascii="Times New Roman"/>
          <w:b w:val="false"/>
          <w:i w:val="false"/>
          <w:color w:val="000000"/>
          <w:sz w:val="28"/>
        </w:rPr>
        <w:t>
      Адрес электронной почты _________________________</w:t>
      </w:r>
    </w:p>
    <w:bookmarkEnd w:id="1861"/>
    <w:bookmarkStart w:name="z2001" w:id="1862"/>
    <w:p>
      <w:pPr>
        <w:spacing w:after="0"/>
        <w:ind w:left="0"/>
        <w:jc w:val="both"/>
      </w:pPr>
      <w:r>
        <w:rPr>
          <w:rFonts w:ascii="Times New Roman"/>
          <w:b w:val="false"/>
          <w:i w:val="false"/>
          <w:color w:val="000000"/>
          <w:sz w:val="28"/>
        </w:rPr>
        <w:t>
      Исполнитель ______________________________________ ________________</w:t>
      </w:r>
    </w:p>
    <w:bookmarkEnd w:id="1862"/>
    <w:bookmarkStart w:name="z2002" w:id="186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63"/>
    <w:bookmarkStart w:name="z2003" w:id="186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864"/>
    <w:bookmarkStart w:name="z2004" w:id="1865"/>
    <w:p>
      <w:pPr>
        <w:spacing w:after="0"/>
        <w:ind w:left="0"/>
        <w:jc w:val="both"/>
      </w:pPr>
      <w:r>
        <w:rPr>
          <w:rFonts w:ascii="Times New Roman"/>
          <w:b w:val="false"/>
          <w:i w:val="false"/>
          <w:color w:val="000000"/>
          <w:sz w:val="28"/>
        </w:rPr>
        <w:t>
      _______________________________________ _____________</w:t>
      </w:r>
    </w:p>
    <w:bookmarkEnd w:id="1865"/>
    <w:bookmarkStart w:name="z2005" w:id="1866"/>
    <w:p>
      <w:pPr>
        <w:spacing w:after="0"/>
        <w:ind w:left="0"/>
        <w:jc w:val="both"/>
      </w:pPr>
      <w:r>
        <w:rPr>
          <w:rFonts w:ascii="Times New Roman"/>
          <w:b w:val="false"/>
          <w:i w:val="false"/>
          <w:color w:val="000000"/>
          <w:sz w:val="28"/>
        </w:rPr>
        <w:t>
      фамилия, имя и отчество (при его наличии)        подпись</w:t>
      </w:r>
    </w:p>
    <w:bookmarkEnd w:id="1866"/>
    <w:bookmarkStart w:name="z2006" w:id="1867"/>
    <w:p>
      <w:pPr>
        <w:spacing w:after="0"/>
        <w:ind w:left="0"/>
        <w:jc w:val="both"/>
      </w:pPr>
      <w:r>
        <w:rPr>
          <w:rFonts w:ascii="Times New Roman"/>
          <w:b w:val="false"/>
          <w:i w:val="false"/>
          <w:color w:val="000000"/>
          <w:sz w:val="28"/>
        </w:rPr>
        <w:t>
      Дата "______" ______________ 20__ года</w:t>
      </w:r>
    </w:p>
    <w:bookmarkEnd w:id="1867"/>
    <w:bookmarkStart w:name="z2007" w:id="186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начисленных и выплаченных комиссионных вознаграждениях".</w:t>
      </w:r>
    </w:p>
    <w:bookmarkEnd w:id="1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начисленных и</w:t>
            </w:r>
            <w:r>
              <w:br/>
            </w:r>
            <w:r>
              <w:rPr>
                <w:rFonts w:ascii="Times New Roman"/>
                <w:b w:val="false"/>
                <w:i w:val="false"/>
                <w:color w:val="000000"/>
                <w:sz w:val="20"/>
              </w:rPr>
              <w:t>выплаченных комиссионных</w:t>
            </w:r>
            <w:r>
              <w:br/>
            </w:r>
            <w:r>
              <w:rPr>
                <w:rFonts w:ascii="Times New Roman"/>
                <w:b w:val="false"/>
                <w:i w:val="false"/>
                <w:color w:val="000000"/>
                <w:sz w:val="20"/>
              </w:rPr>
              <w:t>вознаграждениях"</w:t>
            </w:r>
          </w:p>
        </w:tc>
      </w:tr>
    </w:tbl>
    <w:bookmarkStart w:name="z2009" w:id="18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69"/>
    <w:bookmarkStart w:name="z2010" w:id="1870"/>
    <w:p>
      <w:pPr>
        <w:spacing w:after="0"/>
        <w:ind w:left="0"/>
        <w:jc w:val="left"/>
      </w:pPr>
      <w:r>
        <w:rPr>
          <w:rFonts w:ascii="Times New Roman"/>
          <w:b/>
          <w:i w:val="false"/>
          <w:color w:val="000000"/>
        </w:rPr>
        <w:t xml:space="preserve"> "Отчет о начисленных и выплаченных комиссионных вознаграждениях" (индекс – 1-CUST_REWARD, периодичность – ежемесячная)</w:t>
      </w:r>
    </w:p>
    <w:bookmarkEnd w:id="1870"/>
    <w:bookmarkStart w:name="z2011" w:id="1871"/>
    <w:p>
      <w:pPr>
        <w:spacing w:after="0"/>
        <w:ind w:left="0"/>
        <w:jc w:val="left"/>
      </w:pPr>
      <w:r>
        <w:rPr>
          <w:rFonts w:ascii="Times New Roman"/>
          <w:b/>
          <w:i w:val="false"/>
          <w:color w:val="000000"/>
        </w:rPr>
        <w:t xml:space="preserve"> Глава 1. Общие положения</w:t>
      </w:r>
    </w:p>
    <w:bookmarkEnd w:id="1871"/>
    <w:bookmarkStart w:name="z2012" w:id="18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начисленных и выплаченных комиссионных вознаграждениях" (далее – Форма).</w:t>
      </w:r>
    </w:p>
    <w:bookmarkEnd w:id="1872"/>
    <w:bookmarkStart w:name="z2013" w:id="1873"/>
    <w:p>
      <w:pPr>
        <w:spacing w:after="0"/>
        <w:ind w:left="0"/>
        <w:jc w:val="both"/>
      </w:pPr>
      <w:r>
        <w:rPr>
          <w:rFonts w:ascii="Times New Roman"/>
          <w:b w:val="false"/>
          <w:i w:val="false"/>
          <w:color w:val="000000"/>
          <w:sz w:val="28"/>
        </w:rPr>
        <w:t>
      2.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873"/>
    <w:bookmarkStart w:name="z2014" w:id="187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874"/>
    <w:bookmarkStart w:name="z2015" w:id="1875"/>
    <w:p>
      <w:pPr>
        <w:spacing w:after="0"/>
        <w:ind w:left="0"/>
        <w:jc w:val="left"/>
      </w:pPr>
      <w:r>
        <w:rPr>
          <w:rFonts w:ascii="Times New Roman"/>
          <w:b/>
          <w:i w:val="false"/>
          <w:color w:val="000000"/>
        </w:rPr>
        <w:t xml:space="preserve"> Глава 2. Пояснение по заполнению Формы</w:t>
      </w:r>
    </w:p>
    <w:bookmarkEnd w:id="1875"/>
    <w:bookmarkStart w:name="z2016" w:id="1876"/>
    <w:p>
      <w:pPr>
        <w:spacing w:after="0"/>
        <w:ind w:left="0"/>
        <w:jc w:val="both"/>
      </w:pPr>
      <w:r>
        <w:rPr>
          <w:rFonts w:ascii="Times New Roman"/>
          <w:b w:val="false"/>
          <w:i w:val="false"/>
          <w:color w:val="000000"/>
          <w:sz w:val="28"/>
        </w:rPr>
        <w:t>
      4. В графе 1 указывается отдельный рабочий день отчетного месяца в формате "дд.мм.гггг".</w:t>
      </w:r>
    </w:p>
    <w:bookmarkEnd w:id="1876"/>
    <w:bookmarkStart w:name="z2017" w:id="1877"/>
    <w:p>
      <w:pPr>
        <w:spacing w:after="0"/>
        <w:ind w:left="0"/>
        <w:jc w:val="both"/>
      </w:pPr>
      <w:r>
        <w:rPr>
          <w:rFonts w:ascii="Times New Roman"/>
          <w:b w:val="false"/>
          <w:i w:val="false"/>
          <w:color w:val="000000"/>
          <w:sz w:val="28"/>
        </w:rPr>
        <w:t>
      5. В графах 2 и 3 указывается сумма начисленного комиссионного вознаграждения.</w:t>
      </w:r>
    </w:p>
    <w:bookmarkEnd w:id="1877"/>
    <w:bookmarkStart w:name="z2018" w:id="1878"/>
    <w:p>
      <w:pPr>
        <w:spacing w:after="0"/>
        <w:ind w:left="0"/>
        <w:jc w:val="both"/>
      </w:pPr>
      <w:r>
        <w:rPr>
          <w:rFonts w:ascii="Times New Roman"/>
          <w:b w:val="false"/>
          <w:i w:val="false"/>
          <w:color w:val="000000"/>
          <w:sz w:val="28"/>
        </w:rPr>
        <w:t>
      6. В графах 4 и 5 указывается сумма выплаченного комиссионного вознаграждения.</w:t>
      </w:r>
    </w:p>
    <w:bookmarkEnd w:id="1878"/>
    <w:bookmarkStart w:name="z2019" w:id="1879"/>
    <w:p>
      <w:pPr>
        <w:spacing w:after="0"/>
        <w:ind w:left="0"/>
        <w:jc w:val="both"/>
      </w:pPr>
      <w:r>
        <w:rPr>
          <w:rFonts w:ascii="Times New Roman"/>
          <w:b w:val="false"/>
          <w:i w:val="false"/>
          <w:color w:val="000000"/>
          <w:sz w:val="28"/>
        </w:rPr>
        <w:t>
      7. В строке "Итого" указываются итоговые суммы по всем позициям за отчетный месяц.</w:t>
      </w:r>
    </w:p>
    <w:bookmarkEnd w:id="1879"/>
    <w:bookmarkStart w:name="z2020" w:id="188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23" w:id="18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81"/>
    <w:bookmarkStart w:name="z2024" w:id="18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82"/>
    <w:bookmarkStart w:name="z2025" w:id="1883"/>
    <w:p>
      <w:pPr>
        <w:spacing w:after="0"/>
        <w:ind w:left="0"/>
        <w:jc w:val="both"/>
      </w:pPr>
      <w:r>
        <w:rPr>
          <w:rFonts w:ascii="Times New Roman"/>
          <w:b w:val="false"/>
          <w:i w:val="false"/>
          <w:color w:val="000000"/>
          <w:sz w:val="28"/>
        </w:rPr>
        <w:t>
      Наименование административной формы: Отчет о заявках на покупку (продажу) ценных бумаг </w:t>
      </w:r>
    </w:p>
    <w:bookmarkEnd w:id="1883"/>
    <w:bookmarkStart w:name="z2026" w:id="188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1-KASE_PSS</w:t>
      </w:r>
    </w:p>
    <w:bookmarkEnd w:id="1884"/>
    <w:bookmarkStart w:name="z2027" w:id="1885"/>
    <w:p>
      <w:pPr>
        <w:spacing w:after="0"/>
        <w:ind w:left="0"/>
        <w:jc w:val="both"/>
      </w:pPr>
      <w:r>
        <w:rPr>
          <w:rFonts w:ascii="Times New Roman"/>
          <w:b w:val="false"/>
          <w:i w:val="false"/>
          <w:color w:val="000000"/>
          <w:sz w:val="28"/>
        </w:rPr>
        <w:t>
      Периодичность: ежедневная</w:t>
      </w:r>
    </w:p>
    <w:bookmarkEnd w:id="1885"/>
    <w:bookmarkStart w:name="z2028" w:id="1886"/>
    <w:p>
      <w:pPr>
        <w:spacing w:after="0"/>
        <w:ind w:left="0"/>
        <w:jc w:val="both"/>
      </w:pPr>
      <w:r>
        <w:rPr>
          <w:rFonts w:ascii="Times New Roman"/>
          <w:b w:val="false"/>
          <w:i w:val="false"/>
          <w:color w:val="000000"/>
          <w:sz w:val="28"/>
        </w:rPr>
        <w:t>
      Отчетный период: по состоянию на "_____" _______________ 20 __ года</w:t>
      </w:r>
    </w:p>
    <w:bookmarkEnd w:id="1886"/>
    <w:bookmarkStart w:name="z2029" w:id="188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887"/>
    <w:bookmarkStart w:name="z2030" w:id="188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 </w:t>
      </w:r>
    </w:p>
    <w:bookmarkEnd w:id="1888"/>
    <w:bookmarkStart w:name="z2031" w:id="1889"/>
    <w:p>
      <w:pPr>
        <w:spacing w:after="0"/>
        <w:ind w:left="0"/>
        <w:jc w:val="both"/>
      </w:pPr>
      <w:r>
        <w:rPr>
          <w:rFonts w:ascii="Times New Roman"/>
          <w:b w:val="false"/>
          <w:i w:val="false"/>
          <w:color w:val="000000"/>
          <w:sz w:val="28"/>
        </w:rPr>
        <w:t>
      БИН: _______________________</w:t>
      </w:r>
    </w:p>
    <w:bookmarkEnd w:id="1889"/>
    <w:bookmarkStart w:name="z2032" w:id="1890"/>
    <w:p>
      <w:pPr>
        <w:spacing w:after="0"/>
        <w:ind w:left="0"/>
        <w:jc w:val="both"/>
      </w:pPr>
      <w:r>
        <w:rPr>
          <w:rFonts w:ascii="Times New Roman"/>
          <w:b w:val="false"/>
          <w:i w:val="false"/>
          <w:color w:val="000000"/>
          <w:sz w:val="28"/>
        </w:rPr>
        <w:t xml:space="preserve">
      Метод сбора: в электронном виде </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3" w:id="1891"/>
    <w:p>
      <w:pPr>
        <w:spacing w:after="0"/>
        <w:ind w:left="0"/>
        <w:jc w:val="both"/>
      </w:pPr>
      <w:r>
        <w:rPr>
          <w:rFonts w:ascii="Times New Roman"/>
          <w:b w:val="false"/>
          <w:i w:val="false"/>
          <w:color w:val="000000"/>
          <w:sz w:val="28"/>
        </w:rPr>
        <w:t>
      продолжение таблицы:</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34" w:id="1892"/>
    <w:p>
      <w:pPr>
        <w:spacing w:after="0"/>
        <w:ind w:left="0"/>
        <w:jc w:val="both"/>
      </w:pPr>
      <w:r>
        <w:rPr>
          <w:rFonts w:ascii="Times New Roman"/>
          <w:b w:val="false"/>
          <w:i w:val="false"/>
          <w:color w:val="000000"/>
          <w:sz w:val="28"/>
        </w:rPr>
        <w:t>
      продолжение таблицы:</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035" w:id="1893"/>
    <w:p>
      <w:pPr>
        <w:spacing w:after="0"/>
        <w:ind w:left="0"/>
        <w:jc w:val="both"/>
      </w:pPr>
      <w:r>
        <w:rPr>
          <w:rFonts w:ascii="Times New Roman"/>
          <w:b w:val="false"/>
          <w:i w:val="false"/>
          <w:color w:val="000000"/>
          <w:sz w:val="28"/>
        </w:rPr>
        <w:t>
      продолжение таблицы:</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036" w:id="1894"/>
    <w:p>
      <w:pPr>
        <w:spacing w:after="0"/>
        <w:ind w:left="0"/>
        <w:jc w:val="both"/>
      </w:pPr>
      <w:r>
        <w:rPr>
          <w:rFonts w:ascii="Times New Roman"/>
          <w:b w:val="false"/>
          <w:i w:val="false"/>
          <w:color w:val="000000"/>
          <w:sz w:val="28"/>
        </w:rPr>
        <w:t>
      Наименование ______________________________________</w:t>
      </w:r>
    </w:p>
    <w:bookmarkEnd w:id="1894"/>
    <w:bookmarkStart w:name="z2037" w:id="1895"/>
    <w:p>
      <w:pPr>
        <w:spacing w:after="0"/>
        <w:ind w:left="0"/>
        <w:jc w:val="both"/>
      </w:pPr>
      <w:r>
        <w:rPr>
          <w:rFonts w:ascii="Times New Roman"/>
          <w:b w:val="false"/>
          <w:i w:val="false"/>
          <w:color w:val="000000"/>
          <w:sz w:val="28"/>
        </w:rPr>
        <w:t>
      Адрес__________________________________________________________</w:t>
      </w:r>
    </w:p>
    <w:bookmarkEnd w:id="1895"/>
    <w:bookmarkStart w:name="z2038" w:id="1896"/>
    <w:p>
      <w:pPr>
        <w:spacing w:after="0"/>
        <w:ind w:left="0"/>
        <w:jc w:val="both"/>
      </w:pPr>
      <w:r>
        <w:rPr>
          <w:rFonts w:ascii="Times New Roman"/>
          <w:b w:val="false"/>
          <w:i w:val="false"/>
          <w:color w:val="000000"/>
          <w:sz w:val="28"/>
        </w:rPr>
        <w:t>
      Телефон ________________________________________</w:t>
      </w:r>
    </w:p>
    <w:bookmarkEnd w:id="1896"/>
    <w:bookmarkStart w:name="z2039" w:id="1897"/>
    <w:p>
      <w:pPr>
        <w:spacing w:after="0"/>
        <w:ind w:left="0"/>
        <w:jc w:val="both"/>
      </w:pPr>
      <w:r>
        <w:rPr>
          <w:rFonts w:ascii="Times New Roman"/>
          <w:b w:val="false"/>
          <w:i w:val="false"/>
          <w:color w:val="000000"/>
          <w:sz w:val="28"/>
        </w:rPr>
        <w:t>
      Адрес электронной почты _________________________</w:t>
      </w:r>
    </w:p>
    <w:bookmarkEnd w:id="1897"/>
    <w:bookmarkStart w:name="z2040" w:id="1898"/>
    <w:p>
      <w:pPr>
        <w:spacing w:after="0"/>
        <w:ind w:left="0"/>
        <w:jc w:val="both"/>
      </w:pPr>
      <w:r>
        <w:rPr>
          <w:rFonts w:ascii="Times New Roman"/>
          <w:b w:val="false"/>
          <w:i w:val="false"/>
          <w:color w:val="000000"/>
          <w:sz w:val="28"/>
        </w:rPr>
        <w:t>
      Исполнитель ______________________________________ ________________</w:t>
      </w:r>
    </w:p>
    <w:bookmarkEnd w:id="1898"/>
    <w:bookmarkStart w:name="z2041" w:id="189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99"/>
    <w:bookmarkStart w:name="z2042" w:id="190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900"/>
    <w:bookmarkStart w:name="z2043" w:id="1901"/>
    <w:p>
      <w:pPr>
        <w:spacing w:after="0"/>
        <w:ind w:left="0"/>
        <w:jc w:val="both"/>
      </w:pPr>
      <w:r>
        <w:rPr>
          <w:rFonts w:ascii="Times New Roman"/>
          <w:b w:val="false"/>
          <w:i w:val="false"/>
          <w:color w:val="000000"/>
          <w:sz w:val="28"/>
        </w:rPr>
        <w:t>
      _______________________________________ _____________</w:t>
      </w:r>
    </w:p>
    <w:bookmarkEnd w:id="1901"/>
    <w:bookmarkStart w:name="z2044" w:id="1902"/>
    <w:p>
      <w:pPr>
        <w:spacing w:after="0"/>
        <w:ind w:left="0"/>
        <w:jc w:val="both"/>
      </w:pPr>
      <w:r>
        <w:rPr>
          <w:rFonts w:ascii="Times New Roman"/>
          <w:b w:val="false"/>
          <w:i w:val="false"/>
          <w:color w:val="000000"/>
          <w:sz w:val="28"/>
        </w:rPr>
        <w:t>
      фамилия, имя и отчество (при его наличии)       подпись</w:t>
      </w:r>
    </w:p>
    <w:bookmarkEnd w:id="1902"/>
    <w:bookmarkStart w:name="z2045" w:id="1903"/>
    <w:p>
      <w:pPr>
        <w:spacing w:after="0"/>
        <w:ind w:left="0"/>
        <w:jc w:val="both"/>
      </w:pPr>
      <w:r>
        <w:rPr>
          <w:rFonts w:ascii="Times New Roman"/>
          <w:b w:val="false"/>
          <w:i w:val="false"/>
          <w:color w:val="000000"/>
          <w:sz w:val="28"/>
        </w:rPr>
        <w:t xml:space="preserve">
      Дата "______" ______________ 20__ года </w:t>
      </w:r>
    </w:p>
    <w:bookmarkEnd w:id="1903"/>
    <w:bookmarkStart w:name="z2046" w:id="1904"/>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покупку (продажу) ценных бумаг". </w:t>
      </w:r>
    </w:p>
    <w:bookmarkEnd w:id="1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заявках на покупку</w:t>
            </w:r>
            <w:r>
              <w:br/>
            </w:r>
            <w:r>
              <w:rPr>
                <w:rFonts w:ascii="Times New Roman"/>
                <w:b w:val="false"/>
                <w:i w:val="false"/>
                <w:color w:val="000000"/>
                <w:sz w:val="20"/>
              </w:rPr>
              <w:t>(продажу) ценных бумаг"</w:t>
            </w:r>
          </w:p>
        </w:tc>
      </w:tr>
    </w:tbl>
    <w:bookmarkStart w:name="z2048" w:id="19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05"/>
    <w:bookmarkStart w:name="z2049" w:id="1906"/>
    <w:p>
      <w:pPr>
        <w:spacing w:after="0"/>
        <w:ind w:left="0"/>
        <w:jc w:val="left"/>
      </w:pPr>
      <w:r>
        <w:rPr>
          <w:rFonts w:ascii="Times New Roman"/>
          <w:b/>
          <w:i w:val="false"/>
          <w:color w:val="000000"/>
        </w:rPr>
        <w:t xml:space="preserve"> "Отчет о заявках на покупку (продажу) ценных бумаг" (индекс – 1-KASE_PSS, периодичность – ежедневная)</w:t>
      </w:r>
    </w:p>
    <w:bookmarkEnd w:id="1906"/>
    <w:bookmarkStart w:name="z2050" w:id="1907"/>
    <w:p>
      <w:pPr>
        <w:spacing w:after="0"/>
        <w:ind w:left="0"/>
        <w:jc w:val="left"/>
      </w:pPr>
      <w:r>
        <w:rPr>
          <w:rFonts w:ascii="Times New Roman"/>
          <w:b/>
          <w:i w:val="false"/>
          <w:color w:val="000000"/>
        </w:rPr>
        <w:t xml:space="preserve"> Глава 1. Общие положения</w:t>
      </w:r>
    </w:p>
    <w:bookmarkEnd w:id="1907"/>
    <w:bookmarkStart w:name="z2051" w:id="19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покупку (продажу) ценных бумаг" (далее – Форма).</w:t>
      </w:r>
    </w:p>
    <w:bookmarkEnd w:id="1908"/>
    <w:bookmarkStart w:name="z2052" w:id="1909"/>
    <w:p>
      <w:pPr>
        <w:spacing w:after="0"/>
        <w:ind w:left="0"/>
        <w:jc w:val="both"/>
      </w:pPr>
      <w:r>
        <w:rPr>
          <w:rFonts w:ascii="Times New Roman"/>
          <w:b w:val="false"/>
          <w:i w:val="false"/>
          <w:color w:val="000000"/>
          <w:sz w:val="28"/>
        </w:rPr>
        <w:t>
      2. Форма составляется ежедневно организатором торгов и заполняется за каждый отчетный день. Данные в Форме заполняются в тенге.</w:t>
      </w:r>
    </w:p>
    <w:bookmarkEnd w:id="1909"/>
    <w:bookmarkStart w:name="z2053" w:id="1910"/>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910"/>
    <w:bookmarkStart w:name="z2054" w:id="1911"/>
    <w:p>
      <w:pPr>
        <w:spacing w:after="0"/>
        <w:ind w:left="0"/>
        <w:jc w:val="left"/>
      </w:pPr>
      <w:r>
        <w:rPr>
          <w:rFonts w:ascii="Times New Roman"/>
          <w:b/>
          <w:i w:val="false"/>
          <w:color w:val="000000"/>
        </w:rPr>
        <w:t xml:space="preserve"> Глава 2. Пояснение по заполнению Формы</w:t>
      </w:r>
    </w:p>
    <w:bookmarkEnd w:id="1911"/>
    <w:bookmarkStart w:name="z2055" w:id="1912"/>
    <w:p>
      <w:pPr>
        <w:spacing w:after="0"/>
        <w:ind w:left="0"/>
        <w:jc w:val="both"/>
      </w:pPr>
      <w:r>
        <w:rPr>
          <w:rFonts w:ascii="Times New Roman"/>
          <w:b w:val="false"/>
          <w:i w:val="false"/>
          <w:color w:val="000000"/>
          <w:sz w:val="28"/>
        </w:rPr>
        <w:t>
      4. В графе 1 указывается порядковый номер заявки.</w:t>
      </w:r>
    </w:p>
    <w:bookmarkEnd w:id="1912"/>
    <w:bookmarkStart w:name="z2056" w:id="1913"/>
    <w:p>
      <w:pPr>
        <w:spacing w:after="0"/>
        <w:ind w:left="0"/>
        <w:jc w:val="both"/>
      </w:pPr>
      <w:r>
        <w:rPr>
          <w:rFonts w:ascii="Times New Roman"/>
          <w:b w:val="false"/>
          <w:i w:val="false"/>
          <w:color w:val="000000"/>
          <w:sz w:val="28"/>
        </w:rPr>
        <w:t>
      5. В графах 2 и 21 указываются дата подачи и дата снятия заявки в формате "дд.мм.гггг".</w:t>
      </w:r>
    </w:p>
    <w:bookmarkEnd w:id="1913"/>
    <w:bookmarkStart w:name="z2057" w:id="1914"/>
    <w:p>
      <w:pPr>
        <w:spacing w:after="0"/>
        <w:ind w:left="0"/>
        <w:jc w:val="both"/>
      </w:pPr>
      <w:r>
        <w:rPr>
          <w:rFonts w:ascii="Times New Roman"/>
          <w:b w:val="false"/>
          <w:i w:val="false"/>
          <w:color w:val="000000"/>
          <w:sz w:val="28"/>
        </w:rPr>
        <w:t>
      6. В графах 3 и 22 указываются время подачи и время снятия заявки в формате "часы: минуты: секунды".</w:t>
      </w:r>
    </w:p>
    <w:bookmarkEnd w:id="1914"/>
    <w:bookmarkStart w:name="z2058" w:id="1915"/>
    <w:p>
      <w:pPr>
        <w:spacing w:after="0"/>
        <w:ind w:left="0"/>
        <w:jc w:val="both"/>
      </w:pPr>
      <w:r>
        <w:rPr>
          <w:rFonts w:ascii="Times New Roman"/>
          <w:b w:val="false"/>
          <w:i w:val="false"/>
          <w:color w:val="000000"/>
          <w:sz w:val="28"/>
        </w:rPr>
        <w:t>
      7. В графе 4 указывается тип заявки: "limit" – лимитированная заявка, "market" – рыночная заявка, "nego" – прямая заявка.</w:t>
      </w:r>
    </w:p>
    <w:bookmarkEnd w:id="1915"/>
    <w:bookmarkStart w:name="z2059" w:id="1916"/>
    <w:p>
      <w:pPr>
        <w:spacing w:after="0"/>
        <w:ind w:left="0"/>
        <w:jc w:val="both"/>
      </w:pPr>
      <w:r>
        <w:rPr>
          <w:rFonts w:ascii="Times New Roman"/>
          <w:b w:val="false"/>
          <w:i w:val="false"/>
          <w:color w:val="000000"/>
          <w:sz w:val="28"/>
        </w:rPr>
        <w:t>
      8. В графе 5 в качестве направления заявки указывается покупка или продажа.</w:t>
      </w:r>
    </w:p>
    <w:bookmarkEnd w:id="1916"/>
    <w:bookmarkStart w:name="z2060" w:id="1917"/>
    <w:p>
      <w:pPr>
        <w:spacing w:after="0"/>
        <w:ind w:left="0"/>
        <w:jc w:val="both"/>
      </w:pPr>
      <w:r>
        <w:rPr>
          <w:rFonts w:ascii="Times New Roman"/>
          <w:b w:val="false"/>
          <w:i w:val="false"/>
          <w:color w:val="000000"/>
          <w:sz w:val="28"/>
        </w:rPr>
        <w:t>
      9. В графе 6 указывается вид рынка: "Tbills" – рынок государственных ценных бумаг, "Equities" – рынок акций, "Debts" – рынок облигаций.</w:t>
      </w:r>
    </w:p>
    <w:bookmarkEnd w:id="1917"/>
    <w:bookmarkStart w:name="z2061" w:id="1918"/>
    <w:p>
      <w:pPr>
        <w:spacing w:after="0"/>
        <w:ind w:left="0"/>
        <w:jc w:val="both"/>
      </w:pPr>
      <w:r>
        <w:rPr>
          <w:rFonts w:ascii="Times New Roman"/>
          <w:b w:val="false"/>
          <w:i w:val="false"/>
          <w:color w:val="000000"/>
          <w:sz w:val="28"/>
        </w:rPr>
        <w:t>
      10.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918"/>
    <w:bookmarkStart w:name="z2062" w:id="1919"/>
    <w:p>
      <w:pPr>
        <w:spacing w:after="0"/>
        <w:ind w:left="0"/>
        <w:jc w:val="both"/>
      </w:pPr>
      <w:r>
        <w:rPr>
          <w:rFonts w:ascii="Times New Roman"/>
          <w:b w:val="false"/>
          <w:i w:val="false"/>
          <w:color w:val="000000"/>
          <w:sz w:val="28"/>
        </w:rPr>
        <w:t>
      11.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1919"/>
    <w:bookmarkStart w:name="z2063" w:id="1920"/>
    <w:p>
      <w:pPr>
        <w:spacing w:after="0"/>
        <w:ind w:left="0"/>
        <w:jc w:val="both"/>
      </w:pPr>
      <w:r>
        <w:rPr>
          <w:rFonts w:ascii="Times New Roman"/>
          <w:b w:val="false"/>
          <w:i w:val="false"/>
          <w:color w:val="000000"/>
          <w:sz w:val="28"/>
        </w:rPr>
        <w:t>
      12.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bookmarkEnd w:id="1920"/>
    <w:bookmarkStart w:name="z2064" w:id="1921"/>
    <w:p>
      <w:pPr>
        <w:spacing w:after="0"/>
        <w:ind w:left="0"/>
        <w:jc w:val="both"/>
      </w:pPr>
      <w:r>
        <w:rPr>
          <w:rFonts w:ascii="Times New Roman"/>
          <w:b w:val="false"/>
          <w:i w:val="false"/>
          <w:color w:val="000000"/>
          <w:sz w:val="28"/>
        </w:rPr>
        <w:t>
      13.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bookmarkEnd w:id="1921"/>
    <w:bookmarkStart w:name="z2065" w:id="1922"/>
    <w:p>
      <w:pPr>
        <w:spacing w:after="0"/>
        <w:ind w:left="0"/>
        <w:jc w:val="both"/>
      </w:pPr>
      <w:r>
        <w:rPr>
          <w:rFonts w:ascii="Times New Roman"/>
          <w:b w:val="false"/>
          <w:i w:val="false"/>
          <w:color w:val="000000"/>
          <w:sz w:val="28"/>
        </w:rPr>
        <w:t>
      14. В графе 13 количество ценных бумаг заявки указывается в штуках.</w:t>
      </w:r>
    </w:p>
    <w:bookmarkEnd w:id="1922"/>
    <w:bookmarkStart w:name="z2066" w:id="1923"/>
    <w:p>
      <w:pPr>
        <w:spacing w:after="0"/>
        <w:ind w:left="0"/>
        <w:jc w:val="both"/>
      </w:pPr>
      <w:r>
        <w:rPr>
          <w:rFonts w:ascii="Times New Roman"/>
          <w:b w:val="false"/>
          <w:i w:val="false"/>
          <w:color w:val="000000"/>
          <w:sz w:val="28"/>
        </w:rPr>
        <w:t>
      15.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923"/>
    <w:bookmarkStart w:name="z2067" w:id="1924"/>
    <w:p>
      <w:pPr>
        <w:spacing w:after="0"/>
        <w:ind w:left="0"/>
        <w:jc w:val="both"/>
      </w:pPr>
      <w:r>
        <w:rPr>
          <w:rFonts w:ascii="Times New Roman"/>
          <w:b w:val="false"/>
          <w:i w:val="false"/>
          <w:color w:val="000000"/>
          <w:sz w:val="28"/>
        </w:rPr>
        <w:t>
      16. В графе 16 указывается лицевой счет (субсчет) держателя ценных бумаг, открытый в системе учета центрального депозитария.</w:t>
      </w:r>
    </w:p>
    <w:bookmarkEnd w:id="1924"/>
    <w:bookmarkStart w:name="z2068" w:id="1925"/>
    <w:p>
      <w:pPr>
        <w:spacing w:after="0"/>
        <w:ind w:left="0"/>
        <w:jc w:val="both"/>
      </w:pPr>
      <w:r>
        <w:rPr>
          <w:rFonts w:ascii="Times New Roman"/>
          <w:b w:val="false"/>
          <w:i w:val="false"/>
          <w:color w:val="000000"/>
          <w:sz w:val="28"/>
        </w:rPr>
        <w:t>
      17. В графе 17 указывается персональный идентификационный номер трейдера фондовой биржи, подавшего заявку на заключение сделок.</w:t>
      </w:r>
    </w:p>
    <w:bookmarkEnd w:id="1925"/>
    <w:bookmarkStart w:name="z2069" w:id="1926"/>
    <w:p>
      <w:pPr>
        <w:spacing w:after="0"/>
        <w:ind w:left="0"/>
        <w:jc w:val="both"/>
      </w:pPr>
      <w:r>
        <w:rPr>
          <w:rFonts w:ascii="Times New Roman"/>
          <w:b w:val="false"/>
          <w:i w:val="false"/>
          <w:color w:val="000000"/>
          <w:sz w:val="28"/>
        </w:rPr>
        <w:t>
      18.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bookmarkEnd w:id="1926"/>
    <w:bookmarkStart w:name="z2070" w:id="1927"/>
    <w:p>
      <w:pPr>
        <w:spacing w:after="0"/>
        <w:ind w:left="0"/>
        <w:jc w:val="both"/>
      </w:pPr>
      <w:r>
        <w:rPr>
          <w:rFonts w:ascii="Times New Roman"/>
          <w:b w:val="false"/>
          <w:i w:val="false"/>
          <w:color w:val="000000"/>
          <w:sz w:val="28"/>
        </w:rPr>
        <w:t>
      19. В графе 19 указывается уникальный код клиента, присвоенный центральным депозитарием.</w:t>
      </w:r>
    </w:p>
    <w:bookmarkEnd w:id="1927"/>
    <w:bookmarkStart w:name="z2071" w:id="1928"/>
    <w:p>
      <w:pPr>
        <w:spacing w:after="0"/>
        <w:ind w:left="0"/>
        <w:jc w:val="both"/>
      </w:pPr>
      <w:r>
        <w:rPr>
          <w:rFonts w:ascii="Times New Roman"/>
          <w:b w:val="false"/>
          <w:i w:val="false"/>
          <w:color w:val="000000"/>
          <w:sz w:val="28"/>
        </w:rPr>
        <w:t>
      20. В графе 20 указывается статус заявки, предусмотренной внутренними документами организатора торгов.</w:t>
      </w:r>
    </w:p>
    <w:bookmarkEnd w:id="1928"/>
    <w:bookmarkStart w:name="z2072" w:id="1929"/>
    <w:p>
      <w:pPr>
        <w:spacing w:after="0"/>
        <w:ind w:left="0"/>
        <w:jc w:val="both"/>
      </w:pPr>
      <w:r>
        <w:rPr>
          <w:rFonts w:ascii="Times New Roman"/>
          <w:b w:val="false"/>
          <w:i w:val="false"/>
          <w:color w:val="000000"/>
          <w:sz w:val="28"/>
        </w:rPr>
        <w:t>
      21.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bookmarkEnd w:id="1929"/>
    <w:bookmarkStart w:name="z2073" w:id="1930"/>
    <w:p>
      <w:pPr>
        <w:spacing w:after="0"/>
        <w:ind w:left="0"/>
        <w:jc w:val="both"/>
      </w:pPr>
      <w:r>
        <w:rPr>
          <w:rFonts w:ascii="Times New Roman"/>
          <w:b w:val="false"/>
          <w:i w:val="false"/>
          <w:color w:val="000000"/>
          <w:sz w:val="28"/>
        </w:rPr>
        <w:t>
      22.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его внутренними документами.</w:t>
      </w:r>
    </w:p>
    <w:bookmarkEnd w:id="1930"/>
    <w:bookmarkStart w:name="z2074" w:id="1931"/>
    <w:p>
      <w:pPr>
        <w:spacing w:after="0"/>
        <w:ind w:left="0"/>
        <w:jc w:val="both"/>
      </w:pPr>
      <w:r>
        <w:rPr>
          <w:rFonts w:ascii="Times New Roman"/>
          <w:b w:val="false"/>
          <w:i w:val="false"/>
          <w:color w:val="000000"/>
          <w:sz w:val="28"/>
        </w:rPr>
        <w:t>
      23. В графе 25 указывается режим торгов, предусмотренный торговой системой.</w:t>
      </w:r>
    </w:p>
    <w:bookmarkEnd w:id="1931"/>
    <w:bookmarkStart w:name="z2075" w:id="1932"/>
    <w:p>
      <w:pPr>
        <w:spacing w:after="0"/>
        <w:ind w:left="0"/>
        <w:jc w:val="both"/>
      </w:pPr>
      <w:r>
        <w:rPr>
          <w:rFonts w:ascii="Times New Roman"/>
          <w:b w:val="false"/>
          <w:i w:val="false"/>
          <w:color w:val="000000"/>
          <w:sz w:val="28"/>
        </w:rPr>
        <w:t>
      24. В случае отсутствия сведений Форма представляется без заполнения.</w:t>
      </w:r>
    </w:p>
    <w:bookmarkEnd w:id="1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78" w:id="19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33"/>
    <w:bookmarkStart w:name="z2079" w:id="19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934"/>
    <w:bookmarkStart w:name="z2080" w:id="1935"/>
    <w:p>
      <w:pPr>
        <w:spacing w:after="0"/>
        <w:ind w:left="0"/>
        <w:jc w:val="both"/>
      </w:pPr>
      <w:r>
        <w:rPr>
          <w:rFonts w:ascii="Times New Roman"/>
          <w:b w:val="false"/>
          <w:i w:val="false"/>
          <w:color w:val="000000"/>
          <w:sz w:val="28"/>
        </w:rPr>
        <w:t>
      Наименование административной формы: Отчет о результатах торгов ценными бумагами с указанием сторон сделок </w:t>
      </w:r>
    </w:p>
    <w:bookmarkEnd w:id="1935"/>
    <w:bookmarkStart w:name="z2081" w:id="19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1-KASE_ST</w:t>
      </w:r>
    </w:p>
    <w:bookmarkEnd w:id="1936"/>
    <w:bookmarkStart w:name="z2082" w:id="1937"/>
    <w:p>
      <w:pPr>
        <w:spacing w:after="0"/>
        <w:ind w:left="0"/>
        <w:jc w:val="both"/>
      </w:pPr>
      <w:r>
        <w:rPr>
          <w:rFonts w:ascii="Times New Roman"/>
          <w:b w:val="false"/>
          <w:i w:val="false"/>
          <w:color w:val="000000"/>
          <w:sz w:val="28"/>
        </w:rPr>
        <w:t>
      Периодичность: ежедневная</w:t>
      </w:r>
    </w:p>
    <w:bookmarkEnd w:id="1937"/>
    <w:bookmarkStart w:name="z2083" w:id="1938"/>
    <w:p>
      <w:pPr>
        <w:spacing w:after="0"/>
        <w:ind w:left="0"/>
        <w:jc w:val="both"/>
      </w:pPr>
      <w:r>
        <w:rPr>
          <w:rFonts w:ascii="Times New Roman"/>
          <w:b w:val="false"/>
          <w:i w:val="false"/>
          <w:color w:val="000000"/>
          <w:sz w:val="28"/>
        </w:rPr>
        <w:t>
      Отчетный период: по состоянию на "_____" _______________ 20 __ года</w:t>
      </w:r>
    </w:p>
    <w:bookmarkEnd w:id="1938"/>
    <w:bookmarkStart w:name="z2084" w:id="19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939"/>
    <w:bookmarkStart w:name="z2085" w:id="19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w:t>
      </w:r>
    </w:p>
    <w:bookmarkEnd w:id="1940"/>
    <w:bookmarkStart w:name="z2086" w:id="1941"/>
    <w:p>
      <w:pPr>
        <w:spacing w:after="0"/>
        <w:ind w:left="0"/>
        <w:jc w:val="both"/>
      </w:pPr>
      <w:r>
        <w:rPr>
          <w:rFonts w:ascii="Times New Roman"/>
          <w:b w:val="false"/>
          <w:i w:val="false"/>
          <w:color w:val="000000"/>
          <w:sz w:val="28"/>
        </w:rPr>
        <w:t>
      БИН: _______________________</w:t>
      </w:r>
    </w:p>
    <w:bookmarkEnd w:id="1941"/>
    <w:bookmarkStart w:name="z2087" w:id="1942"/>
    <w:p>
      <w:pPr>
        <w:spacing w:after="0"/>
        <w:ind w:left="0"/>
        <w:jc w:val="both"/>
      </w:pPr>
      <w:r>
        <w:rPr>
          <w:rFonts w:ascii="Times New Roman"/>
          <w:b w:val="false"/>
          <w:i w:val="false"/>
          <w:color w:val="000000"/>
          <w:sz w:val="28"/>
        </w:rPr>
        <w:t xml:space="preserve">
      Метод сбора: в электронном виде </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рынка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8" w:id="1943"/>
    <w:p>
      <w:pPr>
        <w:spacing w:after="0"/>
        <w:ind w:left="0"/>
        <w:jc w:val="both"/>
      </w:pPr>
      <w:r>
        <w:rPr>
          <w:rFonts w:ascii="Times New Roman"/>
          <w:b w:val="false"/>
          <w:i w:val="false"/>
          <w:color w:val="000000"/>
          <w:sz w:val="28"/>
        </w:rPr>
        <w:t>
      продолжение таблицы:  </w:t>
      </w:r>
    </w:p>
    <w:bookmarkEnd w:id="1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долговых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089" w:id="1944"/>
    <w:p>
      <w:pPr>
        <w:spacing w:after="0"/>
        <w:ind w:left="0"/>
        <w:jc w:val="both"/>
      </w:pPr>
      <w:r>
        <w:rPr>
          <w:rFonts w:ascii="Times New Roman"/>
          <w:b w:val="false"/>
          <w:i w:val="false"/>
          <w:color w:val="000000"/>
          <w:sz w:val="28"/>
        </w:rPr>
        <w:t>
      продолжение таблицы:  </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90" w:id="1945"/>
    <w:p>
      <w:pPr>
        <w:spacing w:after="0"/>
        <w:ind w:left="0"/>
        <w:jc w:val="both"/>
      </w:pPr>
      <w:r>
        <w:rPr>
          <w:rFonts w:ascii="Times New Roman"/>
          <w:b w:val="false"/>
          <w:i w:val="false"/>
          <w:color w:val="000000"/>
          <w:sz w:val="28"/>
        </w:rPr>
        <w:t>
      продолжение таблицы: </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091" w:id="1946"/>
    <w:p>
      <w:pPr>
        <w:spacing w:after="0"/>
        <w:ind w:left="0"/>
        <w:jc w:val="both"/>
      </w:pPr>
      <w:r>
        <w:rPr>
          <w:rFonts w:ascii="Times New Roman"/>
          <w:b w:val="false"/>
          <w:i w:val="false"/>
          <w:color w:val="000000"/>
          <w:sz w:val="28"/>
        </w:rPr>
        <w:t>
      Наименование ______________________________________</w:t>
      </w:r>
    </w:p>
    <w:bookmarkEnd w:id="1946"/>
    <w:bookmarkStart w:name="z2092" w:id="1947"/>
    <w:p>
      <w:pPr>
        <w:spacing w:after="0"/>
        <w:ind w:left="0"/>
        <w:jc w:val="both"/>
      </w:pPr>
      <w:r>
        <w:rPr>
          <w:rFonts w:ascii="Times New Roman"/>
          <w:b w:val="false"/>
          <w:i w:val="false"/>
          <w:color w:val="000000"/>
          <w:sz w:val="28"/>
        </w:rPr>
        <w:t>
      Адрес__________________________________________________________</w:t>
      </w:r>
    </w:p>
    <w:bookmarkEnd w:id="1947"/>
    <w:bookmarkStart w:name="z2093" w:id="1948"/>
    <w:p>
      <w:pPr>
        <w:spacing w:after="0"/>
        <w:ind w:left="0"/>
        <w:jc w:val="both"/>
      </w:pPr>
      <w:r>
        <w:rPr>
          <w:rFonts w:ascii="Times New Roman"/>
          <w:b w:val="false"/>
          <w:i w:val="false"/>
          <w:color w:val="000000"/>
          <w:sz w:val="28"/>
        </w:rPr>
        <w:t>
      Телефон ________________________________________</w:t>
      </w:r>
    </w:p>
    <w:bookmarkEnd w:id="1948"/>
    <w:bookmarkStart w:name="z2094" w:id="1949"/>
    <w:p>
      <w:pPr>
        <w:spacing w:after="0"/>
        <w:ind w:left="0"/>
        <w:jc w:val="both"/>
      </w:pPr>
      <w:r>
        <w:rPr>
          <w:rFonts w:ascii="Times New Roman"/>
          <w:b w:val="false"/>
          <w:i w:val="false"/>
          <w:color w:val="000000"/>
          <w:sz w:val="28"/>
        </w:rPr>
        <w:t>
      Адрес электронной почты _________________________</w:t>
      </w:r>
    </w:p>
    <w:bookmarkEnd w:id="1949"/>
    <w:bookmarkStart w:name="z2095" w:id="1950"/>
    <w:p>
      <w:pPr>
        <w:spacing w:after="0"/>
        <w:ind w:left="0"/>
        <w:jc w:val="both"/>
      </w:pPr>
      <w:r>
        <w:rPr>
          <w:rFonts w:ascii="Times New Roman"/>
          <w:b w:val="false"/>
          <w:i w:val="false"/>
          <w:color w:val="000000"/>
          <w:sz w:val="28"/>
        </w:rPr>
        <w:t>
      Исполнитель ______________________________________ ________________</w:t>
      </w:r>
    </w:p>
    <w:bookmarkEnd w:id="1950"/>
    <w:bookmarkStart w:name="z2096" w:id="195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51"/>
    <w:bookmarkStart w:name="z2097" w:id="195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1952"/>
    <w:bookmarkStart w:name="z2098" w:id="1953"/>
    <w:p>
      <w:pPr>
        <w:spacing w:after="0"/>
        <w:ind w:left="0"/>
        <w:jc w:val="both"/>
      </w:pPr>
      <w:r>
        <w:rPr>
          <w:rFonts w:ascii="Times New Roman"/>
          <w:b w:val="false"/>
          <w:i w:val="false"/>
          <w:color w:val="000000"/>
          <w:sz w:val="28"/>
        </w:rPr>
        <w:t>
      _______________________________________ _____________</w:t>
      </w:r>
    </w:p>
    <w:bookmarkEnd w:id="1953"/>
    <w:bookmarkStart w:name="z2099" w:id="1954"/>
    <w:p>
      <w:pPr>
        <w:spacing w:after="0"/>
        <w:ind w:left="0"/>
        <w:jc w:val="both"/>
      </w:pPr>
      <w:r>
        <w:rPr>
          <w:rFonts w:ascii="Times New Roman"/>
          <w:b w:val="false"/>
          <w:i w:val="false"/>
          <w:color w:val="000000"/>
          <w:sz w:val="28"/>
        </w:rPr>
        <w:t>
        фамилия, имя и отчество (при его наличии)       подпись</w:t>
      </w:r>
    </w:p>
    <w:bookmarkEnd w:id="1954"/>
    <w:bookmarkStart w:name="z2100" w:id="1955"/>
    <w:p>
      <w:pPr>
        <w:spacing w:after="0"/>
        <w:ind w:left="0"/>
        <w:jc w:val="both"/>
      </w:pPr>
      <w:r>
        <w:rPr>
          <w:rFonts w:ascii="Times New Roman"/>
          <w:b w:val="false"/>
          <w:i w:val="false"/>
          <w:color w:val="000000"/>
          <w:sz w:val="28"/>
        </w:rPr>
        <w:t xml:space="preserve">
      Дата "______" ______________ 20__ года </w:t>
      </w:r>
    </w:p>
    <w:bookmarkEnd w:id="1955"/>
    <w:bookmarkStart w:name="z2101" w:id="195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 </w:t>
      </w:r>
    </w:p>
    <w:bookmarkEnd w:id="1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торгов</w:t>
            </w:r>
            <w:r>
              <w:br/>
            </w:r>
            <w:r>
              <w:rPr>
                <w:rFonts w:ascii="Times New Roman"/>
                <w:b w:val="false"/>
                <w:i w:val="false"/>
                <w:color w:val="000000"/>
                <w:sz w:val="20"/>
              </w:rPr>
              <w:t>ценными бумагами с указанием</w:t>
            </w:r>
            <w:r>
              <w:br/>
            </w:r>
            <w:r>
              <w:rPr>
                <w:rFonts w:ascii="Times New Roman"/>
                <w:b w:val="false"/>
                <w:i w:val="false"/>
                <w:color w:val="000000"/>
                <w:sz w:val="20"/>
              </w:rPr>
              <w:t>сторон сделок"</w:t>
            </w:r>
          </w:p>
        </w:tc>
      </w:tr>
    </w:tbl>
    <w:bookmarkStart w:name="z2103" w:id="19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957"/>
    <w:bookmarkStart w:name="z2104" w:id="1958"/>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 (индекс – 1-KASE_ST, периодичность: ежедневная)</w:t>
      </w:r>
    </w:p>
    <w:bookmarkEnd w:id="1958"/>
    <w:bookmarkStart w:name="z2105" w:id="1959"/>
    <w:p>
      <w:pPr>
        <w:spacing w:after="0"/>
        <w:ind w:left="0"/>
        <w:jc w:val="left"/>
      </w:pPr>
      <w:r>
        <w:rPr>
          <w:rFonts w:ascii="Times New Roman"/>
          <w:b/>
          <w:i w:val="false"/>
          <w:color w:val="000000"/>
        </w:rPr>
        <w:t xml:space="preserve"> Глава 1. Общие положения</w:t>
      </w:r>
    </w:p>
    <w:bookmarkEnd w:id="1959"/>
    <w:bookmarkStart w:name="z2106" w:id="19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торгов ценными бумагами с указанием сторон сделок" (далее – Форма).</w:t>
      </w:r>
    </w:p>
    <w:bookmarkEnd w:id="1960"/>
    <w:bookmarkStart w:name="z2107" w:id="1961"/>
    <w:p>
      <w:pPr>
        <w:spacing w:after="0"/>
        <w:ind w:left="0"/>
        <w:jc w:val="both"/>
      </w:pPr>
      <w:r>
        <w:rPr>
          <w:rFonts w:ascii="Times New Roman"/>
          <w:b w:val="false"/>
          <w:i w:val="false"/>
          <w:color w:val="000000"/>
          <w:sz w:val="28"/>
        </w:rPr>
        <w:t>
      2. Форма составляется ежедневно организатором торгов и заполняется за каждый отчетный день. Данные в Форме заполняются в тенге.</w:t>
      </w:r>
    </w:p>
    <w:bookmarkEnd w:id="1961"/>
    <w:bookmarkStart w:name="z2108" w:id="196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1962"/>
    <w:bookmarkStart w:name="z2109" w:id="1963"/>
    <w:p>
      <w:pPr>
        <w:spacing w:after="0"/>
        <w:ind w:left="0"/>
        <w:jc w:val="left"/>
      </w:pPr>
      <w:r>
        <w:rPr>
          <w:rFonts w:ascii="Times New Roman"/>
          <w:b/>
          <w:i w:val="false"/>
          <w:color w:val="000000"/>
        </w:rPr>
        <w:t xml:space="preserve"> Глава 2. Пояснение по заполнению Формы</w:t>
      </w:r>
    </w:p>
    <w:bookmarkEnd w:id="1963"/>
    <w:bookmarkStart w:name="z2110" w:id="1964"/>
    <w:p>
      <w:pPr>
        <w:spacing w:after="0"/>
        <w:ind w:left="0"/>
        <w:jc w:val="both"/>
      </w:pPr>
      <w:r>
        <w:rPr>
          <w:rFonts w:ascii="Times New Roman"/>
          <w:b w:val="false"/>
          <w:i w:val="false"/>
          <w:color w:val="000000"/>
          <w:sz w:val="28"/>
        </w:rPr>
        <w:t>
      4. В графе 1 указывается порядковый номер сделки.</w:t>
      </w:r>
    </w:p>
    <w:bookmarkEnd w:id="1964"/>
    <w:bookmarkStart w:name="z2111" w:id="1965"/>
    <w:p>
      <w:pPr>
        <w:spacing w:after="0"/>
        <w:ind w:left="0"/>
        <w:jc w:val="both"/>
      </w:pPr>
      <w:r>
        <w:rPr>
          <w:rFonts w:ascii="Times New Roman"/>
          <w:b w:val="false"/>
          <w:i w:val="false"/>
          <w:color w:val="000000"/>
          <w:sz w:val="28"/>
        </w:rPr>
        <w:t>
      5. В графе 2 указывается дата заключения сделки в формате "дд.мм.гггг".</w:t>
      </w:r>
    </w:p>
    <w:bookmarkEnd w:id="1965"/>
    <w:bookmarkStart w:name="z2112" w:id="1966"/>
    <w:p>
      <w:pPr>
        <w:spacing w:after="0"/>
        <w:ind w:left="0"/>
        <w:jc w:val="both"/>
      </w:pPr>
      <w:r>
        <w:rPr>
          <w:rFonts w:ascii="Times New Roman"/>
          <w:b w:val="false"/>
          <w:i w:val="false"/>
          <w:color w:val="000000"/>
          <w:sz w:val="28"/>
        </w:rPr>
        <w:t>
      6. В графе 3 указывается время заключения сделки в формате "часы:минуты:секунды".</w:t>
      </w:r>
    </w:p>
    <w:bookmarkEnd w:id="1966"/>
    <w:bookmarkStart w:name="z2113" w:id="1967"/>
    <w:p>
      <w:pPr>
        <w:spacing w:after="0"/>
        <w:ind w:left="0"/>
        <w:jc w:val="both"/>
      </w:pPr>
      <w:r>
        <w:rPr>
          <w:rFonts w:ascii="Times New Roman"/>
          <w:b w:val="false"/>
          <w:i w:val="false"/>
          <w:color w:val="000000"/>
          <w:sz w:val="28"/>
        </w:rPr>
        <w:t>
      7.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bookmarkEnd w:id="1967"/>
    <w:bookmarkStart w:name="z2114" w:id="1968"/>
    <w:p>
      <w:pPr>
        <w:spacing w:after="0"/>
        <w:ind w:left="0"/>
        <w:jc w:val="both"/>
      </w:pPr>
      <w:r>
        <w:rPr>
          <w:rFonts w:ascii="Times New Roman"/>
          <w:b w:val="false"/>
          <w:i w:val="false"/>
          <w:color w:val="000000"/>
          <w:sz w:val="28"/>
        </w:rPr>
        <w:t>
      8.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bookmarkEnd w:id="1968"/>
    <w:bookmarkStart w:name="z2115" w:id="1969"/>
    <w:p>
      <w:pPr>
        <w:spacing w:after="0"/>
        <w:ind w:left="0"/>
        <w:jc w:val="both"/>
      </w:pPr>
      <w:r>
        <w:rPr>
          <w:rFonts w:ascii="Times New Roman"/>
          <w:b w:val="false"/>
          <w:i w:val="false"/>
          <w:color w:val="000000"/>
          <w:sz w:val="28"/>
        </w:rPr>
        <w:t>
      9. В графе 6 указывается вид рынка, предусмотренный торговой системой.</w:t>
      </w:r>
    </w:p>
    <w:bookmarkEnd w:id="1969"/>
    <w:bookmarkStart w:name="z2116" w:id="1970"/>
    <w:p>
      <w:pPr>
        <w:spacing w:after="0"/>
        <w:ind w:left="0"/>
        <w:jc w:val="both"/>
      </w:pPr>
      <w:r>
        <w:rPr>
          <w:rFonts w:ascii="Times New Roman"/>
          <w:b w:val="false"/>
          <w:i w:val="false"/>
          <w:color w:val="000000"/>
          <w:sz w:val="28"/>
        </w:rPr>
        <w:t>
      10.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970"/>
    <w:bookmarkStart w:name="z2117" w:id="1971"/>
    <w:p>
      <w:pPr>
        <w:spacing w:after="0"/>
        <w:ind w:left="0"/>
        <w:jc w:val="both"/>
      </w:pPr>
      <w:r>
        <w:rPr>
          <w:rFonts w:ascii="Times New Roman"/>
          <w:b w:val="false"/>
          <w:i w:val="false"/>
          <w:color w:val="000000"/>
          <w:sz w:val="28"/>
        </w:rPr>
        <w:t>
      11.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1971"/>
    <w:bookmarkStart w:name="z2118" w:id="1972"/>
    <w:p>
      <w:pPr>
        <w:spacing w:after="0"/>
        <w:ind w:left="0"/>
        <w:jc w:val="both"/>
      </w:pPr>
      <w:r>
        <w:rPr>
          <w:rFonts w:ascii="Times New Roman"/>
          <w:b w:val="false"/>
          <w:i w:val="false"/>
          <w:color w:val="000000"/>
          <w:sz w:val="28"/>
        </w:rPr>
        <w:t>
      12.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bookmarkEnd w:id="1972"/>
    <w:bookmarkStart w:name="z2119" w:id="1973"/>
    <w:p>
      <w:pPr>
        <w:spacing w:after="0"/>
        <w:ind w:left="0"/>
        <w:jc w:val="both"/>
      </w:pPr>
      <w:r>
        <w:rPr>
          <w:rFonts w:ascii="Times New Roman"/>
          <w:b w:val="false"/>
          <w:i w:val="false"/>
          <w:color w:val="000000"/>
          <w:sz w:val="28"/>
        </w:rPr>
        <w:t>
      13.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bookmarkEnd w:id="1973"/>
    <w:bookmarkStart w:name="z2120" w:id="1974"/>
    <w:p>
      <w:pPr>
        <w:spacing w:after="0"/>
        <w:ind w:left="0"/>
        <w:jc w:val="both"/>
      </w:pPr>
      <w:r>
        <w:rPr>
          <w:rFonts w:ascii="Times New Roman"/>
          <w:b w:val="false"/>
          <w:i w:val="false"/>
          <w:color w:val="000000"/>
          <w:sz w:val="28"/>
        </w:rPr>
        <w:t>
      14. В графе 14 количество ценных бумаг сделки указывается в штуках.</w:t>
      </w:r>
    </w:p>
    <w:bookmarkEnd w:id="1974"/>
    <w:bookmarkStart w:name="z2121" w:id="1975"/>
    <w:p>
      <w:pPr>
        <w:spacing w:after="0"/>
        <w:ind w:left="0"/>
        <w:jc w:val="both"/>
      </w:pPr>
      <w:r>
        <w:rPr>
          <w:rFonts w:ascii="Times New Roman"/>
          <w:b w:val="false"/>
          <w:i w:val="false"/>
          <w:color w:val="000000"/>
          <w:sz w:val="28"/>
        </w:rPr>
        <w:t>
      15. В графах 16 и 20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975"/>
    <w:bookmarkStart w:name="z2122" w:id="1976"/>
    <w:p>
      <w:pPr>
        <w:spacing w:after="0"/>
        <w:ind w:left="0"/>
        <w:jc w:val="both"/>
      </w:pPr>
      <w:r>
        <w:rPr>
          <w:rFonts w:ascii="Times New Roman"/>
          <w:b w:val="false"/>
          <w:i w:val="false"/>
          <w:color w:val="000000"/>
          <w:sz w:val="28"/>
        </w:rPr>
        <w:t>
      16. В графах 17 и 21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976"/>
    <w:bookmarkStart w:name="z2123" w:id="1977"/>
    <w:p>
      <w:pPr>
        <w:spacing w:after="0"/>
        <w:ind w:left="0"/>
        <w:jc w:val="both"/>
      </w:pPr>
      <w:r>
        <w:rPr>
          <w:rFonts w:ascii="Times New Roman"/>
          <w:b w:val="false"/>
          <w:i w:val="false"/>
          <w:color w:val="000000"/>
          <w:sz w:val="28"/>
        </w:rPr>
        <w:t>
      17. В графах 18 и 22 указываются уникальные коды клиентов, присвоенные центральным депозитарием.</w:t>
      </w:r>
    </w:p>
    <w:bookmarkEnd w:id="1977"/>
    <w:bookmarkStart w:name="z2124" w:id="1978"/>
    <w:p>
      <w:pPr>
        <w:spacing w:after="0"/>
        <w:ind w:left="0"/>
        <w:jc w:val="both"/>
      </w:pPr>
      <w:r>
        <w:rPr>
          <w:rFonts w:ascii="Times New Roman"/>
          <w:b w:val="false"/>
          <w:i w:val="false"/>
          <w:color w:val="000000"/>
          <w:sz w:val="28"/>
        </w:rPr>
        <w:t>
      18. В графе 24 указывается статус сделки, предусмотренной внутренними документами организатора торгов.</w:t>
      </w:r>
    </w:p>
    <w:bookmarkEnd w:id="1978"/>
    <w:bookmarkStart w:name="z2125" w:id="1979"/>
    <w:p>
      <w:pPr>
        <w:spacing w:after="0"/>
        <w:ind w:left="0"/>
        <w:jc w:val="both"/>
      </w:pPr>
      <w:r>
        <w:rPr>
          <w:rFonts w:ascii="Times New Roman"/>
          <w:b w:val="false"/>
          <w:i w:val="false"/>
          <w:color w:val="000000"/>
          <w:sz w:val="28"/>
        </w:rPr>
        <w:t>
      19.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bookmarkEnd w:id="1979"/>
    <w:bookmarkStart w:name="z2126" w:id="1980"/>
    <w:p>
      <w:pPr>
        <w:spacing w:after="0"/>
        <w:ind w:left="0"/>
        <w:jc w:val="both"/>
      </w:pPr>
      <w:r>
        <w:rPr>
          <w:rFonts w:ascii="Times New Roman"/>
          <w:b w:val="false"/>
          <w:i w:val="false"/>
          <w:color w:val="000000"/>
          <w:sz w:val="28"/>
        </w:rPr>
        <w:t>
      20.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предусмотренным внутренними документами организатора торгов.</w:t>
      </w:r>
    </w:p>
    <w:bookmarkEnd w:id="1980"/>
    <w:bookmarkStart w:name="z2127" w:id="1981"/>
    <w:p>
      <w:pPr>
        <w:spacing w:after="0"/>
        <w:ind w:left="0"/>
        <w:jc w:val="both"/>
      </w:pPr>
      <w:r>
        <w:rPr>
          <w:rFonts w:ascii="Times New Roman"/>
          <w:b w:val="false"/>
          <w:i w:val="false"/>
          <w:color w:val="000000"/>
          <w:sz w:val="28"/>
        </w:rPr>
        <w:t>
      21. В графе 28 указывается режим торгов, предусмотренный торговой системой.</w:t>
      </w:r>
    </w:p>
    <w:bookmarkEnd w:id="1981"/>
    <w:bookmarkStart w:name="z2128" w:id="1982"/>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bookmarkEnd w:id="1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31" w:id="19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83"/>
    <w:bookmarkStart w:name="z2132" w:id="19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984"/>
    <w:bookmarkStart w:name="z2133" w:id="1985"/>
    <w:p>
      <w:pPr>
        <w:spacing w:after="0"/>
        <w:ind w:left="0"/>
        <w:jc w:val="both"/>
      </w:pPr>
      <w:r>
        <w:rPr>
          <w:rFonts w:ascii="Times New Roman"/>
          <w:b w:val="false"/>
          <w:i w:val="false"/>
          <w:color w:val="000000"/>
          <w:sz w:val="28"/>
        </w:rPr>
        <w:t>
      Наименование административной формы: Отчет о заявках на операции репо с ценными бумагами </w:t>
      </w:r>
    </w:p>
    <w:bookmarkEnd w:id="1985"/>
    <w:bookmarkStart w:name="z2134" w:id="19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w:t>
      </w:r>
    </w:p>
    <w:bookmarkEnd w:id="1986"/>
    <w:bookmarkStart w:name="z2135" w:id="1987"/>
    <w:p>
      <w:pPr>
        <w:spacing w:after="0"/>
        <w:ind w:left="0"/>
        <w:jc w:val="both"/>
      </w:pPr>
      <w:r>
        <w:rPr>
          <w:rFonts w:ascii="Times New Roman"/>
          <w:b w:val="false"/>
          <w:i w:val="false"/>
          <w:color w:val="000000"/>
          <w:sz w:val="28"/>
        </w:rPr>
        <w:t>
      Периодичность: ежедневная</w:t>
      </w:r>
    </w:p>
    <w:bookmarkEnd w:id="1987"/>
    <w:bookmarkStart w:name="z2136" w:id="1988"/>
    <w:p>
      <w:pPr>
        <w:spacing w:after="0"/>
        <w:ind w:left="0"/>
        <w:jc w:val="both"/>
      </w:pPr>
      <w:r>
        <w:rPr>
          <w:rFonts w:ascii="Times New Roman"/>
          <w:b w:val="false"/>
          <w:i w:val="false"/>
          <w:color w:val="000000"/>
          <w:sz w:val="28"/>
        </w:rPr>
        <w:t>
      Отчетный период: по состоянию на "_____" _______________ 20 __ года</w:t>
      </w:r>
    </w:p>
    <w:bookmarkEnd w:id="1988"/>
    <w:bookmarkStart w:name="z2137" w:id="19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1989"/>
    <w:bookmarkStart w:name="z2138" w:id="199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 </w:t>
      </w:r>
    </w:p>
    <w:bookmarkEnd w:id="1990"/>
    <w:bookmarkStart w:name="z2139" w:id="1991"/>
    <w:p>
      <w:pPr>
        <w:spacing w:after="0"/>
        <w:ind w:left="0"/>
        <w:jc w:val="both"/>
      </w:pPr>
      <w:r>
        <w:rPr>
          <w:rFonts w:ascii="Times New Roman"/>
          <w:b w:val="false"/>
          <w:i w:val="false"/>
          <w:color w:val="000000"/>
          <w:sz w:val="28"/>
        </w:rPr>
        <w:t>
      БИН: _______________________</w:t>
      </w:r>
    </w:p>
    <w:bookmarkEnd w:id="1991"/>
    <w:bookmarkStart w:name="z2140" w:id="1992"/>
    <w:p>
      <w:pPr>
        <w:spacing w:after="0"/>
        <w:ind w:left="0"/>
        <w:jc w:val="both"/>
      </w:pPr>
      <w:r>
        <w:rPr>
          <w:rFonts w:ascii="Times New Roman"/>
          <w:b w:val="false"/>
          <w:i w:val="false"/>
          <w:color w:val="000000"/>
          <w:sz w:val="28"/>
        </w:rPr>
        <w:t xml:space="preserve">
      Метод сбора: в электронном виде </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1" w:id="1993"/>
    <w:p>
      <w:pPr>
        <w:spacing w:after="0"/>
        <w:ind w:left="0"/>
        <w:jc w:val="both"/>
      </w:pPr>
      <w:r>
        <w:rPr>
          <w:rFonts w:ascii="Times New Roman"/>
          <w:b w:val="false"/>
          <w:i w:val="false"/>
          <w:color w:val="000000"/>
          <w:sz w:val="28"/>
        </w:rPr>
        <w:t>
      продолжение таблицы:</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142" w:id="1994"/>
    <w:p>
      <w:pPr>
        <w:spacing w:after="0"/>
        <w:ind w:left="0"/>
        <w:jc w:val="both"/>
      </w:pPr>
      <w:r>
        <w:rPr>
          <w:rFonts w:ascii="Times New Roman"/>
          <w:b w:val="false"/>
          <w:i w:val="false"/>
          <w:color w:val="000000"/>
          <w:sz w:val="28"/>
        </w:rPr>
        <w:t>
       продолжение таблицы:</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143" w:id="1995"/>
    <w:p>
      <w:pPr>
        <w:spacing w:after="0"/>
        <w:ind w:left="0"/>
        <w:jc w:val="both"/>
      </w:pPr>
      <w:r>
        <w:rPr>
          <w:rFonts w:ascii="Times New Roman"/>
          <w:b w:val="false"/>
          <w:i w:val="false"/>
          <w:color w:val="000000"/>
          <w:sz w:val="28"/>
        </w:rPr>
        <w:t>
      Наименование ______________________________________</w:t>
      </w:r>
    </w:p>
    <w:bookmarkEnd w:id="1995"/>
    <w:bookmarkStart w:name="z2144" w:id="1996"/>
    <w:p>
      <w:pPr>
        <w:spacing w:after="0"/>
        <w:ind w:left="0"/>
        <w:jc w:val="both"/>
      </w:pPr>
      <w:r>
        <w:rPr>
          <w:rFonts w:ascii="Times New Roman"/>
          <w:b w:val="false"/>
          <w:i w:val="false"/>
          <w:color w:val="000000"/>
          <w:sz w:val="28"/>
        </w:rPr>
        <w:t>
      Адрес__________________________________________________________</w:t>
      </w:r>
    </w:p>
    <w:bookmarkEnd w:id="1996"/>
    <w:bookmarkStart w:name="z2145" w:id="1997"/>
    <w:p>
      <w:pPr>
        <w:spacing w:after="0"/>
        <w:ind w:left="0"/>
        <w:jc w:val="both"/>
      </w:pPr>
      <w:r>
        <w:rPr>
          <w:rFonts w:ascii="Times New Roman"/>
          <w:b w:val="false"/>
          <w:i w:val="false"/>
          <w:color w:val="000000"/>
          <w:sz w:val="28"/>
        </w:rPr>
        <w:t>
      Телефон ________________________________________</w:t>
      </w:r>
    </w:p>
    <w:bookmarkEnd w:id="1997"/>
    <w:bookmarkStart w:name="z2146" w:id="1998"/>
    <w:p>
      <w:pPr>
        <w:spacing w:after="0"/>
        <w:ind w:left="0"/>
        <w:jc w:val="both"/>
      </w:pPr>
      <w:r>
        <w:rPr>
          <w:rFonts w:ascii="Times New Roman"/>
          <w:b w:val="false"/>
          <w:i w:val="false"/>
          <w:color w:val="000000"/>
          <w:sz w:val="28"/>
        </w:rPr>
        <w:t>
      Адрес электронной почты _________________________</w:t>
      </w:r>
    </w:p>
    <w:bookmarkEnd w:id="1998"/>
    <w:bookmarkStart w:name="z2147" w:id="1999"/>
    <w:p>
      <w:pPr>
        <w:spacing w:after="0"/>
        <w:ind w:left="0"/>
        <w:jc w:val="both"/>
      </w:pPr>
      <w:r>
        <w:rPr>
          <w:rFonts w:ascii="Times New Roman"/>
          <w:b w:val="false"/>
          <w:i w:val="false"/>
          <w:color w:val="000000"/>
          <w:sz w:val="28"/>
        </w:rPr>
        <w:t>
      Исполнитель ______________________________________ ________________</w:t>
      </w:r>
    </w:p>
    <w:bookmarkEnd w:id="1999"/>
    <w:bookmarkStart w:name="z2148" w:id="200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00"/>
    <w:bookmarkStart w:name="z2149" w:id="200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001"/>
    <w:bookmarkStart w:name="z2150" w:id="2002"/>
    <w:p>
      <w:pPr>
        <w:spacing w:after="0"/>
        <w:ind w:left="0"/>
        <w:jc w:val="both"/>
      </w:pPr>
      <w:r>
        <w:rPr>
          <w:rFonts w:ascii="Times New Roman"/>
          <w:b w:val="false"/>
          <w:i w:val="false"/>
          <w:color w:val="000000"/>
          <w:sz w:val="28"/>
        </w:rPr>
        <w:t>
      _______________________________________ _____________</w:t>
      </w:r>
    </w:p>
    <w:bookmarkEnd w:id="2002"/>
    <w:bookmarkStart w:name="z2151" w:id="2003"/>
    <w:p>
      <w:pPr>
        <w:spacing w:after="0"/>
        <w:ind w:left="0"/>
        <w:jc w:val="both"/>
      </w:pPr>
      <w:r>
        <w:rPr>
          <w:rFonts w:ascii="Times New Roman"/>
          <w:b w:val="false"/>
          <w:i w:val="false"/>
          <w:color w:val="000000"/>
          <w:sz w:val="28"/>
        </w:rPr>
        <w:t>
      фамилия, имя и отчество (при его наличии)       подпись</w:t>
      </w:r>
    </w:p>
    <w:bookmarkEnd w:id="2003"/>
    <w:bookmarkStart w:name="z2152" w:id="2004"/>
    <w:p>
      <w:pPr>
        <w:spacing w:after="0"/>
        <w:ind w:left="0"/>
        <w:jc w:val="both"/>
      </w:pPr>
      <w:r>
        <w:rPr>
          <w:rFonts w:ascii="Times New Roman"/>
          <w:b w:val="false"/>
          <w:i w:val="false"/>
          <w:color w:val="000000"/>
          <w:sz w:val="28"/>
        </w:rPr>
        <w:t xml:space="preserve">
      Дата "______" ______________ 20__ года </w:t>
      </w:r>
    </w:p>
    <w:bookmarkEnd w:id="2004"/>
    <w:bookmarkStart w:name="z2153" w:id="200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операции репо с ценными бумагами".</w:t>
      </w:r>
    </w:p>
    <w:bookmarkEnd w:id="2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заявках на операции</w:t>
            </w:r>
            <w:r>
              <w:br/>
            </w:r>
            <w:r>
              <w:rPr>
                <w:rFonts w:ascii="Times New Roman"/>
                <w:b w:val="false"/>
                <w:i w:val="false"/>
                <w:color w:val="000000"/>
                <w:sz w:val="20"/>
              </w:rPr>
              <w:t>репо с ценными бумагами"</w:t>
            </w:r>
          </w:p>
        </w:tc>
      </w:tr>
    </w:tbl>
    <w:bookmarkStart w:name="z2155" w:id="20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06"/>
    <w:bookmarkStart w:name="z2156" w:id="2007"/>
    <w:p>
      <w:pPr>
        <w:spacing w:after="0"/>
        <w:ind w:left="0"/>
        <w:jc w:val="left"/>
      </w:pPr>
      <w:r>
        <w:rPr>
          <w:rFonts w:ascii="Times New Roman"/>
          <w:b/>
          <w:i w:val="false"/>
          <w:color w:val="000000"/>
        </w:rPr>
        <w:t xml:space="preserve"> "Отчет о заявках на операции репо с ценными бумагами" (индекс – 1-KASE_ABR, периодичность – ежедневная)</w:t>
      </w:r>
    </w:p>
    <w:bookmarkEnd w:id="2007"/>
    <w:bookmarkStart w:name="z2157" w:id="2008"/>
    <w:p>
      <w:pPr>
        <w:spacing w:after="0"/>
        <w:ind w:left="0"/>
        <w:jc w:val="left"/>
      </w:pPr>
      <w:r>
        <w:rPr>
          <w:rFonts w:ascii="Times New Roman"/>
          <w:b/>
          <w:i w:val="false"/>
          <w:color w:val="000000"/>
        </w:rPr>
        <w:t xml:space="preserve"> Глава 1. Общие положения</w:t>
      </w:r>
    </w:p>
    <w:bookmarkEnd w:id="2008"/>
    <w:bookmarkStart w:name="z2158" w:id="20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операции репо с ценными бумагами" (далее – Форма).</w:t>
      </w:r>
    </w:p>
    <w:bookmarkEnd w:id="2009"/>
    <w:bookmarkStart w:name="z2159" w:id="2010"/>
    <w:p>
      <w:pPr>
        <w:spacing w:after="0"/>
        <w:ind w:left="0"/>
        <w:jc w:val="both"/>
      </w:pPr>
      <w:r>
        <w:rPr>
          <w:rFonts w:ascii="Times New Roman"/>
          <w:b w:val="false"/>
          <w:i w:val="false"/>
          <w:color w:val="000000"/>
          <w:sz w:val="28"/>
        </w:rPr>
        <w:t>
      2. Форма составляется ежедневно организатором торгов и заполняется за каждый отчетный день. Данные в Форме заполняются в тенге.</w:t>
      </w:r>
    </w:p>
    <w:bookmarkEnd w:id="2010"/>
    <w:bookmarkStart w:name="z2160" w:id="2011"/>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011"/>
    <w:bookmarkStart w:name="z2161" w:id="2012"/>
    <w:p>
      <w:pPr>
        <w:spacing w:after="0"/>
        <w:ind w:left="0"/>
        <w:jc w:val="left"/>
      </w:pPr>
      <w:r>
        <w:rPr>
          <w:rFonts w:ascii="Times New Roman"/>
          <w:b/>
          <w:i w:val="false"/>
          <w:color w:val="000000"/>
        </w:rPr>
        <w:t xml:space="preserve"> Глава 2. Пояснение по заполнению Формы</w:t>
      </w:r>
    </w:p>
    <w:bookmarkEnd w:id="2012"/>
    <w:bookmarkStart w:name="z2162" w:id="2013"/>
    <w:p>
      <w:pPr>
        <w:spacing w:after="0"/>
        <w:ind w:left="0"/>
        <w:jc w:val="both"/>
      </w:pPr>
      <w:r>
        <w:rPr>
          <w:rFonts w:ascii="Times New Roman"/>
          <w:b w:val="false"/>
          <w:i w:val="false"/>
          <w:color w:val="000000"/>
          <w:sz w:val="28"/>
        </w:rPr>
        <w:t>
      4. В графе 1 указывается порядковый номер заявки.</w:t>
      </w:r>
    </w:p>
    <w:bookmarkEnd w:id="2013"/>
    <w:bookmarkStart w:name="z2163" w:id="2014"/>
    <w:p>
      <w:pPr>
        <w:spacing w:after="0"/>
        <w:ind w:left="0"/>
        <w:jc w:val="both"/>
      </w:pPr>
      <w:r>
        <w:rPr>
          <w:rFonts w:ascii="Times New Roman"/>
          <w:b w:val="false"/>
          <w:i w:val="false"/>
          <w:color w:val="000000"/>
          <w:sz w:val="28"/>
        </w:rPr>
        <w:t>
      5. В графах 2 и 19 указываются дата подачи и дата снятия заявки в формате "дд.мм.гггг".</w:t>
      </w:r>
    </w:p>
    <w:bookmarkEnd w:id="2014"/>
    <w:bookmarkStart w:name="z2164" w:id="2015"/>
    <w:p>
      <w:pPr>
        <w:spacing w:after="0"/>
        <w:ind w:left="0"/>
        <w:jc w:val="both"/>
      </w:pPr>
      <w:r>
        <w:rPr>
          <w:rFonts w:ascii="Times New Roman"/>
          <w:b w:val="false"/>
          <w:i w:val="false"/>
          <w:color w:val="000000"/>
          <w:sz w:val="28"/>
        </w:rPr>
        <w:t>
      6. В графах 3 и 20 указываются время подачи и время снятия заявки в формате "часы:минуты:секунды".</w:t>
      </w:r>
    </w:p>
    <w:bookmarkEnd w:id="2015"/>
    <w:bookmarkStart w:name="z2165" w:id="2016"/>
    <w:p>
      <w:pPr>
        <w:spacing w:after="0"/>
        <w:ind w:left="0"/>
        <w:jc w:val="both"/>
      </w:pPr>
      <w:r>
        <w:rPr>
          <w:rFonts w:ascii="Times New Roman"/>
          <w:b w:val="false"/>
          <w:i w:val="false"/>
          <w:color w:val="000000"/>
          <w:sz w:val="28"/>
        </w:rPr>
        <w:t>
      7. В графе 4 в качестве направления заявки указывается покупка или продажа. Направление заявки указывается в отношении ценных бумаг.</w:t>
      </w:r>
    </w:p>
    <w:bookmarkEnd w:id="2016"/>
    <w:bookmarkStart w:name="z2166" w:id="2017"/>
    <w:p>
      <w:pPr>
        <w:spacing w:after="0"/>
        <w:ind w:left="0"/>
        <w:jc w:val="both"/>
      </w:pPr>
      <w:r>
        <w:rPr>
          <w:rFonts w:ascii="Times New Roman"/>
          <w:b w:val="false"/>
          <w:i w:val="false"/>
          <w:color w:val="000000"/>
          <w:sz w:val="28"/>
        </w:rPr>
        <w:t>
      8. В графе 5 указывается способ сделки: "прямое репо" или "автоматическое репо".</w:t>
      </w:r>
    </w:p>
    <w:bookmarkEnd w:id="2017"/>
    <w:bookmarkStart w:name="z2167" w:id="2018"/>
    <w:p>
      <w:pPr>
        <w:spacing w:after="0"/>
        <w:ind w:left="0"/>
        <w:jc w:val="both"/>
      </w:pPr>
      <w:r>
        <w:rPr>
          <w:rFonts w:ascii="Times New Roman"/>
          <w:b w:val="false"/>
          <w:i w:val="false"/>
          <w:color w:val="000000"/>
          <w:sz w:val="28"/>
        </w:rPr>
        <w:t>
      9.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bookmarkEnd w:id="2018"/>
    <w:bookmarkStart w:name="z2168" w:id="2019"/>
    <w:p>
      <w:pPr>
        <w:spacing w:after="0"/>
        <w:ind w:left="0"/>
        <w:jc w:val="both"/>
      </w:pPr>
      <w:r>
        <w:rPr>
          <w:rFonts w:ascii="Times New Roman"/>
          <w:b w:val="false"/>
          <w:i w:val="false"/>
          <w:color w:val="000000"/>
          <w:sz w:val="28"/>
        </w:rPr>
        <w:t>
      10.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2019"/>
    <w:bookmarkStart w:name="z2169" w:id="2020"/>
    <w:p>
      <w:pPr>
        <w:spacing w:after="0"/>
        <w:ind w:left="0"/>
        <w:jc w:val="both"/>
      </w:pPr>
      <w:r>
        <w:rPr>
          <w:rFonts w:ascii="Times New Roman"/>
          <w:b w:val="false"/>
          <w:i w:val="false"/>
          <w:color w:val="000000"/>
          <w:sz w:val="28"/>
        </w:rPr>
        <w:t>
      11. В графе 9 указывается код валюты котирования ценной бумаги в соответствии с национальным классификатором Республики Казахстан НК РК 07 ISO 4217 "Коды для представления валют и фондов".</w:t>
      </w:r>
    </w:p>
    <w:bookmarkEnd w:id="2020"/>
    <w:bookmarkStart w:name="z2170" w:id="2021"/>
    <w:p>
      <w:pPr>
        <w:spacing w:after="0"/>
        <w:ind w:left="0"/>
        <w:jc w:val="both"/>
      </w:pPr>
      <w:r>
        <w:rPr>
          <w:rFonts w:ascii="Times New Roman"/>
          <w:b w:val="false"/>
          <w:i w:val="false"/>
          <w:color w:val="000000"/>
          <w:sz w:val="28"/>
        </w:rPr>
        <w:t>
      12.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bookmarkEnd w:id="2021"/>
    <w:bookmarkStart w:name="z2171" w:id="2022"/>
    <w:p>
      <w:pPr>
        <w:spacing w:after="0"/>
        <w:ind w:left="0"/>
        <w:jc w:val="both"/>
      </w:pPr>
      <w:r>
        <w:rPr>
          <w:rFonts w:ascii="Times New Roman"/>
          <w:b w:val="false"/>
          <w:i w:val="false"/>
          <w:color w:val="000000"/>
          <w:sz w:val="28"/>
        </w:rPr>
        <w:t>
      13.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bookmarkEnd w:id="2022"/>
    <w:bookmarkStart w:name="z2172" w:id="2023"/>
    <w:p>
      <w:pPr>
        <w:spacing w:after="0"/>
        <w:ind w:left="0"/>
        <w:jc w:val="both"/>
      </w:pPr>
      <w:r>
        <w:rPr>
          <w:rFonts w:ascii="Times New Roman"/>
          <w:b w:val="false"/>
          <w:i w:val="false"/>
          <w:color w:val="000000"/>
          <w:sz w:val="28"/>
        </w:rPr>
        <w:t>
      14. В графе 12 указывается количество ценных бумаг (в штуках), выставляемых продавцом ценных бумаг операции "прямое (автоматическое) репо".</w:t>
      </w:r>
    </w:p>
    <w:bookmarkEnd w:id="2023"/>
    <w:bookmarkStart w:name="z2173" w:id="2024"/>
    <w:p>
      <w:pPr>
        <w:spacing w:after="0"/>
        <w:ind w:left="0"/>
        <w:jc w:val="both"/>
      </w:pPr>
      <w:r>
        <w:rPr>
          <w:rFonts w:ascii="Times New Roman"/>
          <w:b w:val="false"/>
          <w:i w:val="false"/>
          <w:color w:val="000000"/>
          <w:sz w:val="28"/>
        </w:rPr>
        <w:t>
      15.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2024"/>
    <w:bookmarkStart w:name="z2174" w:id="2025"/>
    <w:p>
      <w:pPr>
        <w:spacing w:after="0"/>
        <w:ind w:left="0"/>
        <w:jc w:val="both"/>
      </w:pPr>
      <w:r>
        <w:rPr>
          <w:rFonts w:ascii="Times New Roman"/>
          <w:b w:val="false"/>
          <w:i w:val="false"/>
          <w:color w:val="000000"/>
          <w:sz w:val="28"/>
        </w:rPr>
        <w:t>
      16. В графе 15 указывается лицевой счет (субсчет) держателя ценных бумаг, открытый в системе учета центрального депозитария.</w:t>
      </w:r>
    </w:p>
    <w:bookmarkEnd w:id="2025"/>
    <w:bookmarkStart w:name="z2175" w:id="2026"/>
    <w:p>
      <w:pPr>
        <w:spacing w:after="0"/>
        <w:ind w:left="0"/>
        <w:jc w:val="both"/>
      </w:pPr>
      <w:r>
        <w:rPr>
          <w:rFonts w:ascii="Times New Roman"/>
          <w:b w:val="false"/>
          <w:i w:val="false"/>
          <w:color w:val="000000"/>
          <w:sz w:val="28"/>
        </w:rPr>
        <w:t>
      17. В графе 16 указывается уникальный код клиента, присвоенный центральным депозитарием.</w:t>
      </w:r>
    </w:p>
    <w:bookmarkEnd w:id="2026"/>
    <w:bookmarkStart w:name="z2176" w:id="2027"/>
    <w:p>
      <w:pPr>
        <w:spacing w:after="0"/>
        <w:ind w:left="0"/>
        <w:jc w:val="both"/>
      </w:pPr>
      <w:r>
        <w:rPr>
          <w:rFonts w:ascii="Times New Roman"/>
          <w:b w:val="false"/>
          <w:i w:val="false"/>
          <w:color w:val="000000"/>
          <w:sz w:val="28"/>
        </w:rPr>
        <w:t>
      18. В графе 17 указывается персональный идентификационный номер трейдера фондовой биржи, подавшего заявку на заключение операции репо с ценными бумагами.</w:t>
      </w:r>
    </w:p>
    <w:bookmarkEnd w:id="2027"/>
    <w:bookmarkStart w:name="z2177" w:id="2028"/>
    <w:p>
      <w:pPr>
        <w:spacing w:after="0"/>
        <w:ind w:left="0"/>
        <w:jc w:val="both"/>
      </w:pPr>
      <w:r>
        <w:rPr>
          <w:rFonts w:ascii="Times New Roman"/>
          <w:b w:val="false"/>
          <w:i w:val="false"/>
          <w:color w:val="000000"/>
          <w:sz w:val="28"/>
        </w:rPr>
        <w:t>
      19. В графе 18 указывается статус заявки, предусмотренной внутренними документами организатора торгов.</w:t>
      </w:r>
    </w:p>
    <w:bookmarkEnd w:id="2028"/>
    <w:bookmarkStart w:name="z2178" w:id="2029"/>
    <w:p>
      <w:pPr>
        <w:spacing w:after="0"/>
        <w:ind w:left="0"/>
        <w:jc w:val="both"/>
      </w:pPr>
      <w:r>
        <w:rPr>
          <w:rFonts w:ascii="Times New Roman"/>
          <w:b w:val="false"/>
          <w:i w:val="false"/>
          <w:color w:val="000000"/>
          <w:sz w:val="28"/>
        </w:rPr>
        <w:t>
      20. В графе 21 указывается срок операции репо, определенный организатором торгов в соответствии с его внутренними документами.</w:t>
      </w:r>
    </w:p>
    <w:bookmarkEnd w:id="2029"/>
    <w:bookmarkStart w:name="z2179" w:id="2030"/>
    <w:p>
      <w:pPr>
        <w:spacing w:after="0"/>
        <w:ind w:left="0"/>
        <w:jc w:val="both"/>
      </w:pPr>
      <w:r>
        <w:rPr>
          <w:rFonts w:ascii="Times New Roman"/>
          <w:b w:val="false"/>
          <w:i w:val="false"/>
          <w:color w:val="000000"/>
          <w:sz w:val="28"/>
        </w:rPr>
        <w:t>
      21. В графе 22 указывается ставка дисконтирования, примененная к цене инструмента, являющегося предметом операции репо.</w:t>
      </w:r>
    </w:p>
    <w:bookmarkEnd w:id="2030"/>
    <w:bookmarkStart w:name="z2180" w:id="2031"/>
    <w:p>
      <w:pPr>
        <w:spacing w:after="0"/>
        <w:ind w:left="0"/>
        <w:jc w:val="both"/>
      </w:pPr>
      <w:r>
        <w:rPr>
          <w:rFonts w:ascii="Times New Roman"/>
          <w:b w:val="false"/>
          <w:i w:val="false"/>
          <w:color w:val="000000"/>
          <w:sz w:val="28"/>
        </w:rPr>
        <w:t>
      22. В графе 23 указывается режим торгов, предусмотренный торговой системой.</w:t>
      </w:r>
    </w:p>
    <w:bookmarkEnd w:id="2031"/>
    <w:bookmarkStart w:name="z2181" w:id="2032"/>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2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84" w:id="20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33"/>
    <w:bookmarkStart w:name="z2185" w:id="20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34"/>
    <w:bookmarkStart w:name="z2186" w:id="2035"/>
    <w:p>
      <w:pPr>
        <w:spacing w:after="0"/>
        <w:ind w:left="0"/>
        <w:jc w:val="both"/>
      </w:pPr>
      <w:r>
        <w:rPr>
          <w:rFonts w:ascii="Times New Roman"/>
          <w:b w:val="false"/>
          <w:i w:val="false"/>
          <w:color w:val="000000"/>
          <w:sz w:val="28"/>
        </w:rPr>
        <w:t>
      Наименование административной формы: Отчет об операциях репо с ценными бумагами с указанием их участников </w:t>
      </w:r>
    </w:p>
    <w:bookmarkEnd w:id="2035"/>
    <w:bookmarkStart w:name="z2187" w:id="20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1-KASE_ABRvP</w:t>
      </w:r>
    </w:p>
    <w:bookmarkEnd w:id="2036"/>
    <w:bookmarkStart w:name="z2188" w:id="2037"/>
    <w:p>
      <w:pPr>
        <w:spacing w:after="0"/>
        <w:ind w:left="0"/>
        <w:jc w:val="both"/>
      </w:pPr>
      <w:r>
        <w:rPr>
          <w:rFonts w:ascii="Times New Roman"/>
          <w:b w:val="false"/>
          <w:i w:val="false"/>
          <w:color w:val="000000"/>
          <w:sz w:val="28"/>
        </w:rPr>
        <w:t>
      Периодичность: ежедневная</w:t>
      </w:r>
    </w:p>
    <w:bookmarkEnd w:id="2037"/>
    <w:bookmarkStart w:name="z2189" w:id="2038"/>
    <w:p>
      <w:pPr>
        <w:spacing w:after="0"/>
        <w:ind w:left="0"/>
        <w:jc w:val="both"/>
      </w:pPr>
      <w:r>
        <w:rPr>
          <w:rFonts w:ascii="Times New Roman"/>
          <w:b w:val="false"/>
          <w:i w:val="false"/>
          <w:color w:val="000000"/>
          <w:sz w:val="28"/>
        </w:rPr>
        <w:t>
      Отчетный период: по состоянию на "_____" _______________ 20 __ года</w:t>
      </w:r>
    </w:p>
    <w:bookmarkEnd w:id="2038"/>
    <w:bookmarkStart w:name="z2190" w:id="20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039"/>
    <w:bookmarkStart w:name="z2191" w:id="204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 </w:t>
      </w:r>
    </w:p>
    <w:bookmarkEnd w:id="2040"/>
    <w:bookmarkStart w:name="z2192" w:id="2041"/>
    <w:p>
      <w:pPr>
        <w:spacing w:after="0"/>
        <w:ind w:left="0"/>
        <w:jc w:val="both"/>
      </w:pPr>
      <w:r>
        <w:rPr>
          <w:rFonts w:ascii="Times New Roman"/>
          <w:b w:val="false"/>
          <w:i w:val="false"/>
          <w:color w:val="000000"/>
          <w:sz w:val="28"/>
        </w:rPr>
        <w:t>
      БИН: _______________________</w:t>
      </w:r>
    </w:p>
    <w:bookmarkEnd w:id="2041"/>
    <w:bookmarkStart w:name="z2193" w:id="2042"/>
    <w:p>
      <w:pPr>
        <w:spacing w:after="0"/>
        <w:ind w:left="0"/>
        <w:jc w:val="both"/>
      </w:pPr>
      <w:r>
        <w:rPr>
          <w:rFonts w:ascii="Times New Roman"/>
          <w:b w:val="false"/>
          <w:i w:val="false"/>
          <w:color w:val="000000"/>
          <w:sz w:val="28"/>
        </w:rPr>
        <w:t xml:space="preserve">
      Метод сбора: в электронном виде </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4" w:id="2043"/>
    <w:p>
      <w:pPr>
        <w:spacing w:after="0"/>
        <w:ind w:left="0"/>
        <w:jc w:val="both"/>
      </w:pPr>
      <w:r>
        <w:rPr>
          <w:rFonts w:ascii="Times New Roman"/>
          <w:b w:val="false"/>
          <w:i w:val="false"/>
          <w:color w:val="000000"/>
          <w:sz w:val="28"/>
        </w:rPr>
        <w:t>
      продолжение таблицы:  </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195" w:id="2044"/>
    <w:p>
      <w:pPr>
        <w:spacing w:after="0"/>
        <w:ind w:left="0"/>
        <w:jc w:val="both"/>
      </w:pPr>
      <w:r>
        <w:rPr>
          <w:rFonts w:ascii="Times New Roman"/>
          <w:b w:val="false"/>
          <w:i w:val="false"/>
          <w:color w:val="000000"/>
          <w:sz w:val="28"/>
        </w:rPr>
        <w:t>
      продолжение таблицы: </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покупателя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 открытия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196" w:id="2045"/>
    <w:p>
      <w:pPr>
        <w:spacing w:after="0"/>
        <w:ind w:left="0"/>
        <w:jc w:val="both"/>
      </w:pPr>
      <w:r>
        <w:rPr>
          <w:rFonts w:ascii="Times New Roman"/>
          <w:b w:val="false"/>
          <w:i w:val="false"/>
          <w:color w:val="000000"/>
          <w:sz w:val="28"/>
        </w:rPr>
        <w:t>
      Наименование ______________________________________</w:t>
      </w:r>
    </w:p>
    <w:bookmarkEnd w:id="2045"/>
    <w:bookmarkStart w:name="z2197" w:id="2046"/>
    <w:p>
      <w:pPr>
        <w:spacing w:after="0"/>
        <w:ind w:left="0"/>
        <w:jc w:val="both"/>
      </w:pPr>
      <w:r>
        <w:rPr>
          <w:rFonts w:ascii="Times New Roman"/>
          <w:b w:val="false"/>
          <w:i w:val="false"/>
          <w:color w:val="000000"/>
          <w:sz w:val="28"/>
        </w:rPr>
        <w:t>
      Адрес__________________________________________________________</w:t>
      </w:r>
    </w:p>
    <w:bookmarkEnd w:id="2046"/>
    <w:bookmarkStart w:name="z2198" w:id="2047"/>
    <w:p>
      <w:pPr>
        <w:spacing w:after="0"/>
        <w:ind w:left="0"/>
        <w:jc w:val="both"/>
      </w:pPr>
      <w:r>
        <w:rPr>
          <w:rFonts w:ascii="Times New Roman"/>
          <w:b w:val="false"/>
          <w:i w:val="false"/>
          <w:color w:val="000000"/>
          <w:sz w:val="28"/>
        </w:rPr>
        <w:t>
      Телефон ________________________________________</w:t>
      </w:r>
    </w:p>
    <w:bookmarkEnd w:id="2047"/>
    <w:bookmarkStart w:name="z2199" w:id="2048"/>
    <w:p>
      <w:pPr>
        <w:spacing w:after="0"/>
        <w:ind w:left="0"/>
        <w:jc w:val="both"/>
      </w:pPr>
      <w:r>
        <w:rPr>
          <w:rFonts w:ascii="Times New Roman"/>
          <w:b w:val="false"/>
          <w:i w:val="false"/>
          <w:color w:val="000000"/>
          <w:sz w:val="28"/>
        </w:rPr>
        <w:t>
      Адрес электронной почты _________________________</w:t>
      </w:r>
    </w:p>
    <w:bookmarkEnd w:id="2048"/>
    <w:bookmarkStart w:name="z2200" w:id="2049"/>
    <w:p>
      <w:pPr>
        <w:spacing w:after="0"/>
        <w:ind w:left="0"/>
        <w:jc w:val="both"/>
      </w:pPr>
      <w:r>
        <w:rPr>
          <w:rFonts w:ascii="Times New Roman"/>
          <w:b w:val="false"/>
          <w:i w:val="false"/>
          <w:color w:val="000000"/>
          <w:sz w:val="28"/>
        </w:rPr>
        <w:t>
      Исполнитель ______________________________________ ________________</w:t>
      </w:r>
    </w:p>
    <w:bookmarkEnd w:id="2049"/>
    <w:bookmarkStart w:name="z2201" w:id="205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50"/>
    <w:bookmarkStart w:name="z2202" w:id="205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051"/>
    <w:bookmarkStart w:name="z2203" w:id="2052"/>
    <w:p>
      <w:pPr>
        <w:spacing w:after="0"/>
        <w:ind w:left="0"/>
        <w:jc w:val="both"/>
      </w:pPr>
      <w:r>
        <w:rPr>
          <w:rFonts w:ascii="Times New Roman"/>
          <w:b w:val="false"/>
          <w:i w:val="false"/>
          <w:color w:val="000000"/>
          <w:sz w:val="28"/>
        </w:rPr>
        <w:t>
      _______________________________________ _____________</w:t>
      </w:r>
    </w:p>
    <w:bookmarkEnd w:id="2052"/>
    <w:bookmarkStart w:name="z2204" w:id="2053"/>
    <w:p>
      <w:pPr>
        <w:spacing w:after="0"/>
        <w:ind w:left="0"/>
        <w:jc w:val="both"/>
      </w:pPr>
      <w:r>
        <w:rPr>
          <w:rFonts w:ascii="Times New Roman"/>
          <w:b w:val="false"/>
          <w:i w:val="false"/>
          <w:color w:val="000000"/>
          <w:sz w:val="28"/>
        </w:rPr>
        <w:t>
       фамилия, имя и отчество (при его наличии)       подпись</w:t>
      </w:r>
    </w:p>
    <w:bookmarkEnd w:id="2053"/>
    <w:bookmarkStart w:name="z2205" w:id="2054"/>
    <w:p>
      <w:pPr>
        <w:spacing w:after="0"/>
        <w:ind w:left="0"/>
        <w:jc w:val="both"/>
      </w:pPr>
      <w:r>
        <w:rPr>
          <w:rFonts w:ascii="Times New Roman"/>
          <w:b w:val="false"/>
          <w:i w:val="false"/>
          <w:color w:val="000000"/>
          <w:sz w:val="28"/>
        </w:rPr>
        <w:t xml:space="preserve">
      Дата "______" ______________ 20__ года </w:t>
      </w:r>
    </w:p>
    <w:bookmarkEnd w:id="2054"/>
    <w:bookmarkStart w:name="z2206" w:id="205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w:t>
      </w:r>
    </w:p>
    <w:bookmarkEnd w:id="2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операциях репо</w:t>
            </w:r>
            <w:r>
              <w:br/>
            </w:r>
            <w:r>
              <w:rPr>
                <w:rFonts w:ascii="Times New Roman"/>
                <w:b w:val="false"/>
                <w:i w:val="false"/>
                <w:color w:val="000000"/>
                <w:sz w:val="20"/>
              </w:rPr>
              <w:t>с ценными бумагами с</w:t>
            </w:r>
            <w:r>
              <w:br/>
            </w:r>
            <w:r>
              <w:rPr>
                <w:rFonts w:ascii="Times New Roman"/>
                <w:b w:val="false"/>
                <w:i w:val="false"/>
                <w:color w:val="000000"/>
                <w:sz w:val="20"/>
              </w:rPr>
              <w:t>указанием их участников"</w:t>
            </w:r>
          </w:p>
        </w:tc>
      </w:tr>
    </w:tbl>
    <w:bookmarkStart w:name="z2208" w:id="20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56"/>
    <w:bookmarkStart w:name="z2209" w:id="2057"/>
    <w:p>
      <w:pPr>
        <w:spacing w:after="0"/>
        <w:ind w:left="0"/>
        <w:jc w:val="left"/>
      </w:pPr>
      <w:r>
        <w:rPr>
          <w:rFonts w:ascii="Times New Roman"/>
          <w:b/>
          <w:i w:val="false"/>
          <w:color w:val="000000"/>
        </w:rPr>
        <w:t xml:space="preserve"> "Отчет об операциях репо с ценными бумагами с указанием их участников" (индекс – 1-KASE_ABRvP, периодичность – ежедневная)</w:t>
      </w:r>
    </w:p>
    <w:bookmarkEnd w:id="2057"/>
    <w:bookmarkStart w:name="z2210" w:id="2058"/>
    <w:p>
      <w:pPr>
        <w:spacing w:after="0"/>
        <w:ind w:left="0"/>
        <w:jc w:val="left"/>
      </w:pPr>
      <w:r>
        <w:rPr>
          <w:rFonts w:ascii="Times New Roman"/>
          <w:b/>
          <w:i w:val="false"/>
          <w:color w:val="000000"/>
        </w:rPr>
        <w:t xml:space="preserve"> Глава 1. Общие положения</w:t>
      </w:r>
    </w:p>
    <w:bookmarkEnd w:id="2058"/>
    <w:bookmarkStart w:name="z2211" w:id="20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репо с ценными бумагами с указанием их участников" (далее – Форма).</w:t>
      </w:r>
    </w:p>
    <w:bookmarkEnd w:id="2059"/>
    <w:bookmarkStart w:name="z2212" w:id="2060"/>
    <w:p>
      <w:pPr>
        <w:spacing w:after="0"/>
        <w:ind w:left="0"/>
        <w:jc w:val="both"/>
      </w:pPr>
      <w:r>
        <w:rPr>
          <w:rFonts w:ascii="Times New Roman"/>
          <w:b w:val="false"/>
          <w:i w:val="false"/>
          <w:color w:val="000000"/>
          <w:sz w:val="28"/>
        </w:rPr>
        <w:t>
      2. Форма составляется ежедневно организатором торгов и заполняется за каждый отчетный день. Данные в Форме заполняются в тенге.</w:t>
      </w:r>
    </w:p>
    <w:bookmarkEnd w:id="2060"/>
    <w:bookmarkStart w:name="z2213" w:id="2061"/>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061"/>
    <w:bookmarkStart w:name="z2214" w:id="2062"/>
    <w:p>
      <w:pPr>
        <w:spacing w:after="0"/>
        <w:ind w:left="0"/>
        <w:jc w:val="left"/>
      </w:pPr>
      <w:r>
        <w:rPr>
          <w:rFonts w:ascii="Times New Roman"/>
          <w:b/>
          <w:i w:val="false"/>
          <w:color w:val="000000"/>
        </w:rPr>
        <w:t xml:space="preserve"> Глава 2. Пояснение по заполнению Формы</w:t>
      </w:r>
    </w:p>
    <w:bookmarkEnd w:id="2062"/>
    <w:bookmarkStart w:name="z2215" w:id="2063"/>
    <w:p>
      <w:pPr>
        <w:spacing w:after="0"/>
        <w:ind w:left="0"/>
        <w:jc w:val="both"/>
      </w:pPr>
      <w:r>
        <w:rPr>
          <w:rFonts w:ascii="Times New Roman"/>
          <w:b w:val="false"/>
          <w:i w:val="false"/>
          <w:color w:val="000000"/>
          <w:sz w:val="28"/>
        </w:rPr>
        <w:t>
      4. В графе 1 указывается порядковый номер сделки.</w:t>
      </w:r>
    </w:p>
    <w:bookmarkEnd w:id="2063"/>
    <w:bookmarkStart w:name="z2216" w:id="2064"/>
    <w:p>
      <w:pPr>
        <w:spacing w:after="0"/>
        <w:ind w:left="0"/>
        <w:jc w:val="both"/>
      </w:pPr>
      <w:r>
        <w:rPr>
          <w:rFonts w:ascii="Times New Roman"/>
          <w:b w:val="false"/>
          <w:i w:val="false"/>
          <w:color w:val="000000"/>
          <w:sz w:val="28"/>
        </w:rPr>
        <w:t>
      5. В графе 2 указывается дата заключения сделки в формате "дд.мм.гггг".</w:t>
      </w:r>
    </w:p>
    <w:bookmarkEnd w:id="2064"/>
    <w:bookmarkStart w:name="z2217" w:id="2065"/>
    <w:p>
      <w:pPr>
        <w:spacing w:after="0"/>
        <w:ind w:left="0"/>
        <w:jc w:val="both"/>
      </w:pPr>
      <w:r>
        <w:rPr>
          <w:rFonts w:ascii="Times New Roman"/>
          <w:b w:val="false"/>
          <w:i w:val="false"/>
          <w:color w:val="000000"/>
          <w:sz w:val="28"/>
        </w:rPr>
        <w:t>
      6. В графе 3 указывается время заключения сделки в формате "часы:минуты:секунды".</w:t>
      </w:r>
    </w:p>
    <w:bookmarkEnd w:id="2065"/>
    <w:bookmarkStart w:name="z2218" w:id="2066"/>
    <w:p>
      <w:pPr>
        <w:spacing w:after="0"/>
        <w:ind w:left="0"/>
        <w:jc w:val="both"/>
      </w:pPr>
      <w:r>
        <w:rPr>
          <w:rFonts w:ascii="Times New Roman"/>
          <w:b w:val="false"/>
          <w:i w:val="false"/>
          <w:color w:val="000000"/>
          <w:sz w:val="28"/>
        </w:rPr>
        <w:t>
      7. В графе 4 указывается способ сделки: "прямое репо" или "автоматическое репо".</w:t>
      </w:r>
    </w:p>
    <w:bookmarkEnd w:id="2066"/>
    <w:bookmarkStart w:name="z2219" w:id="2067"/>
    <w:p>
      <w:pPr>
        <w:spacing w:after="0"/>
        <w:ind w:left="0"/>
        <w:jc w:val="both"/>
      </w:pPr>
      <w:r>
        <w:rPr>
          <w:rFonts w:ascii="Times New Roman"/>
          <w:b w:val="false"/>
          <w:i w:val="false"/>
          <w:color w:val="000000"/>
          <w:sz w:val="28"/>
        </w:rPr>
        <w:t>
      8. В графе 5 в качестве типа операции репо указывается открытие или закрытие.</w:t>
      </w:r>
    </w:p>
    <w:bookmarkEnd w:id="2067"/>
    <w:bookmarkStart w:name="z2220" w:id="2068"/>
    <w:p>
      <w:pPr>
        <w:spacing w:after="0"/>
        <w:ind w:left="0"/>
        <w:jc w:val="both"/>
      </w:pPr>
      <w:r>
        <w:rPr>
          <w:rFonts w:ascii="Times New Roman"/>
          <w:b w:val="false"/>
          <w:i w:val="false"/>
          <w:color w:val="000000"/>
          <w:sz w:val="28"/>
        </w:rPr>
        <w:t>
      9.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bookmarkEnd w:id="2068"/>
    <w:bookmarkStart w:name="z2221" w:id="2069"/>
    <w:p>
      <w:pPr>
        <w:spacing w:after="0"/>
        <w:ind w:left="0"/>
        <w:jc w:val="both"/>
      </w:pPr>
      <w:r>
        <w:rPr>
          <w:rFonts w:ascii="Times New Roman"/>
          <w:b w:val="false"/>
          <w:i w:val="false"/>
          <w:color w:val="000000"/>
          <w:sz w:val="28"/>
        </w:rPr>
        <w:t>
      10.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bookmarkEnd w:id="2069"/>
    <w:bookmarkStart w:name="z2222" w:id="2070"/>
    <w:p>
      <w:pPr>
        <w:spacing w:after="0"/>
        <w:ind w:left="0"/>
        <w:jc w:val="both"/>
      </w:pPr>
      <w:r>
        <w:rPr>
          <w:rFonts w:ascii="Times New Roman"/>
          <w:b w:val="false"/>
          <w:i w:val="false"/>
          <w:color w:val="000000"/>
          <w:sz w:val="28"/>
        </w:rPr>
        <w:t>
      11. В графе 11 указывается количество ценных бумаг (в штуках), выставляемых продавцом операции репо.</w:t>
      </w:r>
    </w:p>
    <w:bookmarkEnd w:id="2070"/>
    <w:bookmarkStart w:name="z2223" w:id="2071"/>
    <w:p>
      <w:pPr>
        <w:spacing w:after="0"/>
        <w:ind w:left="0"/>
        <w:jc w:val="both"/>
      </w:pPr>
      <w:r>
        <w:rPr>
          <w:rFonts w:ascii="Times New Roman"/>
          <w:b w:val="false"/>
          <w:i w:val="false"/>
          <w:color w:val="000000"/>
          <w:sz w:val="28"/>
        </w:rPr>
        <w:t>
      12. В графах 13 и 17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2071"/>
    <w:bookmarkStart w:name="z2224" w:id="2072"/>
    <w:p>
      <w:pPr>
        <w:spacing w:after="0"/>
        <w:ind w:left="0"/>
        <w:jc w:val="both"/>
      </w:pPr>
      <w:r>
        <w:rPr>
          <w:rFonts w:ascii="Times New Roman"/>
          <w:b w:val="false"/>
          <w:i w:val="false"/>
          <w:color w:val="000000"/>
          <w:sz w:val="28"/>
        </w:rPr>
        <w:t>
      13. В графах 14 и 18 в качестве счета (субсчета) депо понимается лицевой счет (субсчет) держателя ценных бумаг, открытый в системе учета центрального депозитария.</w:t>
      </w:r>
    </w:p>
    <w:bookmarkEnd w:id="2072"/>
    <w:bookmarkStart w:name="z2225" w:id="2073"/>
    <w:p>
      <w:pPr>
        <w:spacing w:after="0"/>
        <w:ind w:left="0"/>
        <w:jc w:val="both"/>
      </w:pPr>
      <w:r>
        <w:rPr>
          <w:rFonts w:ascii="Times New Roman"/>
          <w:b w:val="false"/>
          <w:i w:val="false"/>
          <w:color w:val="000000"/>
          <w:sz w:val="28"/>
        </w:rPr>
        <w:t>
      14. В графах 15 и 19 указываются уникальные коды клиентов, присвоенные центральным депозитарием.</w:t>
      </w:r>
    </w:p>
    <w:bookmarkEnd w:id="2073"/>
    <w:bookmarkStart w:name="z2226" w:id="2074"/>
    <w:p>
      <w:pPr>
        <w:spacing w:after="0"/>
        <w:ind w:left="0"/>
        <w:jc w:val="both"/>
      </w:pPr>
      <w:r>
        <w:rPr>
          <w:rFonts w:ascii="Times New Roman"/>
          <w:b w:val="false"/>
          <w:i w:val="false"/>
          <w:color w:val="000000"/>
          <w:sz w:val="28"/>
        </w:rPr>
        <w:t>
      15. В графах 16 и 20 указываются порядковые номера заявок на заключение операции репо, поданные продавцом и покупателем ценных бумаг, соответственно.</w:t>
      </w:r>
    </w:p>
    <w:bookmarkEnd w:id="2074"/>
    <w:bookmarkStart w:name="z2227" w:id="2075"/>
    <w:p>
      <w:pPr>
        <w:spacing w:after="0"/>
        <w:ind w:left="0"/>
        <w:jc w:val="both"/>
      </w:pPr>
      <w:r>
        <w:rPr>
          <w:rFonts w:ascii="Times New Roman"/>
          <w:b w:val="false"/>
          <w:i w:val="false"/>
          <w:color w:val="000000"/>
          <w:sz w:val="28"/>
        </w:rPr>
        <w:t>
      16. В графе 21 указывается статус сделки, предусмотренной внутренними документами организатора торгов.</w:t>
      </w:r>
    </w:p>
    <w:bookmarkEnd w:id="2075"/>
    <w:bookmarkStart w:name="z2228" w:id="2076"/>
    <w:p>
      <w:pPr>
        <w:spacing w:after="0"/>
        <w:ind w:left="0"/>
        <w:jc w:val="both"/>
      </w:pPr>
      <w:r>
        <w:rPr>
          <w:rFonts w:ascii="Times New Roman"/>
          <w:b w:val="false"/>
          <w:i w:val="false"/>
          <w:color w:val="000000"/>
          <w:sz w:val="28"/>
        </w:rPr>
        <w:t>
      17. В графе 22 указывается срок операции репо, определенный организатором торгов в соответствии с его внутренними документами.</w:t>
      </w:r>
    </w:p>
    <w:bookmarkEnd w:id="2076"/>
    <w:bookmarkStart w:name="z2229" w:id="2077"/>
    <w:p>
      <w:pPr>
        <w:spacing w:after="0"/>
        <w:ind w:left="0"/>
        <w:jc w:val="both"/>
      </w:pPr>
      <w:r>
        <w:rPr>
          <w:rFonts w:ascii="Times New Roman"/>
          <w:b w:val="false"/>
          <w:i w:val="false"/>
          <w:color w:val="000000"/>
          <w:sz w:val="28"/>
        </w:rPr>
        <w:t>
      18. В графе 23 указывается дата закрытия операции репо в формате "дд.мм.гггг". Данная графа заполняется только для операции открытия репо.</w:t>
      </w:r>
    </w:p>
    <w:bookmarkEnd w:id="2077"/>
    <w:bookmarkStart w:name="z2230" w:id="2078"/>
    <w:p>
      <w:pPr>
        <w:spacing w:after="0"/>
        <w:ind w:left="0"/>
        <w:jc w:val="both"/>
      </w:pPr>
      <w:r>
        <w:rPr>
          <w:rFonts w:ascii="Times New Roman"/>
          <w:b w:val="false"/>
          <w:i w:val="false"/>
          <w:color w:val="000000"/>
          <w:sz w:val="28"/>
        </w:rPr>
        <w:t>
      19. В графе 24 указывается ставка дисконтирования, примененная к цене финансового инструмента, являющегося предметом операции репо.</w:t>
      </w:r>
    </w:p>
    <w:bookmarkEnd w:id="2078"/>
    <w:bookmarkStart w:name="z2231" w:id="2079"/>
    <w:p>
      <w:pPr>
        <w:spacing w:after="0"/>
        <w:ind w:left="0"/>
        <w:jc w:val="both"/>
      </w:pPr>
      <w:r>
        <w:rPr>
          <w:rFonts w:ascii="Times New Roman"/>
          <w:b w:val="false"/>
          <w:i w:val="false"/>
          <w:color w:val="000000"/>
          <w:sz w:val="28"/>
        </w:rPr>
        <w:t>
      20. В графе 25 указывается порядковый номер соответствующей сделки открытия репо. Данная графа заполняется только для операции закрытия репо.</w:t>
      </w:r>
    </w:p>
    <w:bookmarkEnd w:id="2079"/>
    <w:bookmarkStart w:name="z2232" w:id="2080"/>
    <w:p>
      <w:pPr>
        <w:spacing w:after="0"/>
        <w:ind w:left="0"/>
        <w:jc w:val="both"/>
      </w:pPr>
      <w:r>
        <w:rPr>
          <w:rFonts w:ascii="Times New Roman"/>
          <w:b w:val="false"/>
          <w:i w:val="false"/>
          <w:color w:val="000000"/>
          <w:sz w:val="28"/>
        </w:rPr>
        <w:t>
      21. В графе 26 указывается режим торгов, предусмотренный торговой системой.</w:t>
      </w:r>
    </w:p>
    <w:bookmarkEnd w:id="2080"/>
    <w:bookmarkStart w:name="z2233" w:id="2081"/>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bookmarkEnd w:id="2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36" w:id="20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82"/>
    <w:bookmarkStart w:name="z2237" w:id="20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83"/>
    <w:bookmarkStart w:name="z2238" w:id="2084"/>
    <w:p>
      <w:pPr>
        <w:spacing w:after="0"/>
        <w:ind w:left="0"/>
        <w:jc w:val="both"/>
      </w:pPr>
      <w:r>
        <w:rPr>
          <w:rFonts w:ascii="Times New Roman"/>
          <w:b w:val="false"/>
          <w:i w:val="false"/>
          <w:color w:val="000000"/>
          <w:sz w:val="28"/>
        </w:rPr>
        <w:t>
      Наименование административной формы: Отчет о заявках на покупку (продажу) производных финансовых инструментов </w:t>
      </w:r>
    </w:p>
    <w:bookmarkEnd w:id="2084"/>
    <w:bookmarkStart w:name="z2239" w:id="20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1-KASE_ABD</w:t>
      </w:r>
    </w:p>
    <w:bookmarkEnd w:id="2085"/>
    <w:bookmarkStart w:name="z2240" w:id="2086"/>
    <w:p>
      <w:pPr>
        <w:spacing w:after="0"/>
        <w:ind w:left="0"/>
        <w:jc w:val="both"/>
      </w:pPr>
      <w:r>
        <w:rPr>
          <w:rFonts w:ascii="Times New Roman"/>
          <w:b w:val="false"/>
          <w:i w:val="false"/>
          <w:color w:val="000000"/>
          <w:sz w:val="28"/>
        </w:rPr>
        <w:t>
      Периодичность: ежедневная</w:t>
      </w:r>
    </w:p>
    <w:bookmarkEnd w:id="2086"/>
    <w:bookmarkStart w:name="z2241" w:id="2087"/>
    <w:p>
      <w:pPr>
        <w:spacing w:after="0"/>
        <w:ind w:left="0"/>
        <w:jc w:val="both"/>
      </w:pPr>
      <w:r>
        <w:rPr>
          <w:rFonts w:ascii="Times New Roman"/>
          <w:b w:val="false"/>
          <w:i w:val="false"/>
          <w:color w:val="000000"/>
          <w:sz w:val="28"/>
        </w:rPr>
        <w:t>
      Отчетный период: по состоянию на "_____" _______________ 20 __ года</w:t>
      </w:r>
    </w:p>
    <w:bookmarkEnd w:id="2087"/>
    <w:bookmarkStart w:name="z2242" w:id="20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088"/>
    <w:bookmarkStart w:name="z2243" w:id="208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 </w:t>
      </w:r>
    </w:p>
    <w:bookmarkEnd w:id="2089"/>
    <w:bookmarkStart w:name="z2244" w:id="2090"/>
    <w:p>
      <w:pPr>
        <w:spacing w:after="0"/>
        <w:ind w:left="0"/>
        <w:jc w:val="both"/>
      </w:pPr>
      <w:r>
        <w:rPr>
          <w:rFonts w:ascii="Times New Roman"/>
          <w:b w:val="false"/>
          <w:i w:val="false"/>
          <w:color w:val="000000"/>
          <w:sz w:val="28"/>
        </w:rPr>
        <w:t>
      БИН: _______________________</w:t>
      </w:r>
    </w:p>
    <w:bookmarkEnd w:id="2090"/>
    <w:bookmarkStart w:name="z2245" w:id="2091"/>
    <w:p>
      <w:pPr>
        <w:spacing w:after="0"/>
        <w:ind w:left="0"/>
        <w:jc w:val="both"/>
      </w:pPr>
      <w:r>
        <w:rPr>
          <w:rFonts w:ascii="Times New Roman"/>
          <w:b w:val="false"/>
          <w:i w:val="false"/>
          <w:color w:val="000000"/>
          <w:sz w:val="28"/>
        </w:rPr>
        <w:t xml:space="preserve">
      Метод сбора: в электронном виде </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6" w:id="2092"/>
    <w:p>
      <w:pPr>
        <w:spacing w:after="0"/>
        <w:ind w:left="0"/>
        <w:jc w:val="both"/>
      </w:pPr>
      <w:r>
        <w:rPr>
          <w:rFonts w:ascii="Times New Roman"/>
          <w:b w:val="false"/>
          <w:i w:val="false"/>
          <w:color w:val="000000"/>
          <w:sz w:val="28"/>
        </w:rPr>
        <w:t>
      продолжение таблицы: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247" w:id="2093"/>
    <w:p>
      <w:pPr>
        <w:spacing w:after="0"/>
        <w:ind w:left="0"/>
        <w:jc w:val="both"/>
      </w:pPr>
      <w:r>
        <w:rPr>
          <w:rFonts w:ascii="Times New Roman"/>
          <w:b w:val="false"/>
          <w:i w:val="false"/>
          <w:color w:val="000000"/>
          <w:sz w:val="28"/>
        </w:rPr>
        <w:t>
      продолжение таблицы:</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248" w:id="2094"/>
    <w:p>
      <w:pPr>
        <w:spacing w:after="0"/>
        <w:ind w:left="0"/>
        <w:jc w:val="both"/>
      </w:pPr>
      <w:r>
        <w:rPr>
          <w:rFonts w:ascii="Times New Roman"/>
          <w:b w:val="false"/>
          <w:i w:val="false"/>
          <w:color w:val="000000"/>
          <w:sz w:val="28"/>
        </w:rPr>
        <w:t>
      Наименование ______________________________________</w:t>
      </w:r>
    </w:p>
    <w:bookmarkEnd w:id="2094"/>
    <w:bookmarkStart w:name="z2249" w:id="2095"/>
    <w:p>
      <w:pPr>
        <w:spacing w:after="0"/>
        <w:ind w:left="0"/>
        <w:jc w:val="both"/>
      </w:pPr>
      <w:r>
        <w:rPr>
          <w:rFonts w:ascii="Times New Roman"/>
          <w:b w:val="false"/>
          <w:i w:val="false"/>
          <w:color w:val="000000"/>
          <w:sz w:val="28"/>
        </w:rPr>
        <w:t>
      Адрес__________________________________________________________</w:t>
      </w:r>
    </w:p>
    <w:bookmarkEnd w:id="2095"/>
    <w:bookmarkStart w:name="z2250" w:id="2096"/>
    <w:p>
      <w:pPr>
        <w:spacing w:after="0"/>
        <w:ind w:left="0"/>
        <w:jc w:val="both"/>
      </w:pPr>
      <w:r>
        <w:rPr>
          <w:rFonts w:ascii="Times New Roman"/>
          <w:b w:val="false"/>
          <w:i w:val="false"/>
          <w:color w:val="000000"/>
          <w:sz w:val="28"/>
        </w:rPr>
        <w:t>
      Телефон ________________________________________</w:t>
      </w:r>
    </w:p>
    <w:bookmarkEnd w:id="2096"/>
    <w:bookmarkStart w:name="z2251" w:id="2097"/>
    <w:p>
      <w:pPr>
        <w:spacing w:after="0"/>
        <w:ind w:left="0"/>
        <w:jc w:val="both"/>
      </w:pPr>
      <w:r>
        <w:rPr>
          <w:rFonts w:ascii="Times New Roman"/>
          <w:b w:val="false"/>
          <w:i w:val="false"/>
          <w:color w:val="000000"/>
          <w:sz w:val="28"/>
        </w:rPr>
        <w:t>
      Адрес электронной почты _________________________</w:t>
      </w:r>
    </w:p>
    <w:bookmarkEnd w:id="2097"/>
    <w:bookmarkStart w:name="z2252" w:id="2098"/>
    <w:p>
      <w:pPr>
        <w:spacing w:after="0"/>
        <w:ind w:left="0"/>
        <w:jc w:val="both"/>
      </w:pPr>
      <w:r>
        <w:rPr>
          <w:rFonts w:ascii="Times New Roman"/>
          <w:b w:val="false"/>
          <w:i w:val="false"/>
          <w:color w:val="000000"/>
          <w:sz w:val="28"/>
        </w:rPr>
        <w:t>
      Исполнитель ______________________________________ ________________</w:t>
      </w:r>
    </w:p>
    <w:bookmarkEnd w:id="2098"/>
    <w:bookmarkStart w:name="z2253" w:id="209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99"/>
    <w:bookmarkStart w:name="z2254" w:id="210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100"/>
    <w:bookmarkStart w:name="z2255" w:id="2101"/>
    <w:p>
      <w:pPr>
        <w:spacing w:after="0"/>
        <w:ind w:left="0"/>
        <w:jc w:val="both"/>
      </w:pPr>
      <w:r>
        <w:rPr>
          <w:rFonts w:ascii="Times New Roman"/>
          <w:b w:val="false"/>
          <w:i w:val="false"/>
          <w:color w:val="000000"/>
          <w:sz w:val="28"/>
        </w:rPr>
        <w:t>
      _______________________________________ _____________</w:t>
      </w:r>
    </w:p>
    <w:bookmarkEnd w:id="2101"/>
    <w:bookmarkStart w:name="z2256" w:id="2102"/>
    <w:p>
      <w:pPr>
        <w:spacing w:after="0"/>
        <w:ind w:left="0"/>
        <w:jc w:val="both"/>
      </w:pPr>
      <w:r>
        <w:rPr>
          <w:rFonts w:ascii="Times New Roman"/>
          <w:b w:val="false"/>
          <w:i w:val="false"/>
          <w:color w:val="000000"/>
          <w:sz w:val="28"/>
        </w:rPr>
        <w:t>
      фамилия, имя и отчество (при его наличии)       подпись</w:t>
      </w:r>
    </w:p>
    <w:bookmarkEnd w:id="2102"/>
    <w:bookmarkStart w:name="z2257" w:id="2103"/>
    <w:p>
      <w:pPr>
        <w:spacing w:after="0"/>
        <w:ind w:left="0"/>
        <w:jc w:val="both"/>
      </w:pPr>
      <w:r>
        <w:rPr>
          <w:rFonts w:ascii="Times New Roman"/>
          <w:b w:val="false"/>
          <w:i w:val="false"/>
          <w:color w:val="000000"/>
          <w:sz w:val="28"/>
        </w:rPr>
        <w:t>
      Дата "______" ______________ 20__ года</w:t>
      </w:r>
    </w:p>
    <w:bookmarkEnd w:id="2103"/>
    <w:bookmarkStart w:name="z2258" w:id="210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покупку (продажу) производных финансовых инструментов".</w:t>
      </w:r>
    </w:p>
    <w:bookmarkEnd w:id="2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заявках на покупку</w:t>
            </w:r>
            <w:r>
              <w:br/>
            </w:r>
            <w:r>
              <w:rPr>
                <w:rFonts w:ascii="Times New Roman"/>
                <w:b w:val="false"/>
                <w:i w:val="false"/>
                <w:color w:val="000000"/>
                <w:sz w:val="20"/>
              </w:rPr>
              <w:t>(продажу) производных</w:t>
            </w:r>
            <w:r>
              <w:br/>
            </w:r>
            <w:r>
              <w:rPr>
                <w:rFonts w:ascii="Times New Roman"/>
                <w:b w:val="false"/>
                <w:i w:val="false"/>
                <w:color w:val="000000"/>
                <w:sz w:val="20"/>
              </w:rPr>
              <w:t>финансовых инструментов"</w:t>
            </w:r>
          </w:p>
        </w:tc>
      </w:tr>
    </w:tbl>
    <w:bookmarkStart w:name="z2260" w:id="21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05"/>
    <w:bookmarkStart w:name="z2261" w:id="2106"/>
    <w:p>
      <w:pPr>
        <w:spacing w:after="0"/>
        <w:ind w:left="0"/>
        <w:jc w:val="left"/>
      </w:pPr>
      <w:r>
        <w:rPr>
          <w:rFonts w:ascii="Times New Roman"/>
          <w:b/>
          <w:i w:val="false"/>
          <w:color w:val="000000"/>
        </w:rPr>
        <w:t xml:space="preserve"> "Отчет о заявках на покупку (продажу) производных финансовых инструментов" (индекс – 1-KASE_ABD, периодичность – ежедневная)</w:t>
      </w:r>
    </w:p>
    <w:bookmarkEnd w:id="2106"/>
    <w:bookmarkStart w:name="z2262" w:id="2107"/>
    <w:p>
      <w:pPr>
        <w:spacing w:after="0"/>
        <w:ind w:left="0"/>
        <w:jc w:val="left"/>
      </w:pPr>
      <w:r>
        <w:rPr>
          <w:rFonts w:ascii="Times New Roman"/>
          <w:b/>
          <w:i w:val="false"/>
          <w:color w:val="000000"/>
        </w:rPr>
        <w:t xml:space="preserve"> Глава 1. Общие положения</w:t>
      </w:r>
    </w:p>
    <w:bookmarkEnd w:id="2107"/>
    <w:bookmarkStart w:name="z2263" w:id="21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покупку (продажу) производных финансовых инструментов" (далее – Форма).</w:t>
      </w:r>
    </w:p>
    <w:bookmarkEnd w:id="2108"/>
    <w:bookmarkStart w:name="z2264" w:id="2109"/>
    <w:p>
      <w:pPr>
        <w:spacing w:after="0"/>
        <w:ind w:left="0"/>
        <w:jc w:val="both"/>
      </w:pPr>
      <w:r>
        <w:rPr>
          <w:rFonts w:ascii="Times New Roman"/>
          <w:b w:val="false"/>
          <w:i w:val="false"/>
          <w:color w:val="000000"/>
          <w:sz w:val="28"/>
        </w:rPr>
        <w:t>
      2. Форма составляется ежедневно организатором торгов и заполняется за каждый отчетный день. Данные в Форме заполняются в тенге.</w:t>
      </w:r>
    </w:p>
    <w:bookmarkEnd w:id="2109"/>
    <w:bookmarkStart w:name="z2265" w:id="2110"/>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110"/>
    <w:bookmarkStart w:name="z2266" w:id="2111"/>
    <w:p>
      <w:pPr>
        <w:spacing w:after="0"/>
        <w:ind w:left="0"/>
        <w:jc w:val="left"/>
      </w:pPr>
      <w:r>
        <w:rPr>
          <w:rFonts w:ascii="Times New Roman"/>
          <w:b/>
          <w:i w:val="false"/>
          <w:color w:val="000000"/>
        </w:rPr>
        <w:t xml:space="preserve"> Глава 2. Пояснение по заполнению Формы</w:t>
      </w:r>
    </w:p>
    <w:bookmarkEnd w:id="2111"/>
    <w:bookmarkStart w:name="z2267" w:id="2112"/>
    <w:p>
      <w:pPr>
        <w:spacing w:after="0"/>
        <w:ind w:left="0"/>
        <w:jc w:val="both"/>
      </w:pPr>
      <w:r>
        <w:rPr>
          <w:rFonts w:ascii="Times New Roman"/>
          <w:b w:val="false"/>
          <w:i w:val="false"/>
          <w:color w:val="000000"/>
          <w:sz w:val="28"/>
        </w:rPr>
        <w:t>
      4. В графе 1 указывается порядковый номер заявки.</w:t>
      </w:r>
    </w:p>
    <w:bookmarkEnd w:id="2112"/>
    <w:bookmarkStart w:name="z2268" w:id="2113"/>
    <w:p>
      <w:pPr>
        <w:spacing w:after="0"/>
        <w:ind w:left="0"/>
        <w:jc w:val="both"/>
      </w:pPr>
      <w:r>
        <w:rPr>
          <w:rFonts w:ascii="Times New Roman"/>
          <w:b w:val="false"/>
          <w:i w:val="false"/>
          <w:color w:val="000000"/>
          <w:sz w:val="28"/>
        </w:rPr>
        <w:t>
      5. В графах 2 и 17 указываются дата подачи и дата снятия заявки в формате "дд.мм.гггг".</w:t>
      </w:r>
    </w:p>
    <w:bookmarkEnd w:id="2113"/>
    <w:bookmarkStart w:name="z2269" w:id="2114"/>
    <w:p>
      <w:pPr>
        <w:spacing w:after="0"/>
        <w:ind w:left="0"/>
        <w:jc w:val="both"/>
      </w:pPr>
      <w:r>
        <w:rPr>
          <w:rFonts w:ascii="Times New Roman"/>
          <w:b w:val="false"/>
          <w:i w:val="false"/>
          <w:color w:val="000000"/>
          <w:sz w:val="28"/>
        </w:rPr>
        <w:t>
      6. В графах 3 и 18 указываются время подачи и время снятия заявки в формате "часы:минуты:секунды".</w:t>
      </w:r>
    </w:p>
    <w:bookmarkEnd w:id="2114"/>
    <w:bookmarkStart w:name="z2270" w:id="2115"/>
    <w:p>
      <w:pPr>
        <w:spacing w:after="0"/>
        <w:ind w:left="0"/>
        <w:jc w:val="both"/>
      </w:pPr>
      <w:r>
        <w:rPr>
          <w:rFonts w:ascii="Times New Roman"/>
          <w:b w:val="false"/>
          <w:i w:val="false"/>
          <w:color w:val="000000"/>
          <w:sz w:val="28"/>
        </w:rPr>
        <w:t>
      7. В графе 4 указывается тип заявки: "limit" – лимитированная заявка, "nego" – прямая заявка.</w:t>
      </w:r>
    </w:p>
    <w:bookmarkEnd w:id="2115"/>
    <w:bookmarkStart w:name="z2271" w:id="2116"/>
    <w:p>
      <w:pPr>
        <w:spacing w:after="0"/>
        <w:ind w:left="0"/>
        <w:jc w:val="both"/>
      </w:pPr>
      <w:r>
        <w:rPr>
          <w:rFonts w:ascii="Times New Roman"/>
          <w:b w:val="false"/>
          <w:i w:val="false"/>
          <w:color w:val="000000"/>
          <w:sz w:val="28"/>
        </w:rPr>
        <w:t>
      8. В графе 5 в качестве направления заявки указывается покупка или продажа.</w:t>
      </w:r>
    </w:p>
    <w:bookmarkEnd w:id="2116"/>
    <w:bookmarkStart w:name="z2272" w:id="2117"/>
    <w:p>
      <w:pPr>
        <w:spacing w:after="0"/>
        <w:ind w:left="0"/>
        <w:jc w:val="both"/>
      </w:pPr>
      <w:r>
        <w:rPr>
          <w:rFonts w:ascii="Times New Roman"/>
          <w:b w:val="false"/>
          <w:i w:val="false"/>
          <w:color w:val="000000"/>
          <w:sz w:val="28"/>
        </w:rPr>
        <w:t>
      9. В графах 7 и 11 цена одного контракта и объем заявки указываются в тенге. В графе 11 в качестве объема заявки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готов заключить сделку с производными финансовыми инструментами.</w:t>
      </w:r>
    </w:p>
    <w:bookmarkEnd w:id="2117"/>
    <w:bookmarkStart w:name="z2273" w:id="2118"/>
    <w:p>
      <w:pPr>
        <w:spacing w:after="0"/>
        <w:ind w:left="0"/>
        <w:jc w:val="both"/>
      </w:pPr>
      <w:r>
        <w:rPr>
          <w:rFonts w:ascii="Times New Roman"/>
          <w:b w:val="false"/>
          <w:i w:val="false"/>
          <w:color w:val="000000"/>
          <w:sz w:val="28"/>
        </w:rPr>
        <w:t>
      10. В графе 8 указывается наименование валюты в соответствии с национальным классификатором Республики Казахстан НК РК 07 ISO 4217 "Коды для представления валют и фондов".</w:t>
      </w:r>
    </w:p>
    <w:bookmarkEnd w:id="2118"/>
    <w:bookmarkStart w:name="z2274" w:id="2119"/>
    <w:p>
      <w:pPr>
        <w:spacing w:after="0"/>
        <w:ind w:left="0"/>
        <w:jc w:val="both"/>
      </w:pPr>
      <w:r>
        <w:rPr>
          <w:rFonts w:ascii="Times New Roman"/>
          <w:b w:val="false"/>
          <w:i w:val="false"/>
          <w:color w:val="000000"/>
          <w:sz w:val="28"/>
        </w:rPr>
        <w:t>
      11. В графах 9 и 10 количество контрактов заявки и количество базовых активов в одном контракте указываются в штуках.</w:t>
      </w:r>
    </w:p>
    <w:bookmarkEnd w:id="2119"/>
    <w:bookmarkStart w:name="z2275" w:id="2120"/>
    <w:p>
      <w:pPr>
        <w:spacing w:after="0"/>
        <w:ind w:left="0"/>
        <w:jc w:val="both"/>
      </w:pPr>
      <w:r>
        <w:rPr>
          <w:rFonts w:ascii="Times New Roman"/>
          <w:b w:val="false"/>
          <w:i w:val="false"/>
          <w:color w:val="000000"/>
          <w:sz w:val="28"/>
        </w:rPr>
        <w:t>
      12. В графе 14 указывается клиринговый регистр, предназначенный для учета информации об обеспечении участника торгов в деньгах и (или) обязательств по сделкам, стороной по которым является участник торгов.</w:t>
      </w:r>
    </w:p>
    <w:bookmarkEnd w:id="2120"/>
    <w:bookmarkStart w:name="z2276" w:id="2121"/>
    <w:p>
      <w:pPr>
        <w:spacing w:after="0"/>
        <w:ind w:left="0"/>
        <w:jc w:val="both"/>
      </w:pPr>
      <w:r>
        <w:rPr>
          <w:rFonts w:ascii="Times New Roman"/>
          <w:b w:val="false"/>
          <w:i w:val="false"/>
          <w:color w:val="000000"/>
          <w:sz w:val="28"/>
        </w:rPr>
        <w:t>
      13. В графе 15 указывается персональный идентификационный номер трейдера фондовой биржи, подавшего заявку на заключение сделки с производными финансовыми инструментами.</w:t>
      </w:r>
    </w:p>
    <w:bookmarkEnd w:id="2121"/>
    <w:bookmarkStart w:name="z2277" w:id="2122"/>
    <w:p>
      <w:pPr>
        <w:spacing w:after="0"/>
        <w:ind w:left="0"/>
        <w:jc w:val="both"/>
      </w:pPr>
      <w:r>
        <w:rPr>
          <w:rFonts w:ascii="Times New Roman"/>
          <w:b w:val="false"/>
          <w:i w:val="false"/>
          <w:color w:val="000000"/>
          <w:sz w:val="28"/>
        </w:rPr>
        <w:t>
      14. В графе 16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по производным ценным бумагам.</w:t>
      </w:r>
    </w:p>
    <w:bookmarkEnd w:id="2122"/>
    <w:bookmarkStart w:name="z2278" w:id="2123"/>
    <w:p>
      <w:pPr>
        <w:spacing w:after="0"/>
        <w:ind w:left="0"/>
        <w:jc w:val="both"/>
      </w:pPr>
      <w:r>
        <w:rPr>
          <w:rFonts w:ascii="Times New Roman"/>
          <w:b w:val="false"/>
          <w:i w:val="false"/>
          <w:color w:val="000000"/>
          <w:sz w:val="28"/>
        </w:rPr>
        <w:t>
      15. В графе 19 указывается статус заявки, предусмотренной внутренними документами организатора торгов.</w:t>
      </w:r>
    </w:p>
    <w:bookmarkEnd w:id="2123"/>
    <w:bookmarkStart w:name="z2279" w:id="2124"/>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2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82" w:id="21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25"/>
    <w:bookmarkStart w:name="z2283" w:id="21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126"/>
    <w:bookmarkStart w:name="z2284" w:id="2127"/>
    <w:p>
      <w:pPr>
        <w:spacing w:after="0"/>
        <w:ind w:left="0"/>
        <w:jc w:val="both"/>
      </w:pPr>
      <w:r>
        <w:rPr>
          <w:rFonts w:ascii="Times New Roman"/>
          <w:b w:val="false"/>
          <w:i w:val="false"/>
          <w:color w:val="000000"/>
          <w:sz w:val="28"/>
        </w:rPr>
        <w:t>
      Наименование административной формы: Отчет о результатах торгов производными финансовыми инструментами с указанием сторон сделок </w:t>
      </w:r>
    </w:p>
    <w:bookmarkEnd w:id="2127"/>
    <w:bookmarkStart w:name="z2285" w:id="21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1-KASE_DT</w:t>
      </w:r>
    </w:p>
    <w:bookmarkEnd w:id="2128"/>
    <w:bookmarkStart w:name="z2286" w:id="2129"/>
    <w:p>
      <w:pPr>
        <w:spacing w:after="0"/>
        <w:ind w:left="0"/>
        <w:jc w:val="both"/>
      </w:pPr>
      <w:r>
        <w:rPr>
          <w:rFonts w:ascii="Times New Roman"/>
          <w:b w:val="false"/>
          <w:i w:val="false"/>
          <w:color w:val="000000"/>
          <w:sz w:val="28"/>
        </w:rPr>
        <w:t>
      Периодичность: ежедневная</w:t>
      </w:r>
    </w:p>
    <w:bookmarkEnd w:id="2129"/>
    <w:bookmarkStart w:name="z2287" w:id="2130"/>
    <w:p>
      <w:pPr>
        <w:spacing w:after="0"/>
        <w:ind w:left="0"/>
        <w:jc w:val="both"/>
      </w:pPr>
      <w:r>
        <w:rPr>
          <w:rFonts w:ascii="Times New Roman"/>
          <w:b w:val="false"/>
          <w:i w:val="false"/>
          <w:color w:val="000000"/>
          <w:sz w:val="28"/>
        </w:rPr>
        <w:t>
      Отчетный период: по состоянию на "_____" _______________ 20 __ года</w:t>
      </w:r>
    </w:p>
    <w:bookmarkEnd w:id="2130"/>
    <w:bookmarkStart w:name="z2288" w:id="21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131"/>
    <w:bookmarkStart w:name="z2289" w:id="21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w:t>
      </w:r>
    </w:p>
    <w:bookmarkEnd w:id="2132"/>
    <w:bookmarkStart w:name="z2290" w:id="2133"/>
    <w:p>
      <w:pPr>
        <w:spacing w:after="0"/>
        <w:ind w:left="0"/>
        <w:jc w:val="both"/>
      </w:pPr>
      <w:r>
        <w:rPr>
          <w:rFonts w:ascii="Times New Roman"/>
          <w:b w:val="false"/>
          <w:i w:val="false"/>
          <w:color w:val="000000"/>
          <w:sz w:val="28"/>
        </w:rPr>
        <w:t>
      БИН: _______________________</w:t>
      </w:r>
    </w:p>
    <w:bookmarkEnd w:id="2133"/>
    <w:bookmarkStart w:name="z2291" w:id="2134"/>
    <w:p>
      <w:pPr>
        <w:spacing w:after="0"/>
        <w:ind w:left="0"/>
        <w:jc w:val="both"/>
      </w:pPr>
      <w:r>
        <w:rPr>
          <w:rFonts w:ascii="Times New Roman"/>
          <w:b w:val="false"/>
          <w:i w:val="false"/>
          <w:color w:val="000000"/>
          <w:sz w:val="28"/>
        </w:rPr>
        <w:t xml:space="preserve">
      Метод сбора: в электронном виде </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2" w:id="2135"/>
    <w:p>
      <w:pPr>
        <w:spacing w:after="0"/>
        <w:ind w:left="0"/>
        <w:jc w:val="both"/>
      </w:pPr>
      <w:r>
        <w:rPr>
          <w:rFonts w:ascii="Times New Roman"/>
          <w:b w:val="false"/>
          <w:i w:val="false"/>
          <w:color w:val="000000"/>
          <w:sz w:val="28"/>
        </w:rPr>
        <w:t xml:space="preserve">
      продолжение таблицы: </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293" w:id="2136"/>
    <w:p>
      <w:pPr>
        <w:spacing w:after="0"/>
        <w:ind w:left="0"/>
        <w:jc w:val="both"/>
      </w:pPr>
      <w:r>
        <w:rPr>
          <w:rFonts w:ascii="Times New Roman"/>
          <w:b w:val="false"/>
          <w:i w:val="false"/>
          <w:color w:val="000000"/>
          <w:sz w:val="28"/>
        </w:rPr>
        <w:t xml:space="preserve">
      продолжение таблицы: </w:t>
      </w:r>
    </w:p>
    <w:bookmarkEnd w:id="2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294" w:id="2137"/>
    <w:p>
      <w:pPr>
        <w:spacing w:after="0"/>
        <w:ind w:left="0"/>
        <w:jc w:val="both"/>
      </w:pPr>
      <w:r>
        <w:rPr>
          <w:rFonts w:ascii="Times New Roman"/>
          <w:b w:val="false"/>
          <w:i w:val="false"/>
          <w:color w:val="000000"/>
          <w:sz w:val="28"/>
        </w:rPr>
        <w:t>
      Наименование ______________________________________</w:t>
      </w:r>
    </w:p>
    <w:bookmarkEnd w:id="2137"/>
    <w:bookmarkStart w:name="z2295" w:id="2138"/>
    <w:p>
      <w:pPr>
        <w:spacing w:after="0"/>
        <w:ind w:left="0"/>
        <w:jc w:val="both"/>
      </w:pPr>
      <w:r>
        <w:rPr>
          <w:rFonts w:ascii="Times New Roman"/>
          <w:b w:val="false"/>
          <w:i w:val="false"/>
          <w:color w:val="000000"/>
          <w:sz w:val="28"/>
        </w:rPr>
        <w:t>
      Адрес__________________________________________________________</w:t>
      </w:r>
    </w:p>
    <w:bookmarkEnd w:id="2138"/>
    <w:bookmarkStart w:name="z2296" w:id="2139"/>
    <w:p>
      <w:pPr>
        <w:spacing w:after="0"/>
        <w:ind w:left="0"/>
        <w:jc w:val="both"/>
      </w:pPr>
      <w:r>
        <w:rPr>
          <w:rFonts w:ascii="Times New Roman"/>
          <w:b w:val="false"/>
          <w:i w:val="false"/>
          <w:color w:val="000000"/>
          <w:sz w:val="28"/>
        </w:rPr>
        <w:t>
      Телефон ________________________________________</w:t>
      </w:r>
    </w:p>
    <w:bookmarkEnd w:id="2139"/>
    <w:bookmarkStart w:name="z2297" w:id="2140"/>
    <w:p>
      <w:pPr>
        <w:spacing w:after="0"/>
        <w:ind w:left="0"/>
        <w:jc w:val="both"/>
      </w:pPr>
      <w:r>
        <w:rPr>
          <w:rFonts w:ascii="Times New Roman"/>
          <w:b w:val="false"/>
          <w:i w:val="false"/>
          <w:color w:val="000000"/>
          <w:sz w:val="28"/>
        </w:rPr>
        <w:t>
      Адрес электронной почты _________________________</w:t>
      </w:r>
    </w:p>
    <w:bookmarkEnd w:id="2140"/>
    <w:bookmarkStart w:name="z2298" w:id="2141"/>
    <w:p>
      <w:pPr>
        <w:spacing w:after="0"/>
        <w:ind w:left="0"/>
        <w:jc w:val="both"/>
      </w:pPr>
      <w:r>
        <w:rPr>
          <w:rFonts w:ascii="Times New Roman"/>
          <w:b w:val="false"/>
          <w:i w:val="false"/>
          <w:color w:val="000000"/>
          <w:sz w:val="28"/>
        </w:rPr>
        <w:t>
      Исполнитель ______________________________________ ________________</w:t>
      </w:r>
    </w:p>
    <w:bookmarkEnd w:id="2141"/>
    <w:bookmarkStart w:name="z2299" w:id="214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142"/>
    <w:bookmarkStart w:name="z2300" w:id="214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143"/>
    <w:bookmarkStart w:name="z2301" w:id="2144"/>
    <w:p>
      <w:pPr>
        <w:spacing w:after="0"/>
        <w:ind w:left="0"/>
        <w:jc w:val="both"/>
      </w:pPr>
      <w:r>
        <w:rPr>
          <w:rFonts w:ascii="Times New Roman"/>
          <w:b w:val="false"/>
          <w:i w:val="false"/>
          <w:color w:val="000000"/>
          <w:sz w:val="28"/>
        </w:rPr>
        <w:t>
      _______________________________________ _____________</w:t>
      </w:r>
    </w:p>
    <w:bookmarkEnd w:id="2144"/>
    <w:bookmarkStart w:name="z2302" w:id="2145"/>
    <w:p>
      <w:pPr>
        <w:spacing w:after="0"/>
        <w:ind w:left="0"/>
        <w:jc w:val="both"/>
      </w:pPr>
      <w:r>
        <w:rPr>
          <w:rFonts w:ascii="Times New Roman"/>
          <w:b w:val="false"/>
          <w:i w:val="false"/>
          <w:color w:val="000000"/>
          <w:sz w:val="28"/>
        </w:rPr>
        <w:t>
       фамилия, имя и отчество (при его наличии)       подпись</w:t>
      </w:r>
    </w:p>
    <w:bookmarkEnd w:id="2145"/>
    <w:bookmarkStart w:name="z2303" w:id="2146"/>
    <w:p>
      <w:pPr>
        <w:spacing w:after="0"/>
        <w:ind w:left="0"/>
        <w:jc w:val="both"/>
      </w:pPr>
      <w:r>
        <w:rPr>
          <w:rFonts w:ascii="Times New Roman"/>
          <w:b w:val="false"/>
          <w:i w:val="false"/>
          <w:color w:val="000000"/>
          <w:sz w:val="28"/>
        </w:rPr>
        <w:t>
      Дата "______" ______________ 20__ года</w:t>
      </w:r>
    </w:p>
    <w:bookmarkEnd w:id="2146"/>
    <w:bookmarkStart w:name="z2304" w:id="214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торгов производными финансовыми инструментами с указанием сторон сделок".</w:t>
      </w:r>
    </w:p>
    <w:bookmarkEnd w:id="2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торгов</w:t>
            </w:r>
            <w:r>
              <w:br/>
            </w:r>
            <w:r>
              <w:rPr>
                <w:rFonts w:ascii="Times New Roman"/>
                <w:b w:val="false"/>
                <w:i w:val="false"/>
                <w:color w:val="000000"/>
                <w:sz w:val="20"/>
              </w:rPr>
              <w:t>производными финансовыми</w:t>
            </w:r>
            <w:r>
              <w:br/>
            </w:r>
            <w:r>
              <w:rPr>
                <w:rFonts w:ascii="Times New Roman"/>
                <w:b w:val="false"/>
                <w:i w:val="false"/>
                <w:color w:val="000000"/>
                <w:sz w:val="20"/>
              </w:rPr>
              <w:t>инструментами с указанием</w:t>
            </w:r>
            <w:r>
              <w:br/>
            </w:r>
            <w:r>
              <w:rPr>
                <w:rFonts w:ascii="Times New Roman"/>
                <w:b w:val="false"/>
                <w:i w:val="false"/>
                <w:color w:val="000000"/>
                <w:sz w:val="20"/>
              </w:rPr>
              <w:t>сторон сделок"</w:t>
            </w:r>
          </w:p>
        </w:tc>
      </w:tr>
    </w:tbl>
    <w:bookmarkStart w:name="z2306" w:id="21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48"/>
    <w:bookmarkStart w:name="z2307" w:id="2149"/>
    <w:p>
      <w:pPr>
        <w:spacing w:after="0"/>
        <w:ind w:left="0"/>
        <w:jc w:val="left"/>
      </w:pPr>
      <w:r>
        <w:rPr>
          <w:rFonts w:ascii="Times New Roman"/>
          <w:b/>
          <w:i w:val="false"/>
          <w:color w:val="000000"/>
        </w:rPr>
        <w:t xml:space="preserve"> "Отчет о результатах торгов производными финансовыми инструментами с указанием сторон сделок" (индекс – 1-KASE_DT, периодичность – ежедневная)</w:t>
      </w:r>
    </w:p>
    <w:bookmarkEnd w:id="2149"/>
    <w:bookmarkStart w:name="z2308" w:id="2150"/>
    <w:p>
      <w:pPr>
        <w:spacing w:after="0"/>
        <w:ind w:left="0"/>
        <w:jc w:val="left"/>
      </w:pPr>
      <w:r>
        <w:rPr>
          <w:rFonts w:ascii="Times New Roman"/>
          <w:b/>
          <w:i w:val="false"/>
          <w:color w:val="000000"/>
        </w:rPr>
        <w:t xml:space="preserve"> Глава 1. Общие положения</w:t>
      </w:r>
    </w:p>
    <w:bookmarkEnd w:id="2150"/>
    <w:bookmarkStart w:name="z2309" w:id="21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торгов производными финансовыми инструментами с указанием сторон сделок" (далее – Форма).</w:t>
      </w:r>
    </w:p>
    <w:bookmarkEnd w:id="2151"/>
    <w:bookmarkStart w:name="z2310" w:id="2152"/>
    <w:p>
      <w:pPr>
        <w:spacing w:after="0"/>
        <w:ind w:left="0"/>
        <w:jc w:val="both"/>
      </w:pPr>
      <w:r>
        <w:rPr>
          <w:rFonts w:ascii="Times New Roman"/>
          <w:b w:val="false"/>
          <w:i w:val="false"/>
          <w:color w:val="000000"/>
          <w:sz w:val="28"/>
        </w:rPr>
        <w:t>
      2. Форма составляется ежедневно организатором торгов и заполняется за каждый отчетный день. Данные в Форме заполняются в тенге.</w:t>
      </w:r>
    </w:p>
    <w:bookmarkEnd w:id="2152"/>
    <w:bookmarkStart w:name="z2311" w:id="2153"/>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153"/>
    <w:bookmarkStart w:name="z2312" w:id="2154"/>
    <w:p>
      <w:pPr>
        <w:spacing w:after="0"/>
        <w:ind w:left="0"/>
        <w:jc w:val="left"/>
      </w:pPr>
      <w:r>
        <w:rPr>
          <w:rFonts w:ascii="Times New Roman"/>
          <w:b/>
          <w:i w:val="false"/>
          <w:color w:val="000000"/>
        </w:rPr>
        <w:t xml:space="preserve"> Глава 2. Пояснение по заполнению Формы</w:t>
      </w:r>
    </w:p>
    <w:bookmarkEnd w:id="2154"/>
    <w:bookmarkStart w:name="z2313" w:id="2155"/>
    <w:p>
      <w:pPr>
        <w:spacing w:after="0"/>
        <w:ind w:left="0"/>
        <w:jc w:val="both"/>
      </w:pPr>
      <w:r>
        <w:rPr>
          <w:rFonts w:ascii="Times New Roman"/>
          <w:b w:val="false"/>
          <w:i w:val="false"/>
          <w:color w:val="000000"/>
          <w:sz w:val="28"/>
        </w:rPr>
        <w:t>
      4. В графе 1 указывается порядковый номер сделки.</w:t>
      </w:r>
    </w:p>
    <w:bookmarkEnd w:id="2155"/>
    <w:bookmarkStart w:name="z2314" w:id="2156"/>
    <w:p>
      <w:pPr>
        <w:spacing w:after="0"/>
        <w:ind w:left="0"/>
        <w:jc w:val="both"/>
      </w:pPr>
      <w:r>
        <w:rPr>
          <w:rFonts w:ascii="Times New Roman"/>
          <w:b w:val="false"/>
          <w:i w:val="false"/>
          <w:color w:val="000000"/>
          <w:sz w:val="28"/>
        </w:rPr>
        <w:t>
      5. В графе 2 указывается дата заключения сделки в формате "дд.мм.гггг".</w:t>
      </w:r>
    </w:p>
    <w:bookmarkEnd w:id="2156"/>
    <w:bookmarkStart w:name="z2315" w:id="2157"/>
    <w:p>
      <w:pPr>
        <w:spacing w:after="0"/>
        <w:ind w:left="0"/>
        <w:jc w:val="both"/>
      </w:pPr>
      <w:r>
        <w:rPr>
          <w:rFonts w:ascii="Times New Roman"/>
          <w:b w:val="false"/>
          <w:i w:val="false"/>
          <w:color w:val="000000"/>
          <w:sz w:val="28"/>
        </w:rPr>
        <w:t>
      6. В графе 3 указывается время заключения сделки в формате "часы:минуты:секунды".</w:t>
      </w:r>
    </w:p>
    <w:bookmarkEnd w:id="2157"/>
    <w:bookmarkStart w:name="z2316" w:id="2158"/>
    <w:p>
      <w:pPr>
        <w:spacing w:after="0"/>
        <w:ind w:left="0"/>
        <w:jc w:val="both"/>
      </w:pPr>
      <w:r>
        <w:rPr>
          <w:rFonts w:ascii="Times New Roman"/>
          <w:b w:val="false"/>
          <w:i w:val="false"/>
          <w:color w:val="000000"/>
          <w:sz w:val="28"/>
        </w:rPr>
        <w:t>
      7. В графе 5 в качестве метода торгов указывается цифра: "0" – если сделка по купле-продаже производных финансовых инструментов заключена методом непрерывного встречного аукциона, "1" – если сделка по купле-продаже производных финансовых инструментов заключена методом заключения прямых (адресных) сделок.</w:t>
      </w:r>
    </w:p>
    <w:bookmarkEnd w:id="2158"/>
    <w:bookmarkStart w:name="z2317" w:id="2159"/>
    <w:p>
      <w:pPr>
        <w:spacing w:after="0"/>
        <w:ind w:left="0"/>
        <w:jc w:val="both"/>
      </w:pPr>
      <w:r>
        <w:rPr>
          <w:rFonts w:ascii="Times New Roman"/>
          <w:b w:val="false"/>
          <w:i w:val="false"/>
          <w:color w:val="000000"/>
          <w:sz w:val="28"/>
        </w:rPr>
        <w:t>
      8. В графах 6 и 10 цена одного контракта и объем сделки указываются в тенге. В графе 10 в качестве объема сделки признается произведение граф 6 ("Цена одного контракта") и 8 ("Количество контрактов"). В графе 6 в качестве цены одного контракта указывается цена, по которой участник торгов заключил сделку с производными финансовыми инструментами.</w:t>
      </w:r>
    </w:p>
    <w:bookmarkEnd w:id="2159"/>
    <w:bookmarkStart w:name="z2318" w:id="2160"/>
    <w:p>
      <w:pPr>
        <w:spacing w:after="0"/>
        <w:ind w:left="0"/>
        <w:jc w:val="both"/>
      </w:pPr>
      <w:r>
        <w:rPr>
          <w:rFonts w:ascii="Times New Roman"/>
          <w:b w:val="false"/>
          <w:i w:val="false"/>
          <w:color w:val="000000"/>
          <w:sz w:val="28"/>
        </w:rPr>
        <w:t>
      9. В графе 7 указывается наименование валюты сделки в соответствии с национальным классификатором Республики Казахстан НК РК 07 ISO 4217 "Коды для представления валют и фондов".</w:t>
      </w:r>
    </w:p>
    <w:bookmarkEnd w:id="2160"/>
    <w:bookmarkStart w:name="z2319" w:id="2161"/>
    <w:p>
      <w:pPr>
        <w:spacing w:after="0"/>
        <w:ind w:left="0"/>
        <w:jc w:val="both"/>
      </w:pPr>
      <w:r>
        <w:rPr>
          <w:rFonts w:ascii="Times New Roman"/>
          <w:b w:val="false"/>
          <w:i w:val="false"/>
          <w:color w:val="000000"/>
          <w:sz w:val="28"/>
        </w:rPr>
        <w:t>
      10. В графах 8 и 9 количество контрактов сделки и количество базовых активов в одном контракте указываются в штуках.</w:t>
      </w:r>
    </w:p>
    <w:bookmarkEnd w:id="2161"/>
    <w:bookmarkStart w:name="z2320" w:id="2162"/>
    <w:p>
      <w:pPr>
        <w:spacing w:after="0"/>
        <w:ind w:left="0"/>
        <w:jc w:val="both"/>
      </w:pPr>
      <w:r>
        <w:rPr>
          <w:rFonts w:ascii="Times New Roman"/>
          <w:b w:val="false"/>
          <w:i w:val="false"/>
          <w:color w:val="000000"/>
          <w:sz w:val="28"/>
        </w:rPr>
        <w:t>
      11. В графах 11 и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2162"/>
    <w:bookmarkStart w:name="z2321" w:id="2163"/>
    <w:p>
      <w:pPr>
        <w:spacing w:after="0"/>
        <w:ind w:left="0"/>
        <w:jc w:val="both"/>
      </w:pPr>
      <w:r>
        <w:rPr>
          <w:rFonts w:ascii="Times New Roman"/>
          <w:b w:val="false"/>
          <w:i w:val="false"/>
          <w:color w:val="000000"/>
          <w:sz w:val="28"/>
        </w:rPr>
        <w:t>
      12. В графе 13 указывается клиринговый регистр, предназначенный для учета информации об обеспечении участника торгов в деньгах и (или) обязательств по сделкам продажи производного финансового инструмента, стороной по которым является участник торгов.</w:t>
      </w:r>
    </w:p>
    <w:bookmarkEnd w:id="2163"/>
    <w:bookmarkStart w:name="z2322" w:id="2164"/>
    <w:p>
      <w:pPr>
        <w:spacing w:after="0"/>
        <w:ind w:left="0"/>
        <w:jc w:val="both"/>
      </w:pPr>
      <w:r>
        <w:rPr>
          <w:rFonts w:ascii="Times New Roman"/>
          <w:b w:val="false"/>
          <w:i w:val="false"/>
          <w:color w:val="000000"/>
          <w:sz w:val="28"/>
        </w:rPr>
        <w:t>
      13. В графе 17 указывается клиринговый регистр, предназначенный для учета информации об обеспечении участника торгов в деньгах и (или) обязательств по сделкам покупки производного финансового инструмента, стороной по которым является участник торгов.</w:t>
      </w:r>
    </w:p>
    <w:bookmarkEnd w:id="2164"/>
    <w:bookmarkStart w:name="z2323" w:id="2165"/>
    <w:p>
      <w:pPr>
        <w:spacing w:after="0"/>
        <w:ind w:left="0"/>
        <w:jc w:val="both"/>
      </w:pPr>
      <w:r>
        <w:rPr>
          <w:rFonts w:ascii="Times New Roman"/>
          <w:b w:val="false"/>
          <w:i w:val="false"/>
          <w:color w:val="000000"/>
          <w:sz w:val="28"/>
        </w:rPr>
        <w:t>
      14. В графе 19 указывается фактическая дата расчета сделки в формате "дд.мм.гггг".</w:t>
      </w:r>
    </w:p>
    <w:bookmarkEnd w:id="2165"/>
    <w:bookmarkStart w:name="z2324" w:id="2166"/>
    <w:p>
      <w:pPr>
        <w:spacing w:after="0"/>
        <w:ind w:left="0"/>
        <w:jc w:val="both"/>
      </w:pPr>
      <w:r>
        <w:rPr>
          <w:rFonts w:ascii="Times New Roman"/>
          <w:b w:val="false"/>
          <w:i w:val="false"/>
          <w:color w:val="000000"/>
          <w:sz w:val="28"/>
        </w:rPr>
        <w:t>
      15. В случае отсутствия сведений Форма представляется без заполнения.</w:t>
      </w:r>
    </w:p>
    <w:bookmarkEnd w:id="2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27" w:id="216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67"/>
    <w:bookmarkStart w:name="z2328" w:id="216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168"/>
    <w:bookmarkStart w:name="z2329" w:id="2169"/>
    <w:p>
      <w:pPr>
        <w:spacing w:after="0"/>
        <w:ind w:left="0"/>
        <w:jc w:val="both"/>
      </w:pPr>
      <w:r>
        <w:rPr>
          <w:rFonts w:ascii="Times New Roman"/>
          <w:b w:val="false"/>
          <w:i w:val="false"/>
          <w:color w:val="000000"/>
          <w:sz w:val="28"/>
        </w:rPr>
        <w:t>
      Наименование административной формы: Отчет о заявках на покупку (продажу) иностранных валют </w:t>
      </w:r>
    </w:p>
    <w:bookmarkEnd w:id="2169"/>
    <w:bookmarkStart w:name="z2330" w:id="217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1-KASE_FC</w:t>
      </w:r>
    </w:p>
    <w:bookmarkEnd w:id="2170"/>
    <w:bookmarkStart w:name="z2331" w:id="2171"/>
    <w:p>
      <w:pPr>
        <w:spacing w:after="0"/>
        <w:ind w:left="0"/>
        <w:jc w:val="both"/>
      </w:pPr>
      <w:r>
        <w:rPr>
          <w:rFonts w:ascii="Times New Roman"/>
          <w:b w:val="false"/>
          <w:i w:val="false"/>
          <w:color w:val="000000"/>
          <w:sz w:val="28"/>
        </w:rPr>
        <w:t>
      Периодичность: ежедневная</w:t>
      </w:r>
    </w:p>
    <w:bookmarkEnd w:id="2171"/>
    <w:bookmarkStart w:name="z2332" w:id="2172"/>
    <w:p>
      <w:pPr>
        <w:spacing w:after="0"/>
        <w:ind w:left="0"/>
        <w:jc w:val="both"/>
      </w:pPr>
      <w:r>
        <w:rPr>
          <w:rFonts w:ascii="Times New Roman"/>
          <w:b w:val="false"/>
          <w:i w:val="false"/>
          <w:color w:val="000000"/>
          <w:sz w:val="28"/>
        </w:rPr>
        <w:t>
      Отчетный период: по состоянию на "_____" _______________ 20 __ года</w:t>
      </w:r>
    </w:p>
    <w:bookmarkEnd w:id="2172"/>
    <w:bookmarkStart w:name="z2333" w:id="217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173"/>
    <w:bookmarkStart w:name="z2334" w:id="217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 </w:t>
      </w:r>
    </w:p>
    <w:bookmarkEnd w:id="2174"/>
    <w:bookmarkStart w:name="z2335" w:id="2175"/>
    <w:p>
      <w:pPr>
        <w:spacing w:after="0"/>
        <w:ind w:left="0"/>
        <w:jc w:val="both"/>
      </w:pPr>
      <w:r>
        <w:rPr>
          <w:rFonts w:ascii="Times New Roman"/>
          <w:b w:val="false"/>
          <w:i w:val="false"/>
          <w:color w:val="000000"/>
          <w:sz w:val="28"/>
        </w:rPr>
        <w:t>
      БИН: _______________________</w:t>
      </w:r>
    </w:p>
    <w:bookmarkEnd w:id="2175"/>
    <w:bookmarkStart w:name="z2336" w:id="2176"/>
    <w:p>
      <w:pPr>
        <w:spacing w:after="0"/>
        <w:ind w:left="0"/>
        <w:jc w:val="both"/>
      </w:pPr>
      <w:r>
        <w:rPr>
          <w:rFonts w:ascii="Times New Roman"/>
          <w:b w:val="false"/>
          <w:i w:val="false"/>
          <w:color w:val="000000"/>
          <w:sz w:val="28"/>
        </w:rPr>
        <w:t xml:space="preserve">
      Метод сбора: в электронном виде </w:t>
      </w:r>
    </w:p>
    <w:bookmarkEnd w:id="2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7" w:id="2177"/>
    <w:p>
      <w:pPr>
        <w:spacing w:after="0"/>
        <w:ind w:left="0"/>
        <w:jc w:val="both"/>
      </w:pPr>
      <w:r>
        <w:rPr>
          <w:rFonts w:ascii="Times New Roman"/>
          <w:b w:val="false"/>
          <w:i w:val="false"/>
          <w:color w:val="000000"/>
          <w:sz w:val="28"/>
        </w:rPr>
        <w:t>
      продолжение таблицы:</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валютного свопа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338" w:id="2178"/>
    <w:p>
      <w:pPr>
        <w:spacing w:after="0"/>
        <w:ind w:left="0"/>
        <w:jc w:val="both"/>
      </w:pPr>
      <w:r>
        <w:rPr>
          <w:rFonts w:ascii="Times New Roman"/>
          <w:b w:val="false"/>
          <w:i w:val="false"/>
          <w:color w:val="000000"/>
          <w:sz w:val="28"/>
        </w:rPr>
        <w:t>
      Наименование ______________________________________</w:t>
      </w:r>
    </w:p>
    <w:bookmarkEnd w:id="2178"/>
    <w:bookmarkStart w:name="z2339" w:id="2179"/>
    <w:p>
      <w:pPr>
        <w:spacing w:after="0"/>
        <w:ind w:left="0"/>
        <w:jc w:val="both"/>
      </w:pPr>
      <w:r>
        <w:rPr>
          <w:rFonts w:ascii="Times New Roman"/>
          <w:b w:val="false"/>
          <w:i w:val="false"/>
          <w:color w:val="000000"/>
          <w:sz w:val="28"/>
        </w:rPr>
        <w:t>
      Адрес__________________________________________________________</w:t>
      </w:r>
    </w:p>
    <w:bookmarkEnd w:id="2179"/>
    <w:bookmarkStart w:name="z2340" w:id="2180"/>
    <w:p>
      <w:pPr>
        <w:spacing w:after="0"/>
        <w:ind w:left="0"/>
        <w:jc w:val="both"/>
      </w:pPr>
      <w:r>
        <w:rPr>
          <w:rFonts w:ascii="Times New Roman"/>
          <w:b w:val="false"/>
          <w:i w:val="false"/>
          <w:color w:val="000000"/>
          <w:sz w:val="28"/>
        </w:rPr>
        <w:t>
      Телефон ________________________________________</w:t>
      </w:r>
    </w:p>
    <w:bookmarkEnd w:id="2180"/>
    <w:bookmarkStart w:name="z2341" w:id="2181"/>
    <w:p>
      <w:pPr>
        <w:spacing w:after="0"/>
        <w:ind w:left="0"/>
        <w:jc w:val="both"/>
      </w:pPr>
      <w:r>
        <w:rPr>
          <w:rFonts w:ascii="Times New Roman"/>
          <w:b w:val="false"/>
          <w:i w:val="false"/>
          <w:color w:val="000000"/>
          <w:sz w:val="28"/>
        </w:rPr>
        <w:t>
      Адрес электронной почты _________________________</w:t>
      </w:r>
    </w:p>
    <w:bookmarkEnd w:id="2181"/>
    <w:bookmarkStart w:name="z2342" w:id="2182"/>
    <w:p>
      <w:pPr>
        <w:spacing w:after="0"/>
        <w:ind w:left="0"/>
        <w:jc w:val="both"/>
      </w:pPr>
      <w:r>
        <w:rPr>
          <w:rFonts w:ascii="Times New Roman"/>
          <w:b w:val="false"/>
          <w:i w:val="false"/>
          <w:color w:val="000000"/>
          <w:sz w:val="28"/>
        </w:rPr>
        <w:t>
      Исполнитель ______________________________________ ________________</w:t>
      </w:r>
    </w:p>
    <w:bookmarkEnd w:id="2182"/>
    <w:bookmarkStart w:name="z2343" w:id="2183"/>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2183"/>
    <w:bookmarkStart w:name="z2344" w:id="218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184"/>
    <w:bookmarkStart w:name="z2345" w:id="2185"/>
    <w:p>
      <w:pPr>
        <w:spacing w:after="0"/>
        <w:ind w:left="0"/>
        <w:jc w:val="both"/>
      </w:pPr>
      <w:r>
        <w:rPr>
          <w:rFonts w:ascii="Times New Roman"/>
          <w:b w:val="false"/>
          <w:i w:val="false"/>
          <w:color w:val="000000"/>
          <w:sz w:val="28"/>
        </w:rPr>
        <w:t>
      _______________________________________ _____________</w:t>
      </w:r>
    </w:p>
    <w:bookmarkEnd w:id="2185"/>
    <w:bookmarkStart w:name="z2346" w:id="2186"/>
    <w:p>
      <w:pPr>
        <w:spacing w:after="0"/>
        <w:ind w:left="0"/>
        <w:jc w:val="both"/>
      </w:pPr>
      <w:r>
        <w:rPr>
          <w:rFonts w:ascii="Times New Roman"/>
          <w:b w:val="false"/>
          <w:i w:val="false"/>
          <w:color w:val="000000"/>
          <w:sz w:val="28"/>
        </w:rPr>
        <w:t>
       фамилия, имя и отчество (при его наличии)       подпись</w:t>
      </w:r>
    </w:p>
    <w:bookmarkEnd w:id="2186"/>
    <w:bookmarkStart w:name="z2347" w:id="2187"/>
    <w:p>
      <w:pPr>
        <w:spacing w:after="0"/>
        <w:ind w:left="0"/>
        <w:jc w:val="both"/>
      </w:pPr>
      <w:r>
        <w:rPr>
          <w:rFonts w:ascii="Times New Roman"/>
          <w:b w:val="false"/>
          <w:i w:val="false"/>
          <w:color w:val="000000"/>
          <w:sz w:val="28"/>
        </w:rPr>
        <w:t>
      Дата "______" ______________ 20__ года</w:t>
      </w:r>
    </w:p>
    <w:bookmarkEnd w:id="2187"/>
    <w:bookmarkStart w:name="z2348" w:id="218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заявках на покупку (продажу) иностранных валют".</w:t>
      </w:r>
    </w:p>
    <w:bookmarkEnd w:id="2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заявках на</w:t>
            </w:r>
            <w:r>
              <w:br/>
            </w:r>
            <w:r>
              <w:rPr>
                <w:rFonts w:ascii="Times New Roman"/>
                <w:b w:val="false"/>
                <w:i w:val="false"/>
                <w:color w:val="000000"/>
                <w:sz w:val="20"/>
              </w:rPr>
              <w:t>покупку (продажу) иностранных валют"</w:t>
            </w:r>
          </w:p>
        </w:tc>
      </w:tr>
    </w:tbl>
    <w:bookmarkStart w:name="z2350" w:id="21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189"/>
    <w:bookmarkStart w:name="z2351" w:id="2190"/>
    <w:p>
      <w:pPr>
        <w:spacing w:after="0"/>
        <w:ind w:left="0"/>
        <w:jc w:val="left"/>
      </w:pPr>
      <w:r>
        <w:rPr>
          <w:rFonts w:ascii="Times New Roman"/>
          <w:b/>
          <w:i w:val="false"/>
          <w:color w:val="000000"/>
        </w:rPr>
        <w:t xml:space="preserve"> "Отчет о заявках на покупку (продажу) иностранных валют" (индекс – 1-KASE_FC, периодичность – ежедневная)</w:t>
      </w:r>
    </w:p>
    <w:bookmarkEnd w:id="2190"/>
    <w:bookmarkStart w:name="z2352" w:id="2191"/>
    <w:p>
      <w:pPr>
        <w:spacing w:after="0"/>
        <w:ind w:left="0"/>
        <w:jc w:val="left"/>
      </w:pPr>
      <w:r>
        <w:rPr>
          <w:rFonts w:ascii="Times New Roman"/>
          <w:b/>
          <w:i w:val="false"/>
          <w:color w:val="000000"/>
        </w:rPr>
        <w:t xml:space="preserve"> Глава 1. Общие положения</w:t>
      </w:r>
    </w:p>
    <w:bookmarkEnd w:id="2191"/>
    <w:bookmarkStart w:name="z2353" w:id="21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заявках на покупку (продажу) иностранных валют" (далее – Форма).</w:t>
      </w:r>
    </w:p>
    <w:bookmarkEnd w:id="2192"/>
    <w:bookmarkStart w:name="z2354" w:id="2193"/>
    <w:p>
      <w:pPr>
        <w:spacing w:after="0"/>
        <w:ind w:left="0"/>
        <w:jc w:val="both"/>
      </w:pPr>
      <w:r>
        <w:rPr>
          <w:rFonts w:ascii="Times New Roman"/>
          <w:b w:val="false"/>
          <w:i w:val="false"/>
          <w:color w:val="000000"/>
          <w:sz w:val="28"/>
        </w:rPr>
        <w:t>
      2. Форма составляется ежедневно организатором торгов и заполняется за каждый отчетный день. Данные в Форме заполняются в тенге.</w:t>
      </w:r>
    </w:p>
    <w:bookmarkEnd w:id="2193"/>
    <w:bookmarkStart w:name="z2355" w:id="219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194"/>
    <w:bookmarkStart w:name="z2356" w:id="2195"/>
    <w:p>
      <w:pPr>
        <w:spacing w:after="0"/>
        <w:ind w:left="0"/>
        <w:jc w:val="left"/>
      </w:pPr>
      <w:r>
        <w:rPr>
          <w:rFonts w:ascii="Times New Roman"/>
          <w:b/>
          <w:i w:val="false"/>
          <w:color w:val="000000"/>
        </w:rPr>
        <w:t xml:space="preserve"> Глава 2. Пояснение по заполнению Формы</w:t>
      </w:r>
    </w:p>
    <w:bookmarkEnd w:id="2195"/>
    <w:bookmarkStart w:name="z2357" w:id="2196"/>
    <w:p>
      <w:pPr>
        <w:spacing w:after="0"/>
        <w:ind w:left="0"/>
        <w:jc w:val="both"/>
      </w:pPr>
      <w:r>
        <w:rPr>
          <w:rFonts w:ascii="Times New Roman"/>
          <w:b w:val="false"/>
          <w:i w:val="false"/>
          <w:color w:val="000000"/>
          <w:sz w:val="28"/>
        </w:rPr>
        <w:t>
      4. В графе 1 указывается порядковый номер заявки.</w:t>
      </w:r>
    </w:p>
    <w:bookmarkEnd w:id="2196"/>
    <w:bookmarkStart w:name="z2358" w:id="2197"/>
    <w:p>
      <w:pPr>
        <w:spacing w:after="0"/>
        <w:ind w:left="0"/>
        <w:jc w:val="both"/>
      </w:pPr>
      <w:r>
        <w:rPr>
          <w:rFonts w:ascii="Times New Roman"/>
          <w:b w:val="false"/>
          <w:i w:val="false"/>
          <w:color w:val="000000"/>
          <w:sz w:val="28"/>
        </w:rPr>
        <w:t>
      5. В графе 2 указывается дата подачи заявки в формате "дд.мм.гггг".</w:t>
      </w:r>
    </w:p>
    <w:bookmarkEnd w:id="2197"/>
    <w:bookmarkStart w:name="z2359" w:id="2198"/>
    <w:p>
      <w:pPr>
        <w:spacing w:after="0"/>
        <w:ind w:left="0"/>
        <w:jc w:val="both"/>
      </w:pPr>
      <w:r>
        <w:rPr>
          <w:rFonts w:ascii="Times New Roman"/>
          <w:b w:val="false"/>
          <w:i w:val="false"/>
          <w:color w:val="000000"/>
          <w:sz w:val="28"/>
        </w:rPr>
        <w:t>
      6. В графе 3 указывается время подачи заявки в формате "часы:минуты:секунды".</w:t>
      </w:r>
    </w:p>
    <w:bookmarkEnd w:id="2198"/>
    <w:bookmarkStart w:name="z2360" w:id="2199"/>
    <w:p>
      <w:pPr>
        <w:spacing w:after="0"/>
        <w:ind w:left="0"/>
        <w:jc w:val="both"/>
      </w:pPr>
      <w:r>
        <w:rPr>
          <w:rFonts w:ascii="Times New Roman"/>
          <w:b w:val="false"/>
          <w:i w:val="false"/>
          <w:color w:val="000000"/>
          <w:sz w:val="28"/>
        </w:rPr>
        <w:t>
      7. В графе 4 в качестве направления заявки указывается покупка или продажа.</w:t>
      </w:r>
    </w:p>
    <w:bookmarkEnd w:id="2199"/>
    <w:bookmarkStart w:name="z2361" w:id="2200"/>
    <w:p>
      <w:pPr>
        <w:spacing w:after="0"/>
        <w:ind w:left="0"/>
        <w:jc w:val="both"/>
      </w:pPr>
      <w:r>
        <w:rPr>
          <w:rFonts w:ascii="Times New Roman"/>
          <w:b w:val="false"/>
          <w:i w:val="false"/>
          <w:color w:val="000000"/>
          <w:sz w:val="28"/>
        </w:rPr>
        <w:t>
      8. В графе 5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2200"/>
    <w:bookmarkStart w:name="z2362" w:id="2201"/>
    <w:p>
      <w:pPr>
        <w:spacing w:after="0"/>
        <w:ind w:left="0"/>
        <w:jc w:val="both"/>
      </w:pPr>
      <w:r>
        <w:rPr>
          <w:rFonts w:ascii="Times New Roman"/>
          <w:b w:val="false"/>
          <w:i w:val="false"/>
          <w:color w:val="000000"/>
          <w:sz w:val="28"/>
        </w:rPr>
        <w:t>
      9. В графах 6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торгов готов купить (продать) финансовый инструмент.</w:t>
      </w:r>
    </w:p>
    <w:bookmarkEnd w:id="2201"/>
    <w:bookmarkStart w:name="z2363" w:id="2202"/>
    <w:p>
      <w:pPr>
        <w:spacing w:after="0"/>
        <w:ind w:left="0"/>
        <w:jc w:val="both"/>
      </w:pPr>
      <w:r>
        <w:rPr>
          <w:rFonts w:ascii="Times New Roman"/>
          <w:b w:val="false"/>
          <w:i w:val="false"/>
          <w:color w:val="000000"/>
          <w:sz w:val="28"/>
        </w:rPr>
        <w:t>
      10. В графе 7 количество финансовых инструментов заявки указывается в штуках.</w:t>
      </w:r>
    </w:p>
    <w:bookmarkEnd w:id="2202"/>
    <w:bookmarkStart w:name="z2364" w:id="2203"/>
    <w:p>
      <w:pPr>
        <w:spacing w:after="0"/>
        <w:ind w:left="0"/>
        <w:jc w:val="both"/>
      </w:pPr>
      <w:r>
        <w:rPr>
          <w:rFonts w:ascii="Times New Roman"/>
          <w:b w:val="false"/>
          <w:i w:val="false"/>
          <w:color w:val="000000"/>
          <w:sz w:val="28"/>
        </w:rPr>
        <w:t>
      11. В графе 9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2203"/>
    <w:bookmarkStart w:name="z2365" w:id="2204"/>
    <w:p>
      <w:pPr>
        <w:spacing w:after="0"/>
        <w:ind w:left="0"/>
        <w:jc w:val="both"/>
      </w:pPr>
      <w:r>
        <w:rPr>
          <w:rFonts w:ascii="Times New Roman"/>
          <w:b w:val="false"/>
          <w:i w:val="false"/>
          <w:color w:val="000000"/>
          <w:sz w:val="28"/>
        </w:rPr>
        <w:t>
      12. В графе 11 указывается код клиента,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2204"/>
    <w:bookmarkStart w:name="z2366" w:id="2205"/>
    <w:p>
      <w:pPr>
        <w:spacing w:after="0"/>
        <w:ind w:left="0"/>
        <w:jc w:val="both"/>
      </w:pPr>
      <w:r>
        <w:rPr>
          <w:rFonts w:ascii="Times New Roman"/>
          <w:b w:val="false"/>
          <w:i w:val="false"/>
          <w:color w:val="000000"/>
          <w:sz w:val="28"/>
        </w:rPr>
        <w:t>
      13. В графе 12 указывается тип заявки: "limit" – лимитированная заявка, "market" – рыночная заявка, "nego" – прямая заявка.</w:t>
      </w:r>
    </w:p>
    <w:bookmarkEnd w:id="2205"/>
    <w:bookmarkStart w:name="z2367" w:id="2206"/>
    <w:p>
      <w:pPr>
        <w:spacing w:after="0"/>
        <w:ind w:left="0"/>
        <w:jc w:val="both"/>
      </w:pPr>
      <w:r>
        <w:rPr>
          <w:rFonts w:ascii="Times New Roman"/>
          <w:b w:val="false"/>
          <w:i w:val="false"/>
          <w:color w:val="000000"/>
          <w:sz w:val="28"/>
        </w:rPr>
        <w:t>
      14. В графе 13 указывается статус заявки, предусмотренной внутренними документами организатора торгов.</w:t>
      </w:r>
    </w:p>
    <w:bookmarkEnd w:id="2206"/>
    <w:bookmarkStart w:name="z2368" w:id="2207"/>
    <w:p>
      <w:pPr>
        <w:spacing w:after="0"/>
        <w:ind w:left="0"/>
        <w:jc w:val="both"/>
      </w:pPr>
      <w:r>
        <w:rPr>
          <w:rFonts w:ascii="Times New Roman"/>
          <w:b w:val="false"/>
          <w:i w:val="false"/>
          <w:color w:val="000000"/>
          <w:sz w:val="28"/>
        </w:rPr>
        <w:t>
      15. В графе 14 указывается доходность, с точностью котирования, определенной организатором торгов в соответствии с его внутренними документами, по которой участник готов купить (продать) иностранную валюту. Графа 14 заполняется для операций валютного свопа.</w:t>
      </w:r>
    </w:p>
    <w:bookmarkEnd w:id="2207"/>
    <w:bookmarkStart w:name="z2369" w:id="2208"/>
    <w:p>
      <w:pPr>
        <w:spacing w:after="0"/>
        <w:ind w:left="0"/>
        <w:jc w:val="both"/>
      </w:pPr>
      <w:r>
        <w:rPr>
          <w:rFonts w:ascii="Times New Roman"/>
          <w:b w:val="false"/>
          <w:i w:val="false"/>
          <w:color w:val="000000"/>
          <w:sz w:val="28"/>
        </w:rPr>
        <w:t>
      16. В графе 15 указывается режим торгов, предусмотренный торговой системой.</w:t>
      </w:r>
    </w:p>
    <w:bookmarkEnd w:id="2208"/>
    <w:bookmarkStart w:name="z2370" w:id="2209"/>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2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73" w:id="22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10"/>
    <w:bookmarkStart w:name="z2374" w:id="22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11"/>
    <w:bookmarkStart w:name="z2375" w:id="2212"/>
    <w:p>
      <w:pPr>
        <w:spacing w:after="0"/>
        <w:ind w:left="0"/>
        <w:jc w:val="both"/>
      </w:pPr>
      <w:r>
        <w:rPr>
          <w:rFonts w:ascii="Times New Roman"/>
          <w:b w:val="false"/>
          <w:i w:val="false"/>
          <w:color w:val="000000"/>
          <w:sz w:val="28"/>
        </w:rPr>
        <w:t>
      Наименование административной формы: Отчет о результатах торгов иностранными валютами </w:t>
      </w:r>
    </w:p>
    <w:bookmarkEnd w:id="2212"/>
    <w:bookmarkStart w:name="z2376" w:id="22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1-KASE_RFC</w:t>
      </w:r>
    </w:p>
    <w:bookmarkEnd w:id="2213"/>
    <w:bookmarkStart w:name="z2377" w:id="2214"/>
    <w:p>
      <w:pPr>
        <w:spacing w:after="0"/>
        <w:ind w:left="0"/>
        <w:jc w:val="both"/>
      </w:pPr>
      <w:r>
        <w:rPr>
          <w:rFonts w:ascii="Times New Roman"/>
          <w:b w:val="false"/>
          <w:i w:val="false"/>
          <w:color w:val="000000"/>
          <w:sz w:val="28"/>
        </w:rPr>
        <w:t>
      Периодичность: ежедневная</w:t>
      </w:r>
    </w:p>
    <w:bookmarkEnd w:id="2214"/>
    <w:bookmarkStart w:name="z2378" w:id="2215"/>
    <w:p>
      <w:pPr>
        <w:spacing w:after="0"/>
        <w:ind w:left="0"/>
        <w:jc w:val="both"/>
      </w:pPr>
      <w:r>
        <w:rPr>
          <w:rFonts w:ascii="Times New Roman"/>
          <w:b w:val="false"/>
          <w:i w:val="false"/>
          <w:color w:val="000000"/>
          <w:sz w:val="28"/>
        </w:rPr>
        <w:t>
      Отчетный период: по состоянию на "_____" _______________ 20 __ года</w:t>
      </w:r>
    </w:p>
    <w:bookmarkEnd w:id="2215"/>
    <w:bookmarkStart w:name="z2379" w:id="22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216"/>
    <w:bookmarkStart w:name="z2380" w:id="221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 </w:t>
      </w:r>
    </w:p>
    <w:bookmarkEnd w:id="2217"/>
    <w:bookmarkStart w:name="z2381" w:id="2218"/>
    <w:p>
      <w:pPr>
        <w:spacing w:after="0"/>
        <w:ind w:left="0"/>
        <w:jc w:val="both"/>
      </w:pPr>
      <w:r>
        <w:rPr>
          <w:rFonts w:ascii="Times New Roman"/>
          <w:b w:val="false"/>
          <w:i w:val="false"/>
          <w:color w:val="000000"/>
          <w:sz w:val="28"/>
        </w:rPr>
        <w:t>
      БИН: _______________________</w:t>
      </w:r>
    </w:p>
    <w:bookmarkEnd w:id="2218"/>
    <w:bookmarkStart w:name="z2382" w:id="2219"/>
    <w:p>
      <w:pPr>
        <w:spacing w:after="0"/>
        <w:ind w:left="0"/>
        <w:jc w:val="both"/>
      </w:pPr>
      <w:r>
        <w:rPr>
          <w:rFonts w:ascii="Times New Roman"/>
          <w:b w:val="false"/>
          <w:i w:val="false"/>
          <w:color w:val="000000"/>
          <w:sz w:val="28"/>
        </w:rPr>
        <w:t xml:space="preserve">
      Метод сбора: в электронном виде </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3" w:id="2220"/>
    <w:p>
      <w:pPr>
        <w:spacing w:after="0"/>
        <w:ind w:left="0"/>
        <w:jc w:val="both"/>
      </w:pPr>
      <w:r>
        <w:rPr>
          <w:rFonts w:ascii="Times New Roman"/>
          <w:b w:val="false"/>
          <w:i w:val="false"/>
          <w:color w:val="000000"/>
          <w:sz w:val="28"/>
        </w:rPr>
        <w:t>
      продолжение таблицы: </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384" w:id="2221"/>
    <w:p>
      <w:pPr>
        <w:spacing w:after="0"/>
        <w:ind w:left="0"/>
        <w:jc w:val="both"/>
      </w:pPr>
      <w:r>
        <w:rPr>
          <w:rFonts w:ascii="Times New Roman"/>
          <w:b w:val="false"/>
          <w:i w:val="false"/>
          <w:color w:val="000000"/>
          <w:sz w:val="28"/>
        </w:rPr>
        <w:t>
      продолжение таблицы: </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385" w:id="2222"/>
    <w:p>
      <w:pPr>
        <w:spacing w:after="0"/>
        <w:ind w:left="0"/>
        <w:jc w:val="both"/>
      </w:pPr>
      <w:r>
        <w:rPr>
          <w:rFonts w:ascii="Times New Roman"/>
          <w:b w:val="false"/>
          <w:i w:val="false"/>
          <w:color w:val="000000"/>
          <w:sz w:val="28"/>
        </w:rPr>
        <w:t>
      Наименование ______________________________________</w:t>
      </w:r>
    </w:p>
    <w:bookmarkEnd w:id="2222"/>
    <w:bookmarkStart w:name="z2386" w:id="2223"/>
    <w:p>
      <w:pPr>
        <w:spacing w:after="0"/>
        <w:ind w:left="0"/>
        <w:jc w:val="both"/>
      </w:pPr>
      <w:r>
        <w:rPr>
          <w:rFonts w:ascii="Times New Roman"/>
          <w:b w:val="false"/>
          <w:i w:val="false"/>
          <w:color w:val="000000"/>
          <w:sz w:val="28"/>
        </w:rPr>
        <w:t>
      Адрес__________________________________________________________</w:t>
      </w:r>
    </w:p>
    <w:bookmarkEnd w:id="2223"/>
    <w:bookmarkStart w:name="z2387" w:id="2224"/>
    <w:p>
      <w:pPr>
        <w:spacing w:after="0"/>
        <w:ind w:left="0"/>
        <w:jc w:val="both"/>
      </w:pPr>
      <w:r>
        <w:rPr>
          <w:rFonts w:ascii="Times New Roman"/>
          <w:b w:val="false"/>
          <w:i w:val="false"/>
          <w:color w:val="000000"/>
          <w:sz w:val="28"/>
        </w:rPr>
        <w:t>
      Телефон ________________________________________</w:t>
      </w:r>
    </w:p>
    <w:bookmarkEnd w:id="2224"/>
    <w:bookmarkStart w:name="z2388" w:id="2225"/>
    <w:p>
      <w:pPr>
        <w:spacing w:after="0"/>
        <w:ind w:left="0"/>
        <w:jc w:val="both"/>
      </w:pPr>
      <w:r>
        <w:rPr>
          <w:rFonts w:ascii="Times New Roman"/>
          <w:b w:val="false"/>
          <w:i w:val="false"/>
          <w:color w:val="000000"/>
          <w:sz w:val="28"/>
        </w:rPr>
        <w:t>
      Адрес электронной почты _________________________</w:t>
      </w:r>
    </w:p>
    <w:bookmarkEnd w:id="2225"/>
    <w:bookmarkStart w:name="z2389" w:id="2226"/>
    <w:p>
      <w:pPr>
        <w:spacing w:after="0"/>
        <w:ind w:left="0"/>
        <w:jc w:val="both"/>
      </w:pPr>
      <w:r>
        <w:rPr>
          <w:rFonts w:ascii="Times New Roman"/>
          <w:b w:val="false"/>
          <w:i w:val="false"/>
          <w:color w:val="000000"/>
          <w:sz w:val="28"/>
        </w:rPr>
        <w:t>
      Исполнитель ______________________________________ ________________</w:t>
      </w:r>
    </w:p>
    <w:bookmarkEnd w:id="2226"/>
    <w:bookmarkStart w:name="z2390" w:id="222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227"/>
    <w:bookmarkStart w:name="z2391" w:id="222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228"/>
    <w:bookmarkStart w:name="z2392" w:id="2229"/>
    <w:p>
      <w:pPr>
        <w:spacing w:after="0"/>
        <w:ind w:left="0"/>
        <w:jc w:val="both"/>
      </w:pPr>
      <w:r>
        <w:rPr>
          <w:rFonts w:ascii="Times New Roman"/>
          <w:b w:val="false"/>
          <w:i w:val="false"/>
          <w:color w:val="000000"/>
          <w:sz w:val="28"/>
        </w:rPr>
        <w:t>
      _______________________________________ _____________</w:t>
      </w:r>
    </w:p>
    <w:bookmarkEnd w:id="2229"/>
    <w:bookmarkStart w:name="z2393" w:id="2230"/>
    <w:p>
      <w:pPr>
        <w:spacing w:after="0"/>
        <w:ind w:left="0"/>
        <w:jc w:val="both"/>
      </w:pPr>
      <w:r>
        <w:rPr>
          <w:rFonts w:ascii="Times New Roman"/>
          <w:b w:val="false"/>
          <w:i w:val="false"/>
          <w:color w:val="000000"/>
          <w:sz w:val="28"/>
        </w:rPr>
        <w:t>
       фамилия, имя и отчество (при его наличии)       подпись</w:t>
      </w:r>
    </w:p>
    <w:bookmarkEnd w:id="2230"/>
    <w:bookmarkStart w:name="z2394" w:id="2231"/>
    <w:p>
      <w:pPr>
        <w:spacing w:after="0"/>
        <w:ind w:left="0"/>
        <w:jc w:val="both"/>
      </w:pPr>
      <w:r>
        <w:rPr>
          <w:rFonts w:ascii="Times New Roman"/>
          <w:b w:val="false"/>
          <w:i w:val="false"/>
          <w:color w:val="000000"/>
          <w:sz w:val="28"/>
        </w:rPr>
        <w:t>
      Дата "______" ______________ 20__ года</w:t>
      </w:r>
    </w:p>
    <w:bookmarkEnd w:id="2231"/>
    <w:bookmarkStart w:name="z2395" w:id="223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результатах торгов иностранными валютами".</w:t>
      </w:r>
    </w:p>
    <w:bookmarkEnd w:id="2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результатах торгов</w:t>
            </w:r>
            <w:r>
              <w:br/>
            </w:r>
            <w:r>
              <w:rPr>
                <w:rFonts w:ascii="Times New Roman"/>
                <w:b w:val="false"/>
                <w:i w:val="false"/>
                <w:color w:val="000000"/>
                <w:sz w:val="20"/>
              </w:rPr>
              <w:t>иностранными валютами"</w:t>
            </w:r>
          </w:p>
        </w:tc>
      </w:tr>
    </w:tbl>
    <w:bookmarkStart w:name="z2397" w:id="22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233"/>
    <w:bookmarkStart w:name="z2398" w:id="2234"/>
    <w:p>
      <w:pPr>
        <w:spacing w:after="0"/>
        <w:ind w:left="0"/>
        <w:jc w:val="left"/>
      </w:pPr>
      <w:r>
        <w:rPr>
          <w:rFonts w:ascii="Times New Roman"/>
          <w:b/>
          <w:i w:val="false"/>
          <w:color w:val="000000"/>
        </w:rPr>
        <w:t xml:space="preserve"> "Отчет о результатах торгов иностранными валютами" (индекс – 1-KASE_RFC, периодичность – ежедневная)</w:t>
      </w:r>
    </w:p>
    <w:bookmarkEnd w:id="2234"/>
    <w:bookmarkStart w:name="z2399" w:id="2235"/>
    <w:p>
      <w:pPr>
        <w:spacing w:after="0"/>
        <w:ind w:left="0"/>
        <w:jc w:val="left"/>
      </w:pPr>
      <w:r>
        <w:rPr>
          <w:rFonts w:ascii="Times New Roman"/>
          <w:b/>
          <w:i w:val="false"/>
          <w:color w:val="000000"/>
        </w:rPr>
        <w:t xml:space="preserve"> Глава 1. Общие положения</w:t>
      </w:r>
    </w:p>
    <w:bookmarkEnd w:id="2235"/>
    <w:bookmarkStart w:name="z2400" w:id="22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торгов иностранными валютами" (далее – Форма).</w:t>
      </w:r>
    </w:p>
    <w:bookmarkEnd w:id="2236"/>
    <w:bookmarkStart w:name="z2401" w:id="2237"/>
    <w:p>
      <w:pPr>
        <w:spacing w:after="0"/>
        <w:ind w:left="0"/>
        <w:jc w:val="both"/>
      </w:pPr>
      <w:r>
        <w:rPr>
          <w:rFonts w:ascii="Times New Roman"/>
          <w:b w:val="false"/>
          <w:i w:val="false"/>
          <w:color w:val="000000"/>
          <w:sz w:val="28"/>
        </w:rPr>
        <w:t>
      2. Форма составляется ежедневно организатором торгов и заполняется за каждый отчетный день. Данные в Форме заполняются в тенге.</w:t>
      </w:r>
    </w:p>
    <w:bookmarkEnd w:id="2237"/>
    <w:bookmarkStart w:name="z2402" w:id="223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238"/>
    <w:bookmarkStart w:name="z2403" w:id="2239"/>
    <w:p>
      <w:pPr>
        <w:spacing w:after="0"/>
        <w:ind w:left="0"/>
        <w:jc w:val="left"/>
      </w:pPr>
      <w:r>
        <w:rPr>
          <w:rFonts w:ascii="Times New Roman"/>
          <w:b/>
          <w:i w:val="false"/>
          <w:color w:val="000000"/>
        </w:rPr>
        <w:t xml:space="preserve"> Глава 2. Пояснение по заполнению Формы</w:t>
      </w:r>
    </w:p>
    <w:bookmarkEnd w:id="2239"/>
    <w:bookmarkStart w:name="z2404" w:id="2240"/>
    <w:p>
      <w:pPr>
        <w:spacing w:after="0"/>
        <w:ind w:left="0"/>
        <w:jc w:val="both"/>
      </w:pPr>
      <w:r>
        <w:rPr>
          <w:rFonts w:ascii="Times New Roman"/>
          <w:b w:val="false"/>
          <w:i w:val="false"/>
          <w:color w:val="000000"/>
          <w:sz w:val="28"/>
        </w:rPr>
        <w:t>
      4. В графе 1 указывается порядковый номер сделки.</w:t>
      </w:r>
    </w:p>
    <w:bookmarkEnd w:id="2240"/>
    <w:bookmarkStart w:name="z2405" w:id="2241"/>
    <w:p>
      <w:pPr>
        <w:spacing w:after="0"/>
        <w:ind w:left="0"/>
        <w:jc w:val="both"/>
      </w:pPr>
      <w:r>
        <w:rPr>
          <w:rFonts w:ascii="Times New Roman"/>
          <w:b w:val="false"/>
          <w:i w:val="false"/>
          <w:color w:val="000000"/>
          <w:sz w:val="28"/>
        </w:rPr>
        <w:t>
      5. В графах 2 и 18 указываются дата заключения сделки и фактическая дата расчета по сделке в формате "дд.мм.гггг".</w:t>
      </w:r>
    </w:p>
    <w:bookmarkEnd w:id="2241"/>
    <w:bookmarkStart w:name="z2406" w:id="2242"/>
    <w:p>
      <w:pPr>
        <w:spacing w:after="0"/>
        <w:ind w:left="0"/>
        <w:jc w:val="both"/>
      </w:pPr>
      <w:r>
        <w:rPr>
          <w:rFonts w:ascii="Times New Roman"/>
          <w:b w:val="false"/>
          <w:i w:val="false"/>
          <w:color w:val="000000"/>
          <w:sz w:val="28"/>
        </w:rPr>
        <w:t>
      6. В графе 3 указываются время заключения сделки и фактическое время расчета по сделке в формате "часы:минуты:секунды".</w:t>
      </w:r>
    </w:p>
    <w:bookmarkEnd w:id="2242"/>
    <w:bookmarkStart w:name="z2407" w:id="2243"/>
    <w:p>
      <w:pPr>
        <w:spacing w:after="0"/>
        <w:ind w:left="0"/>
        <w:jc w:val="both"/>
      </w:pPr>
      <w:r>
        <w:rPr>
          <w:rFonts w:ascii="Times New Roman"/>
          <w:b w:val="false"/>
          <w:i w:val="false"/>
          <w:color w:val="000000"/>
          <w:sz w:val="28"/>
        </w:rPr>
        <w:t>
      7. В графе 4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2243"/>
    <w:bookmarkStart w:name="z2408" w:id="2244"/>
    <w:p>
      <w:pPr>
        <w:spacing w:after="0"/>
        <w:ind w:left="0"/>
        <w:jc w:val="both"/>
      </w:pPr>
      <w:r>
        <w:rPr>
          <w:rFonts w:ascii="Times New Roman"/>
          <w:b w:val="false"/>
          <w:i w:val="false"/>
          <w:color w:val="000000"/>
          <w:sz w:val="28"/>
        </w:rPr>
        <w:t>
      8. В графах 5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5 ("Цена") и 7 ("Количество").</w:t>
      </w:r>
    </w:p>
    <w:bookmarkEnd w:id="2244"/>
    <w:bookmarkStart w:name="z2409" w:id="2245"/>
    <w:p>
      <w:pPr>
        <w:spacing w:after="0"/>
        <w:ind w:left="0"/>
        <w:jc w:val="both"/>
      </w:pPr>
      <w:r>
        <w:rPr>
          <w:rFonts w:ascii="Times New Roman"/>
          <w:b w:val="false"/>
          <w:i w:val="false"/>
          <w:color w:val="000000"/>
          <w:sz w:val="28"/>
        </w:rPr>
        <w:t>
      9. В графе 6 указывается доходность, с точностью котирования, определенной организатором торгов в соответствии с его внутренними документами, по которой участники торгов заключили сделку по валютному свопу, в процентах.</w:t>
      </w:r>
    </w:p>
    <w:bookmarkEnd w:id="2245"/>
    <w:bookmarkStart w:name="z2410" w:id="2246"/>
    <w:p>
      <w:pPr>
        <w:spacing w:after="0"/>
        <w:ind w:left="0"/>
        <w:jc w:val="both"/>
      </w:pPr>
      <w:r>
        <w:rPr>
          <w:rFonts w:ascii="Times New Roman"/>
          <w:b w:val="false"/>
          <w:i w:val="false"/>
          <w:color w:val="000000"/>
          <w:sz w:val="28"/>
        </w:rPr>
        <w:t>
      10. В графе 7 указывается количество финансовых инструментов в штуках.</w:t>
      </w:r>
    </w:p>
    <w:bookmarkEnd w:id="2246"/>
    <w:bookmarkStart w:name="z2411" w:id="2247"/>
    <w:p>
      <w:pPr>
        <w:spacing w:after="0"/>
        <w:ind w:left="0"/>
        <w:jc w:val="both"/>
      </w:pPr>
      <w:r>
        <w:rPr>
          <w:rFonts w:ascii="Times New Roman"/>
          <w:b w:val="false"/>
          <w:i w:val="false"/>
          <w:color w:val="000000"/>
          <w:sz w:val="28"/>
        </w:rPr>
        <w:t>
      11. В графе 9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bookmarkEnd w:id="2247"/>
    <w:bookmarkStart w:name="z2412" w:id="2248"/>
    <w:p>
      <w:pPr>
        <w:spacing w:after="0"/>
        <w:ind w:left="0"/>
        <w:jc w:val="both"/>
      </w:pPr>
      <w:r>
        <w:rPr>
          <w:rFonts w:ascii="Times New Roman"/>
          <w:b w:val="false"/>
          <w:i w:val="false"/>
          <w:color w:val="000000"/>
          <w:sz w:val="28"/>
        </w:rPr>
        <w:t>
      12. В графах 11 и 15 указываются коды клиентов, определенные организатором торгов в соответствии с порядком кодировки иностранных валют, предусмотренным его внутренними документами.</w:t>
      </w:r>
    </w:p>
    <w:bookmarkEnd w:id="2248"/>
    <w:bookmarkStart w:name="z2413" w:id="2249"/>
    <w:p>
      <w:pPr>
        <w:spacing w:after="0"/>
        <w:ind w:left="0"/>
        <w:jc w:val="both"/>
      </w:pPr>
      <w:r>
        <w:rPr>
          <w:rFonts w:ascii="Times New Roman"/>
          <w:b w:val="false"/>
          <w:i w:val="false"/>
          <w:color w:val="000000"/>
          <w:sz w:val="28"/>
        </w:rPr>
        <w:t>
      13. В графе 17 указывается статус сделки, предусмотренной внутренними документами организатора торгов.</w:t>
      </w:r>
    </w:p>
    <w:bookmarkEnd w:id="2249"/>
    <w:bookmarkStart w:name="z2414" w:id="2250"/>
    <w:p>
      <w:pPr>
        <w:spacing w:after="0"/>
        <w:ind w:left="0"/>
        <w:jc w:val="both"/>
      </w:pPr>
      <w:r>
        <w:rPr>
          <w:rFonts w:ascii="Times New Roman"/>
          <w:b w:val="false"/>
          <w:i w:val="false"/>
          <w:color w:val="000000"/>
          <w:sz w:val="28"/>
        </w:rPr>
        <w:t>
      14. В графе 19 указывается номер основной сделки своп. Графа 19 заполняется для операций валютного свопа.</w:t>
      </w:r>
    </w:p>
    <w:bookmarkEnd w:id="2250"/>
    <w:bookmarkStart w:name="z2415" w:id="2251"/>
    <w:p>
      <w:pPr>
        <w:spacing w:after="0"/>
        <w:ind w:left="0"/>
        <w:jc w:val="both"/>
      </w:pPr>
      <w:r>
        <w:rPr>
          <w:rFonts w:ascii="Times New Roman"/>
          <w:b w:val="false"/>
          <w:i w:val="false"/>
          <w:color w:val="000000"/>
          <w:sz w:val="28"/>
        </w:rPr>
        <w:t>
      15. В графе 20 указывается режим торгов, предусмотренный торговой системой.</w:t>
      </w:r>
    </w:p>
    <w:bookmarkEnd w:id="2251"/>
    <w:bookmarkStart w:name="z2416" w:id="2252"/>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2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19" w:id="22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53"/>
    <w:bookmarkStart w:name="z2420" w:id="225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54"/>
    <w:bookmarkStart w:name="z2421" w:id="2255"/>
    <w:p>
      <w:pPr>
        <w:spacing w:after="0"/>
        <w:ind w:left="0"/>
        <w:jc w:val="both"/>
      </w:pPr>
      <w:r>
        <w:rPr>
          <w:rFonts w:ascii="Times New Roman"/>
          <w:b w:val="false"/>
          <w:i w:val="false"/>
          <w:color w:val="000000"/>
          <w:sz w:val="28"/>
        </w:rPr>
        <w:t>
      Наименование административной формы: Отчет о членах организатора торгов </w:t>
      </w:r>
    </w:p>
    <w:bookmarkEnd w:id="2255"/>
    <w:bookmarkStart w:name="z2422" w:id="225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1-KASE_SEM</w:t>
      </w:r>
    </w:p>
    <w:bookmarkEnd w:id="2256"/>
    <w:bookmarkStart w:name="z2423" w:id="2257"/>
    <w:p>
      <w:pPr>
        <w:spacing w:after="0"/>
        <w:ind w:left="0"/>
        <w:jc w:val="both"/>
      </w:pPr>
      <w:r>
        <w:rPr>
          <w:rFonts w:ascii="Times New Roman"/>
          <w:b w:val="false"/>
          <w:i w:val="false"/>
          <w:color w:val="000000"/>
          <w:sz w:val="28"/>
        </w:rPr>
        <w:t>
      Периодичность: ежеквартальная</w:t>
      </w:r>
    </w:p>
    <w:bookmarkEnd w:id="2257"/>
    <w:bookmarkStart w:name="z2424" w:id="2258"/>
    <w:p>
      <w:pPr>
        <w:spacing w:after="0"/>
        <w:ind w:left="0"/>
        <w:jc w:val="both"/>
      </w:pPr>
      <w:r>
        <w:rPr>
          <w:rFonts w:ascii="Times New Roman"/>
          <w:b w:val="false"/>
          <w:i w:val="false"/>
          <w:color w:val="000000"/>
          <w:sz w:val="28"/>
        </w:rPr>
        <w:t>
      Отчетный период: по состоянию на "_____" _______________ 20 __ года</w:t>
      </w:r>
    </w:p>
    <w:bookmarkEnd w:id="2258"/>
    <w:bookmarkStart w:name="z2425" w:id="22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259"/>
    <w:bookmarkStart w:name="z2426" w:id="22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5 (пятого) рабочего дня месяца, следующего за отчетным кварталом</w:t>
      </w:r>
    </w:p>
    <w:bookmarkEnd w:id="2260"/>
    <w:bookmarkStart w:name="z2427" w:id="2261"/>
    <w:p>
      <w:pPr>
        <w:spacing w:after="0"/>
        <w:ind w:left="0"/>
        <w:jc w:val="both"/>
      </w:pPr>
      <w:r>
        <w:rPr>
          <w:rFonts w:ascii="Times New Roman"/>
          <w:b w:val="false"/>
          <w:i w:val="false"/>
          <w:color w:val="000000"/>
          <w:sz w:val="28"/>
        </w:rPr>
        <w:t>
      БИН: _______________________</w:t>
      </w:r>
    </w:p>
    <w:bookmarkEnd w:id="2261"/>
    <w:bookmarkStart w:name="z2428" w:id="2262"/>
    <w:p>
      <w:pPr>
        <w:spacing w:after="0"/>
        <w:ind w:left="0"/>
        <w:jc w:val="both"/>
      </w:pPr>
      <w:r>
        <w:rPr>
          <w:rFonts w:ascii="Times New Roman"/>
          <w:b w:val="false"/>
          <w:i w:val="false"/>
          <w:color w:val="000000"/>
          <w:sz w:val="28"/>
        </w:rPr>
        <w:t xml:space="preserve">
      Метод сбора: в электронном виде </w:t>
      </w:r>
    </w:p>
    <w:bookmarkEnd w:id="2262"/>
    <w:bookmarkStart w:name="z2429" w:id="2263"/>
    <w:p>
      <w:pPr>
        <w:spacing w:after="0"/>
        <w:ind w:left="0"/>
        <w:jc w:val="both"/>
      </w:pPr>
      <w:r>
        <w:rPr>
          <w:rFonts w:ascii="Times New Roman"/>
          <w:b w:val="false"/>
          <w:i w:val="false"/>
          <w:color w:val="000000"/>
          <w:sz w:val="28"/>
        </w:rPr>
        <w:t>
      Таблица 1. Сведения о членах организатора торгов</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реквизиты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членства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совершавшие сделки с ценными бумагами и финансовыми инструментами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совершавших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0" w:id="2264"/>
    <w:p>
      <w:pPr>
        <w:spacing w:after="0"/>
        <w:ind w:left="0"/>
        <w:jc w:val="both"/>
      </w:pPr>
      <w:r>
        <w:rPr>
          <w:rFonts w:ascii="Times New Roman"/>
          <w:b w:val="false"/>
          <w:i w:val="false"/>
          <w:color w:val="000000"/>
          <w:sz w:val="28"/>
        </w:rPr>
        <w:t>
      Таблица 2. Отчет о членах организатора торгов, обладающих статусом маркет-мейкера в отношении финансовых инструментов, в том числе ценных бумаг, входящих в список организатора торгов</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 (Код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обязательной котировки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котировками спроса и предложения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присвоения статуса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утраты статуса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265"/>
          <w:p>
            <w:pPr>
              <w:spacing w:after="20"/>
              <w:ind w:left="20"/>
              <w:jc w:val="both"/>
            </w:pPr>
            <w:r>
              <w:rPr>
                <w:rFonts w:ascii="Times New Roman"/>
                <w:b w:val="false"/>
                <w:i w:val="false"/>
                <w:color w:val="000000"/>
                <w:sz w:val="20"/>
              </w:rPr>
              <w:t>
Итого количество членов организатора торгов, обладающих статусом маркет-мейкера, из них:</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по ценным бумагам;</w:t>
            </w:r>
          </w:p>
          <w:p>
            <w:pPr>
              <w:spacing w:after="20"/>
              <w:ind w:left="20"/>
              <w:jc w:val="both"/>
            </w:pPr>
            <w:r>
              <w:rPr>
                <w:rFonts w:ascii="Times New Roman"/>
                <w:b w:val="false"/>
                <w:i w:val="false"/>
                <w:color w:val="000000"/>
                <w:sz w:val="20"/>
              </w:rPr>
              <w:t>
по иным финансовым инструментам, не являющимися ценными бумагами.</w:t>
            </w:r>
          </w:p>
        </w:tc>
      </w:tr>
    </w:tbl>
    <w:bookmarkStart w:name="z2433" w:id="2266"/>
    <w:p>
      <w:pPr>
        <w:spacing w:after="0"/>
        <w:ind w:left="0"/>
        <w:jc w:val="both"/>
      </w:pPr>
      <w:r>
        <w:rPr>
          <w:rFonts w:ascii="Times New Roman"/>
          <w:b w:val="false"/>
          <w:i w:val="false"/>
          <w:color w:val="000000"/>
          <w:sz w:val="28"/>
        </w:rPr>
        <w:t>
      Наименование ______________________________________</w:t>
      </w:r>
    </w:p>
    <w:bookmarkEnd w:id="2266"/>
    <w:bookmarkStart w:name="z2434" w:id="2267"/>
    <w:p>
      <w:pPr>
        <w:spacing w:after="0"/>
        <w:ind w:left="0"/>
        <w:jc w:val="both"/>
      </w:pPr>
      <w:r>
        <w:rPr>
          <w:rFonts w:ascii="Times New Roman"/>
          <w:b w:val="false"/>
          <w:i w:val="false"/>
          <w:color w:val="000000"/>
          <w:sz w:val="28"/>
        </w:rPr>
        <w:t>
      Адрес__________________________________________________________</w:t>
      </w:r>
    </w:p>
    <w:bookmarkEnd w:id="2267"/>
    <w:bookmarkStart w:name="z2435" w:id="2268"/>
    <w:p>
      <w:pPr>
        <w:spacing w:after="0"/>
        <w:ind w:left="0"/>
        <w:jc w:val="both"/>
      </w:pPr>
      <w:r>
        <w:rPr>
          <w:rFonts w:ascii="Times New Roman"/>
          <w:b w:val="false"/>
          <w:i w:val="false"/>
          <w:color w:val="000000"/>
          <w:sz w:val="28"/>
        </w:rPr>
        <w:t>
      Телефон ________________________________________</w:t>
      </w:r>
    </w:p>
    <w:bookmarkEnd w:id="2268"/>
    <w:bookmarkStart w:name="z2436" w:id="2269"/>
    <w:p>
      <w:pPr>
        <w:spacing w:after="0"/>
        <w:ind w:left="0"/>
        <w:jc w:val="both"/>
      </w:pPr>
      <w:r>
        <w:rPr>
          <w:rFonts w:ascii="Times New Roman"/>
          <w:b w:val="false"/>
          <w:i w:val="false"/>
          <w:color w:val="000000"/>
          <w:sz w:val="28"/>
        </w:rPr>
        <w:t>
      Адрес электронной почты _________________________</w:t>
      </w:r>
    </w:p>
    <w:bookmarkEnd w:id="2269"/>
    <w:bookmarkStart w:name="z2437" w:id="2270"/>
    <w:p>
      <w:pPr>
        <w:spacing w:after="0"/>
        <w:ind w:left="0"/>
        <w:jc w:val="both"/>
      </w:pPr>
      <w:r>
        <w:rPr>
          <w:rFonts w:ascii="Times New Roman"/>
          <w:b w:val="false"/>
          <w:i w:val="false"/>
          <w:color w:val="000000"/>
          <w:sz w:val="28"/>
        </w:rPr>
        <w:t>
      Исполнитель ______________________________________ ________________</w:t>
      </w:r>
    </w:p>
    <w:bookmarkEnd w:id="2270"/>
    <w:bookmarkStart w:name="z2438" w:id="227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271"/>
    <w:bookmarkStart w:name="z2439" w:id="227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272"/>
    <w:bookmarkStart w:name="z2440" w:id="2273"/>
    <w:p>
      <w:pPr>
        <w:spacing w:after="0"/>
        <w:ind w:left="0"/>
        <w:jc w:val="both"/>
      </w:pPr>
      <w:r>
        <w:rPr>
          <w:rFonts w:ascii="Times New Roman"/>
          <w:b w:val="false"/>
          <w:i w:val="false"/>
          <w:color w:val="000000"/>
          <w:sz w:val="28"/>
        </w:rPr>
        <w:t>
      _______________________________________ _____________</w:t>
      </w:r>
    </w:p>
    <w:bookmarkEnd w:id="2273"/>
    <w:bookmarkStart w:name="z2441" w:id="2274"/>
    <w:p>
      <w:pPr>
        <w:spacing w:after="0"/>
        <w:ind w:left="0"/>
        <w:jc w:val="both"/>
      </w:pPr>
      <w:r>
        <w:rPr>
          <w:rFonts w:ascii="Times New Roman"/>
          <w:b w:val="false"/>
          <w:i w:val="false"/>
          <w:color w:val="000000"/>
          <w:sz w:val="28"/>
        </w:rPr>
        <w:t>
       фамилия, имя и отчество (при его наличии)       подпись</w:t>
      </w:r>
    </w:p>
    <w:bookmarkEnd w:id="2274"/>
    <w:bookmarkStart w:name="z2442" w:id="2275"/>
    <w:p>
      <w:pPr>
        <w:spacing w:after="0"/>
        <w:ind w:left="0"/>
        <w:jc w:val="both"/>
      </w:pPr>
      <w:r>
        <w:rPr>
          <w:rFonts w:ascii="Times New Roman"/>
          <w:b w:val="false"/>
          <w:i w:val="false"/>
          <w:color w:val="000000"/>
          <w:sz w:val="28"/>
        </w:rPr>
        <w:t>
      Дата "______" ______________ 20__ года</w:t>
      </w:r>
    </w:p>
    <w:bookmarkEnd w:id="2275"/>
    <w:bookmarkStart w:name="z2443" w:id="22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членах организатора торгов".</w:t>
      </w:r>
    </w:p>
    <w:bookmarkEnd w:id="2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членах организатора торгов"</w:t>
            </w:r>
          </w:p>
        </w:tc>
      </w:tr>
    </w:tbl>
    <w:bookmarkStart w:name="z2445" w:id="22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277"/>
    <w:bookmarkStart w:name="z2446" w:id="2278"/>
    <w:p>
      <w:pPr>
        <w:spacing w:after="0"/>
        <w:ind w:left="0"/>
        <w:jc w:val="left"/>
      </w:pPr>
      <w:r>
        <w:rPr>
          <w:rFonts w:ascii="Times New Roman"/>
          <w:b/>
          <w:i w:val="false"/>
          <w:color w:val="000000"/>
        </w:rPr>
        <w:t xml:space="preserve"> "Отчет о членах организатора торгов" (индекс – 1-KASE_SEM, периодичность – ежеквартальная)</w:t>
      </w:r>
    </w:p>
    <w:bookmarkEnd w:id="2278"/>
    <w:bookmarkStart w:name="z2447" w:id="2279"/>
    <w:p>
      <w:pPr>
        <w:spacing w:after="0"/>
        <w:ind w:left="0"/>
        <w:jc w:val="left"/>
      </w:pPr>
      <w:r>
        <w:rPr>
          <w:rFonts w:ascii="Times New Roman"/>
          <w:b/>
          <w:i w:val="false"/>
          <w:color w:val="000000"/>
        </w:rPr>
        <w:t xml:space="preserve"> Глава 1. Общие положения</w:t>
      </w:r>
    </w:p>
    <w:bookmarkEnd w:id="2279"/>
    <w:bookmarkStart w:name="z2448" w:id="22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членах организатора торгов" (далее – Форма).</w:t>
      </w:r>
    </w:p>
    <w:bookmarkEnd w:id="2280"/>
    <w:bookmarkStart w:name="z2449" w:id="2281"/>
    <w:p>
      <w:pPr>
        <w:spacing w:after="0"/>
        <w:ind w:left="0"/>
        <w:jc w:val="both"/>
      </w:pPr>
      <w:r>
        <w:rPr>
          <w:rFonts w:ascii="Times New Roman"/>
          <w:b w:val="false"/>
          <w:i w:val="false"/>
          <w:color w:val="000000"/>
          <w:sz w:val="28"/>
        </w:rPr>
        <w:t xml:space="preserve">
      2. Форма составляется ежеквартально организатором торгов и заполняется по состоянию на конец отчетного периода. </w:t>
      </w:r>
    </w:p>
    <w:bookmarkEnd w:id="2281"/>
    <w:bookmarkStart w:name="z2450" w:id="228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282"/>
    <w:bookmarkStart w:name="z2451" w:id="2283"/>
    <w:p>
      <w:pPr>
        <w:spacing w:after="0"/>
        <w:ind w:left="0"/>
        <w:jc w:val="left"/>
      </w:pPr>
      <w:r>
        <w:rPr>
          <w:rFonts w:ascii="Times New Roman"/>
          <w:b/>
          <w:i w:val="false"/>
          <w:color w:val="000000"/>
        </w:rPr>
        <w:t xml:space="preserve"> Глава 2. Пояснение по заполнению Формы</w:t>
      </w:r>
    </w:p>
    <w:bookmarkEnd w:id="2283"/>
    <w:bookmarkStart w:name="z2452" w:id="2284"/>
    <w:p>
      <w:pPr>
        <w:spacing w:after="0"/>
        <w:ind w:left="0"/>
        <w:jc w:val="both"/>
      </w:pPr>
      <w:r>
        <w:rPr>
          <w:rFonts w:ascii="Times New Roman"/>
          <w:b w:val="false"/>
          <w:i w:val="false"/>
          <w:color w:val="000000"/>
          <w:sz w:val="28"/>
        </w:rPr>
        <w:t>
      4. По Таблице 1:</w:t>
      </w:r>
    </w:p>
    <w:bookmarkEnd w:id="2284"/>
    <w:bookmarkStart w:name="z2453" w:id="2285"/>
    <w:p>
      <w:pPr>
        <w:spacing w:after="0"/>
        <w:ind w:left="0"/>
        <w:jc w:val="both"/>
      </w:pPr>
      <w:r>
        <w:rPr>
          <w:rFonts w:ascii="Times New Roman"/>
          <w:b w:val="false"/>
          <w:i w:val="false"/>
          <w:color w:val="000000"/>
          <w:sz w:val="28"/>
        </w:rPr>
        <w:t>
      1) Форма заполняется в хронологическом порядке приема членов организатора торгов;</w:t>
      </w:r>
    </w:p>
    <w:bookmarkEnd w:id="2285"/>
    <w:bookmarkStart w:name="z2454" w:id="2286"/>
    <w:p>
      <w:pPr>
        <w:spacing w:after="0"/>
        <w:ind w:left="0"/>
        <w:jc w:val="both"/>
      </w:pPr>
      <w:r>
        <w:rPr>
          <w:rFonts w:ascii="Times New Roman"/>
          <w:b w:val="false"/>
          <w:i w:val="false"/>
          <w:color w:val="000000"/>
          <w:sz w:val="28"/>
        </w:rPr>
        <w:t>
      2) в графе 3 в качестве вида и реквизитов лицензии указываются ее полное наименование, номер и дата выдачи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bookmarkEnd w:id="2286"/>
    <w:bookmarkStart w:name="z2455" w:id="2287"/>
    <w:p>
      <w:pPr>
        <w:spacing w:after="0"/>
        <w:ind w:left="0"/>
        <w:jc w:val="both"/>
      </w:pPr>
      <w:r>
        <w:rPr>
          <w:rFonts w:ascii="Times New Roman"/>
          <w:b w:val="false"/>
          <w:i w:val="false"/>
          <w:color w:val="000000"/>
          <w:sz w:val="28"/>
        </w:rPr>
        <w:t>
      3) в графе 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2287"/>
    <w:bookmarkStart w:name="z2456" w:id="2288"/>
    <w:p>
      <w:pPr>
        <w:spacing w:after="0"/>
        <w:ind w:left="0"/>
        <w:jc w:val="both"/>
      </w:pPr>
      <w:r>
        <w:rPr>
          <w:rFonts w:ascii="Times New Roman"/>
          <w:b w:val="false"/>
          <w:i w:val="false"/>
          <w:color w:val="000000"/>
          <w:sz w:val="28"/>
        </w:rPr>
        <w:t>
      4) в графах 7, 8 и последующих графах указываются категории членства, определенные внутренними документами организатора торгов.</w:t>
      </w:r>
    </w:p>
    <w:bookmarkEnd w:id="2288"/>
    <w:bookmarkStart w:name="z2457" w:id="2289"/>
    <w:p>
      <w:pPr>
        <w:spacing w:after="0"/>
        <w:ind w:left="0"/>
        <w:jc w:val="both"/>
      </w:pPr>
      <w:r>
        <w:rPr>
          <w:rFonts w:ascii="Times New Roman"/>
          <w:b w:val="false"/>
          <w:i w:val="false"/>
          <w:color w:val="000000"/>
          <w:sz w:val="28"/>
        </w:rPr>
        <w:t>
      5. По Таблице 2:</w:t>
      </w:r>
    </w:p>
    <w:bookmarkEnd w:id="2289"/>
    <w:bookmarkStart w:name="z2458" w:id="2290"/>
    <w:p>
      <w:pPr>
        <w:spacing w:after="0"/>
        <w:ind w:left="0"/>
        <w:jc w:val="both"/>
      </w:pPr>
      <w:r>
        <w:rPr>
          <w:rFonts w:ascii="Times New Roman"/>
          <w:b w:val="false"/>
          <w:i w:val="false"/>
          <w:color w:val="000000"/>
          <w:sz w:val="28"/>
        </w:rPr>
        <w:t>
      1) в графе 3 в качестве кода финансового инструмента (ценной бумаги)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2290"/>
    <w:bookmarkStart w:name="z2459" w:id="2291"/>
    <w:p>
      <w:pPr>
        <w:spacing w:after="0"/>
        <w:ind w:left="0"/>
        <w:jc w:val="both"/>
      </w:pPr>
      <w:r>
        <w:rPr>
          <w:rFonts w:ascii="Times New Roman"/>
          <w:b w:val="false"/>
          <w:i w:val="false"/>
          <w:color w:val="000000"/>
          <w:sz w:val="28"/>
        </w:rPr>
        <w:t>
      2) в графах 4 и 5 даты присвоения и утраты статуса маркет-мейкера указываются в формате "дд.мм.гггг";</w:t>
      </w:r>
    </w:p>
    <w:bookmarkEnd w:id="2291"/>
    <w:bookmarkStart w:name="z2460" w:id="2292"/>
    <w:p>
      <w:pPr>
        <w:spacing w:after="0"/>
        <w:ind w:left="0"/>
        <w:jc w:val="both"/>
      </w:pPr>
      <w:r>
        <w:rPr>
          <w:rFonts w:ascii="Times New Roman"/>
          <w:b w:val="false"/>
          <w:i w:val="false"/>
          <w:color w:val="000000"/>
          <w:sz w:val="28"/>
        </w:rPr>
        <w:t>
      3) в графе 7 разница между котировками спроса и предложения маркет-мейкера финансовых инструментов указывается в соответствии со значением, определяемым организатором торгов.</w:t>
      </w:r>
    </w:p>
    <w:bookmarkEnd w:id="2292"/>
    <w:bookmarkStart w:name="z2461" w:id="2293"/>
    <w:p>
      <w:pPr>
        <w:spacing w:after="0"/>
        <w:ind w:left="0"/>
        <w:jc w:val="both"/>
      </w:pPr>
      <w:r>
        <w:rPr>
          <w:rFonts w:ascii="Times New Roman"/>
          <w:b w:val="false"/>
          <w:i w:val="false"/>
          <w:color w:val="000000"/>
          <w:sz w:val="28"/>
        </w:rPr>
        <w:t>
      6. В случае отсутствия сведений Форма представляется без заполнения.</w:t>
      </w:r>
    </w:p>
    <w:bookmarkEnd w:id="2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64" w:id="229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294"/>
    <w:bookmarkStart w:name="z2465" w:id="22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295"/>
    <w:bookmarkStart w:name="z2466" w:id="2296"/>
    <w:p>
      <w:pPr>
        <w:spacing w:after="0"/>
        <w:ind w:left="0"/>
        <w:jc w:val="both"/>
      </w:pPr>
      <w:r>
        <w:rPr>
          <w:rFonts w:ascii="Times New Roman"/>
          <w:b w:val="false"/>
          <w:i w:val="false"/>
          <w:color w:val="000000"/>
          <w:sz w:val="28"/>
        </w:rPr>
        <w:t>
      Наименование административной формы: Отчет о ценных бумагах, входящих в отдельные секторы (категории) списка организатора торгов </w:t>
      </w:r>
    </w:p>
    <w:bookmarkEnd w:id="2296"/>
    <w:bookmarkStart w:name="z2467" w:id="22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w:t>
      </w:r>
    </w:p>
    <w:bookmarkEnd w:id="2297"/>
    <w:bookmarkStart w:name="z2468" w:id="2298"/>
    <w:p>
      <w:pPr>
        <w:spacing w:after="0"/>
        <w:ind w:left="0"/>
        <w:jc w:val="both"/>
      </w:pPr>
      <w:r>
        <w:rPr>
          <w:rFonts w:ascii="Times New Roman"/>
          <w:b w:val="false"/>
          <w:i w:val="false"/>
          <w:color w:val="000000"/>
          <w:sz w:val="28"/>
        </w:rPr>
        <w:t>
      Периодичность: ежемесячная</w:t>
      </w:r>
    </w:p>
    <w:bookmarkEnd w:id="2298"/>
    <w:bookmarkStart w:name="z2469" w:id="2299"/>
    <w:p>
      <w:pPr>
        <w:spacing w:after="0"/>
        <w:ind w:left="0"/>
        <w:jc w:val="both"/>
      </w:pPr>
      <w:r>
        <w:rPr>
          <w:rFonts w:ascii="Times New Roman"/>
          <w:b w:val="false"/>
          <w:i w:val="false"/>
          <w:color w:val="000000"/>
          <w:sz w:val="28"/>
        </w:rPr>
        <w:t>
      Отчетный период: по состоянию на "_____" _______________ 20 __ года</w:t>
      </w:r>
    </w:p>
    <w:bookmarkEnd w:id="2299"/>
    <w:bookmarkStart w:name="z2470" w:id="23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300"/>
    <w:bookmarkStart w:name="z2471" w:id="230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 </w:t>
      </w:r>
    </w:p>
    <w:bookmarkEnd w:id="2301"/>
    <w:bookmarkStart w:name="z2472" w:id="2302"/>
    <w:p>
      <w:pPr>
        <w:spacing w:after="0"/>
        <w:ind w:left="0"/>
        <w:jc w:val="both"/>
      </w:pPr>
      <w:r>
        <w:rPr>
          <w:rFonts w:ascii="Times New Roman"/>
          <w:b w:val="false"/>
          <w:i w:val="false"/>
          <w:color w:val="000000"/>
          <w:sz w:val="28"/>
        </w:rPr>
        <w:t>
      БИН: _______________________</w:t>
      </w:r>
    </w:p>
    <w:bookmarkEnd w:id="2302"/>
    <w:bookmarkStart w:name="z2473" w:id="2303"/>
    <w:p>
      <w:pPr>
        <w:spacing w:after="0"/>
        <w:ind w:left="0"/>
        <w:jc w:val="both"/>
      </w:pPr>
      <w:r>
        <w:rPr>
          <w:rFonts w:ascii="Times New Roman"/>
          <w:b w:val="false"/>
          <w:i w:val="false"/>
          <w:color w:val="000000"/>
          <w:sz w:val="28"/>
        </w:rPr>
        <w:t xml:space="preserve">
      Метод сбора: в электронном виде </w:t>
      </w:r>
    </w:p>
    <w:bookmarkEnd w:id="2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ценной бумаги в 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погашении)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_________ списка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 списка________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сектору списка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эмитентов _________, из них нерезидентов __________</w:t>
            </w:r>
          </w:p>
        </w:tc>
      </w:tr>
    </w:tbl>
    <w:bookmarkStart w:name="z2474" w:id="2304"/>
    <w:p>
      <w:pPr>
        <w:spacing w:after="0"/>
        <w:ind w:left="0"/>
        <w:jc w:val="both"/>
      </w:pPr>
      <w:r>
        <w:rPr>
          <w:rFonts w:ascii="Times New Roman"/>
          <w:b w:val="false"/>
          <w:i w:val="false"/>
          <w:color w:val="000000"/>
          <w:sz w:val="28"/>
        </w:rPr>
        <w:t>
      продолжение таблицы:</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сделки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сделок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сделка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475" w:id="2305"/>
    <w:p>
      <w:pPr>
        <w:spacing w:after="0"/>
        <w:ind w:left="0"/>
        <w:jc w:val="both"/>
      </w:pPr>
      <w:r>
        <w:rPr>
          <w:rFonts w:ascii="Times New Roman"/>
          <w:b w:val="false"/>
          <w:i w:val="false"/>
          <w:color w:val="000000"/>
          <w:sz w:val="28"/>
        </w:rPr>
        <w:t>
      Наименование ______________________________________</w:t>
      </w:r>
    </w:p>
    <w:bookmarkEnd w:id="2305"/>
    <w:bookmarkStart w:name="z2476" w:id="2306"/>
    <w:p>
      <w:pPr>
        <w:spacing w:after="0"/>
        <w:ind w:left="0"/>
        <w:jc w:val="both"/>
      </w:pPr>
      <w:r>
        <w:rPr>
          <w:rFonts w:ascii="Times New Roman"/>
          <w:b w:val="false"/>
          <w:i w:val="false"/>
          <w:color w:val="000000"/>
          <w:sz w:val="28"/>
        </w:rPr>
        <w:t>
      Адрес__________________________________________________________</w:t>
      </w:r>
    </w:p>
    <w:bookmarkEnd w:id="2306"/>
    <w:bookmarkStart w:name="z2477" w:id="2307"/>
    <w:p>
      <w:pPr>
        <w:spacing w:after="0"/>
        <w:ind w:left="0"/>
        <w:jc w:val="both"/>
      </w:pPr>
      <w:r>
        <w:rPr>
          <w:rFonts w:ascii="Times New Roman"/>
          <w:b w:val="false"/>
          <w:i w:val="false"/>
          <w:color w:val="000000"/>
          <w:sz w:val="28"/>
        </w:rPr>
        <w:t>
      Телефон ________________________________________</w:t>
      </w:r>
    </w:p>
    <w:bookmarkEnd w:id="2307"/>
    <w:bookmarkStart w:name="z2478" w:id="2308"/>
    <w:p>
      <w:pPr>
        <w:spacing w:after="0"/>
        <w:ind w:left="0"/>
        <w:jc w:val="both"/>
      </w:pPr>
      <w:r>
        <w:rPr>
          <w:rFonts w:ascii="Times New Roman"/>
          <w:b w:val="false"/>
          <w:i w:val="false"/>
          <w:color w:val="000000"/>
          <w:sz w:val="28"/>
        </w:rPr>
        <w:t>
      Адрес электронной почты _________________________</w:t>
      </w:r>
    </w:p>
    <w:bookmarkEnd w:id="2308"/>
    <w:bookmarkStart w:name="z2479" w:id="2309"/>
    <w:p>
      <w:pPr>
        <w:spacing w:after="0"/>
        <w:ind w:left="0"/>
        <w:jc w:val="both"/>
      </w:pPr>
      <w:r>
        <w:rPr>
          <w:rFonts w:ascii="Times New Roman"/>
          <w:b w:val="false"/>
          <w:i w:val="false"/>
          <w:color w:val="000000"/>
          <w:sz w:val="28"/>
        </w:rPr>
        <w:t>
      Исполнитель ______________________________________ ________________</w:t>
      </w:r>
    </w:p>
    <w:bookmarkEnd w:id="2309"/>
    <w:bookmarkStart w:name="z2480" w:id="231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10"/>
    <w:bookmarkStart w:name="z2481" w:id="231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311"/>
    <w:bookmarkStart w:name="z2482" w:id="2312"/>
    <w:p>
      <w:pPr>
        <w:spacing w:after="0"/>
        <w:ind w:left="0"/>
        <w:jc w:val="both"/>
      </w:pPr>
      <w:r>
        <w:rPr>
          <w:rFonts w:ascii="Times New Roman"/>
          <w:b w:val="false"/>
          <w:i w:val="false"/>
          <w:color w:val="000000"/>
          <w:sz w:val="28"/>
        </w:rPr>
        <w:t>
      _______________________________________ _____________</w:t>
      </w:r>
    </w:p>
    <w:bookmarkEnd w:id="2312"/>
    <w:bookmarkStart w:name="z2483" w:id="2313"/>
    <w:p>
      <w:pPr>
        <w:spacing w:after="0"/>
        <w:ind w:left="0"/>
        <w:jc w:val="both"/>
      </w:pPr>
      <w:r>
        <w:rPr>
          <w:rFonts w:ascii="Times New Roman"/>
          <w:b w:val="false"/>
          <w:i w:val="false"/>
          <w:color w:val="000000"/>
          <w:sz w:val="28"/>
        </w:rPr>
        <w:t>
       фамилия, имя и отчество (при его наличии)       подпись</w:t>
      </w:r>
    </w:p>
    <w:bookmarkEnd w:id="2313"/>
    <w:bookmarkStart w:name="z2484" w:id="2314"/>
    <w:p>
      <w:pPr>
        <w:spacing w:after="0"/>
        <w:ind w:left="0"/>
        <w:jc w:val="both"/>
      </w:pPr>
      <w:r>
        <w:rPr>
          <w:rFonts w:ascii="Times New Roman"/>
          <w:b w:val="false"/>
          <w:i w:val="false"/>
          <w:color w:val="000000"/>
          <w:sz w:val="28"/>
        </w:rPr>
        <w:t>
      Дата "______" ______________ 20__ года</w:t>
      </w:r>
    </w:p>
    <w:bookmarkEnd w:id="2314"/>
    <w:bookmarkStart w:name="z2485" w:id="231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w:t>
      </w:r>
    </w:p>
    <w:bookmarkEnd w:id="2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ценных бумагах,</w:t>
            </w:r>
            <w:r>
              <w:br/>
            </w:r>
            <w:r>
              <w:rPr>
                <w:rFonts w:ascii="Times New Roman"/>
                <w:b w:val="false"/>
                <w:i w:val="false"/>
                <w:color w:val="000000"/>
                <w:sz w:val="20"/>
              </w:rPr>
              <w:t>входящих в отдельные секторы</w:t>
            </w:r>
            <w:r>
              <w:br/>
            </w:r>
            <w:r>
              <w:rPr>
                <w:rFonts w:ascii="Times New Roman"/>
                <w:b w:val="false"/>
                <w:i w:val="false"/>
                <w:color w:val="000000"/>
                <w:sz w:val="20"/>
              </w:rPr>
              <w:t>(категории) списка</w:t>
            </w:r>
            <w:r>
              <w:br/>
            </w:r>
            <w:r>
              <w:rPr>
                <w:rFonts w:ascii="Times New Roman"/>
                <w:b w:val="false"/>
                <w:i w:val="false"/>
                <w:color w:val="000000"/>
                <w:sz w:val="20"/>
              </w:rPr>
              <w:t>организатора торгов"</w:t>
            </w:r>
          </w:p>
        </w:tc>
      </w:tr>
    </w:tbl>
    <w:bookmarkStart w:name="z2487" w:id="23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16"/>
    <w:bookmarkStart w:name="z2488" w:id="2317"/>
    <w:p>
      <w:pPr>
        <w:spacing w:after="0"/>
        <w:ind w:left="0"/>
        <w:jc w:val="left"/>
      </w:pPr>
      <w:r>
        <w:rPr>
          <w:rFonts w:ascii="Times New Roman"/>
          <w:b/>
          <w:i w:val="false"/>
          <w:color w:val="000000"/>
        </w:rPr>
        <w:t xml:space="preserve"> "Отчет о ценных бумагах, входящих в отдельные секторы (категории) списка организатора торгов" (индекс – 1-KASE_S, периодичность – ежемесячная)</w:t>
      </w:r>
    </w:p>
    <w:bookmarkEnd w:id="2317"/>
    <w:bookmarkStart w:name="z2489" w:id="2318"/>
    <w:p>
      <w:pPr>
        <w:spacing w:after="0"/>
        <w:ind w:left="0"/>
        <w:jc w:val="left"/>
      </w:pPr>
      <w:r>
        <w:rPr>
          <w:rFonts w:ascii="Times New Roman"/>
          <w:b/>
          <w:i w:val="false"/>
          <w:color w:val="000000"/>
        </w:rPr>
        <w:t xml:space="preserve"> Глава 1. Общие положения</w:t>
      </w:r>
    </w:p>
    <w:bookmarkEnd w:id="2318"/>
    <w:bookmarkStart w:name="z2490" w:id="23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входящих в отдельные секторы (категории) списка организатора торгов" (далее – Форма).</w:t>
      </w:r>
    </w:p>
    <w:bookmarkEnd w:id="2319"/>
    <w:bookmarkStart w:name="z2491" w:id="2320"/>
    <w:p>
      <w:pPr>
        <w:spacing w:after="0"/>
        <w:ind w:left="0"/>
        <w:jc w:val="both"/>
      </w:pPr>
      <w:r>
        <w:rPr>
          <w:rFonts w:ascii="Times New Roman"/>
          <w:b w:val="false"/>
          <w:i w:val="false"/>
          <w:color w:val="000000"/>
          <w:sz w:val="28"/>
        </w:rPr>
        <w:t>
      2. Форма составляется ежемесячно организатором торгов и заполняется по состоянию на последний день отчетного месяца.</w:t>
      </w:r>
    </w:p>
    <w:bookmarkEnd w:id="2320"/>
    <w:bookmarkStart w:name="z2492" w:id="2321"/>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321"/>
    <w:bookmarkStart w:name="z2493" w:id="2322"/>
    <w:p>
      <w:pPr>
        <w:spacing w:after="0"/>
        <w:ind w:left="0"/>
        <w:jc w:val="left"/>
      </w:pPr>
      <w:r>
        <w:rPr>
          <w:rFonts w:ascii="Times New Roman"/>
          <w:b/>
          <w:i w:val="false"/>
          <w:color w:val="000000"/>
        </w:rPr>
        <w:t xml:space="preserve"> Глава 2. Пояснение по заполнению Формы</w:t>
      </w:r>
    </w:p>
    <w:bookmarkEnd w:id="2322"/>
    <w:bookmarkStart w:name="z2494" w:id="2323"/>
    <w:p>
      <w:pPr>
        <w:spacing w:after="0"/>
        <w:ind w:left="0"/>
        <w:jc w:val="both"/>
      </w:pPr>
      <w:r>
        <w:rPr>
          <w:rFonts w:ascii="Times New Roman"/>
          <w:b w:val="false"/>
          <w:i w:val="false"/>
          <w:color w:val="000000"/>
          <w:sz w:val="28"/>
        </w:rPr>
        <w:t>
      4. В графе 3 указывается страна резидентства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323"/>
    <w:bookmarkStart w:name="z2495" w:id="2324"/>
    <w:p>
      <w:pPr>
        <w:spacing w:after="0"/>
        <w:ind w:left="0"/>
        <w:jc w:val="both"/>
      </w:pPr>
      <w:r>
        <w:rPr>
          <w:rFonts w:ascii="Times New Roman"/>
          <w:b w:val="false"/>
          <w:i w:val="false"/>
          <w:color w:val="000000"/>
          <w:sz w:val="28"/>
        </w:rPr>
        <w:t>
      5.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bookmarkEnd w:id="2324"/>
    <w:bookmarkStart w:name="z2496" w:id="2325"/>
    <w:p>
      <w:pPr>
        <w:spacing w:after="0"/>
        <w:ind w:left="0"/>
        <w:jc w:val="both"/>
      </w:pPr>
      <w:r>
        <w:rPr>
          <w:rFonts w:ascii="Times New Roman"/>
          <w:b w:val="false"/>
          <w:i w:val="false"/>
          <w:color w:val="000000"/>
          <w:sz w:val="28"/>
        </w:rPr>
        <w:t>
      6. В графе 5 указывается международный идентификационный номер (код ISIN) или другой идентификатор ценной бумаги.</w:t>
      </w:r>
    </w:p>
    <w:bookmarkEnd w:id="2325"/>
    <w:bookmarkStart w:name="z2497" w:id="2326"/>
    <w:p>
      <w:pPr>
        <w:spacing w:after="0"/>
        <w:ind w:left="0"/>
        <w:jc w:val="both"/>
      </w:pPr>
      <w:r>
        <w:rPr>
          <w:rFonts w:ascii="Times New Roman"/>
          <w:b w:val="false"/>
          <w:i w:val="false"/>
          <w:color w:val="000000"/>
          <w:sz w:val="28"/>
        </w:rPr>
        <w:t>
      7.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"дд.мм.гггг".</w:t>
      </w:r>
    </w:p>
    <w:bookmarkEnd w:id="2326"/>
    <w:bookmarkStart w:name="z2498" w:id="2327"/>
    <w:p>
      <w:pPr>
        <w:spacing w:after="0"/>
        <w:ind w:left="0"/>
        <w:jc w:val="both"/>
      </w:pPr>
      <w:r>
        <w:rPr>
          <w:rFonts w:ascii="Times New Roman"/>
          <w:b w:val="false"/>
          <w:i w:val="false"/>
          <w:color w:val="000000"/>
          <w:sz w:val="28"/>
        </w:rPr>
        <w:t>
      8.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327"/>
    <w:bookmarkStart w:name="z2499" w:id="2328"/>
    <w:p>
      <w:pPr>
        <w:spacing w:after="0"/>
        <w:ind w:left="0"/>
        <w:jc w:val="both"/>
      </w:pPr>
      <w:r>
        <w:rPr>
          <w:rFonts w:ascii="Times New Roman"/>
          <w:b w:val="false"/>
          <w:i w:val="false"/>
          <w:color w:val="000000"/>
          <w:sz w:val="28"/>
        </w:rPr>
        <w:t>
      9. В графах 10, 11 и 12 количество сделок, совершенных с ценной бумагой в отчетный период, указывается в штуках.</w:t>
      </w:r>
    </w:p>
    <w:bookmarkEnd w:id="2328"/>
    <w:bookmarkStart w:name="z2500" w:id="2329"/>
    <w:p>
      <w:pPr>
        <w:spacing w:after="0"/>
        <w:ind w:left="0"/>
        <w:jc w:val="both"/>
      </w:pPr>
      <w:r>
        <w:rPr>
          <w:rFonts w:ascii="Times New Roman"/>
          <w:b w:val="false"/>
          <w:i w:val="false"/>
          <w:color w:val="000000"/>
          <w:sz w:val="28"/>
        </w:rPr>
        <w:t>
      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bookmarkEnd w:id="2329"/>
    <w:bookmarkStart w:name="z2501" w:id="2330"/>
    <w:p>
      <w:pPr>
        <w:spacing w:after="0"/>
        <w:ind w:left="0"/>
        <w:jc w:val="both"/>
      </w:pPr>
      <w:r>
        <w:rPr>
          <w:rFonts w:ascii="Times New Roman"/>
          <w:b w:val="false"/>
          <w:i w:val="false"/>
          <w:color w:val="000000"/>
          <w:sz w:val="28"/>
        </w:rPr>
        <w:t>
      11. В качестве сектора и категории списка фондовой биржи указываются список фондовой биржи, сектор фондовой биржи, обособленные площадки фондовой биржи и категории списка фондовой биржи в соответствии с внутренними документами фондовой биржи.</w:t>
      </w:r>
    </w:p>
    <w:bookmarkEnd w:id="2330"/>
    <w:bookmarkStart w:name="z2502" w:id="2331"/>
    <w:p>
      <w:pPr>
        <w:spacing w:after="0"/>
        <w:ind w:left="0"/>
        <w:jc w:val="both"/>
      </w:pPr>
      <w:r>
        <w:rPr>
          <w:rFonts w:ascii="Times New Roman"/>
          <w:b w:val="false"/>
          <w:i w:val="false"/>
          <w:color w:val="000000"/>
          <w:sz w:val="28"/>
        </w:rPr>
        <w:t>
      12. В графе 21 текущая купонная ставка заполняется по долговым ценным бумагам.</w:t>
      </w:r>
    </w:p>
    <w:bookmarkEnd w:id="2331"/>
    <w:bookmarkStart w:name="z2503" w:id="2332"/>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2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06" w:id="23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33"/>
    <w:bookmarkStart w:name="z2507" w:id="23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334"/>
    <w:bookmarkStart w:name="z2508" w:id="2335"/>
    <w:p>
      <w:pPr>
        <w:spacing w:after="0"/>
        <w:ind w:left="0"/>
        <w:jc w:val="both"/>
      </w:pPr>
      <w:r>
        <w:rPr>
          <w:rFonts w:ascii="Times New Roman"/>
          <w:b w:val="false"/>
          <w:i w:val="false"/>
          <w:color w:val="000000"/>
          <w:sz w:val="28"/>
        </w:rPr>
        <w:t>
      Наименование административной формы: Отчет о финансовых инструментах, за исключением ценных бумаг, входящих в список организатора торгов </w:t>
      </w:r>
    </w:p>
    <w:bookmarkEnd w:id="2335"/>
    <w:bookmarkStart w:name="z2509" w:id="23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1-KASE_FI</w:t>
      </w:r>
    </w:p>
    <w:bookmarkEnd w:id="2336"/>
    <w:bookmarkStart w:name="z2510" w:id="2337"/>
    <w:p>
      <w:pPr>
        <w:spacing w:after="0"/>
        <w:ind w:left="0"/>
        <w:jc w:val="both"/>
      </w:pPr>
      <w:r>
        <w:rPr>
          <w:rFonts w:ascii="Times New Roman"/>
          <w:b w:val="false"/>
          <w:i w:val="false"/>
          <w:color w:val="000000"/>
          <w:sz w:val="28"/>
        </w:rPr>
        <w:t>
      Периодичность: ежемесячная</w:t>
      </w:r>
    </w:p>
    <w:bookmarkEnd w:id="2337"/>
    <w:bookmarkStart w:name="z2511" w:id="2338"/>
    <w:p>
      <w:pPr>
        <w:spacing w:after="0"/>
        <w:ind w:left="0"/>
        <w:jc w:val="both"/>
      </w:pPr>
      <w:r>
        <w:rPr>
          <w:rFonts w:ascii="Times New Roman"/>
          <w:b w:val="false"/>
          <w:i w:val="false"/>
          <w:color w:val="000000"/>
          <w:sz w:val="28"/>
        </w:rPr>
        <w:t>
      Отчетный период: по состоянию на "_____" _______________ 20 __ года</w:t>
      </w:r>
    </w:p>
    <w:bookmarkEnd w:id="2338"/>
    <w:bookmarkStart w:name="z2512" w:id="23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339"/>
    <w:bookmarkStart w:name="z2513" w:id="234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 </w:t>
      </w:r>
    </w:p>
    <w:bookmarkEnd w:id="2340"/>
    <w:bookmarkStart w:name="z2514" w:id="2341"/>
    <w:p>
      <w:pPr>
        <w:spacing w:after="0"/>
        <w:ind w:left="0"/>
        <w:jc w:val="both"/>
      </w:pPr>
      <w:r>
        <w:rPr>
          <w:rFonts w:ascii="Times New Roman"/>
          <w:b w:val="false"/>
          <w:i w:val="false"/>
          <w:color w:val="000000"/>
          <w:sz w:val="28"/>
        </w:rPr>
        <w:t>
      БИН: _______________________</w:t>
      </w:r>
    </w:p>
    <w:bookmarkEnd w:id="2341"/>
    <w:bookmarkStart w:name="z2515" w:id="2342"/>
    <w:p>
      <w:pPr>
        <w:spacing w:after="0"/>
        <w:ind w:left="0"/>
        <w:jc w:val="both"/>
      </w:pPr>
      <w:r>
        <w:rPr>
          <w:rFonts w:ascii="Times New Roman"/>
          <w:b w:val="false"/>
          <w:i w:val="false"/>
          <w:color w:val="000000"/>
          <w:sz w:val="28"/>
        </w:rPr>
        <w:t xml:space="preserve">
      Метод сбора: в электронном виде </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реквизиты финансового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 финансового инструмента к торговле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исполнении фьючерса)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инструментов</w:t>
            </w:r>
          </w:p>
        </w:tc>
      </w:tr>
    </w:tbl>
    <w:bookmarkStart w:name="z2516" w:id="2343"/>
    <w:p>
      <w:pPr>
        <w:spacing w:after="0"/>
        <w:ind w:left="0"/>
        <w:jc w:val="both"/>
      </w:pPr>
      <w:r>
        <w:rPr>
          <w:rFonts w:ascii="Times New Roman"/>
          <w:b w:val="false"/>
          <w:i w:val="false"/>
          <w:color w:val="000000"/>
          <w:sz w:val="28"/>
        </w:rPr>
        <w:t>
      Наименование ______________________________________</w:t>
      </w:r>
    </w:p>
    <w:bookmarkEnd w:id="2343"/>
    <w:bookmarkStart w:name="z2517" w:id="2344"/>
    <w:p>
      <w:pPr>
        <w:spacing w:after="0"/>
        <w:ind w:left="0"/>
        <w:jc w:val="both"/>
      </w:pPr>
      <w:r>
        <w:rPr>
          <w:rFonts w:ascii="Times New Roman"/>
          <w:b w:val="false"/>
          <w:i w:val="false"/>
          <w:color w:val="000000"/>
          <w:sz w:val="28"/>
        </w:rPr>
        <w:t>
      Адрес__________________________________________________________</w:t>
      </w:r>
    </w:p>
    <w:bookmarkEnd w:id="2344"/>
    <w:bookmarkStart w:name="z2518" w:id="2345"/>
    <w:p>
      <w:pPr>
        <w:spacing w:after="0"/>
        <w:ind w:left="0"/>
        <w:jc w:val="both"/>
      </w:pPr>
      <w:r>
        <w:rPr>
          <w:rFonts w:ascii="Times New Roman"/>
          <w:b w:val="false"/>
          <w:i w:val="false"/>
          <w:color w:val="000000"/>
          <w:sz w:val="28"/>
        </w:rPr>
        <w:t>
      Телефон ________________________________________</w:t>
      </w:r>
    </w:p>
    <w:bookmarkEnd w:id="2345"/>
    <w:bookmarkStart w:name="z2519" w:id="2346"/>
    <w:p>
      <w:pPr>
        <w:spacing w:after="0"/>
        <w:ind w:left="0"/>
        <w:jc w:val="both"/>
      </w:pPr>
      <w:r>
        <w:rPr>
          <w:rFonts w:ascii="Times New Roman"/>
          <w:b w:val="false"/>
          <w:i w:val="false"/>
          <w:color w:val="000000"/>
          <w:sz w:val="28"/>
        </w:rPr>
        <w:t>
      Адрес электронной почты _________________________</w:t>
      </w:r>
    </w:p>
    <w:bookmarkEnd w:id="2346"/>
    <w:bookmarkStart w:name="z2520" w:id="2347"/>
    <w:p>
      <w:pPr>
        <w:spacing w:after="0"/>
        <w:ind w:left="0"/>
        <w:jc w:val="both"/>
      </w:pPr>
      <w:r>
        <w:rPr>
          <w:rFonts w:ascii="Times New Roman"/>
          <w:b w:val="false"/>
          <w:i w:val="false"/>
          <w:color w:val="000000"/>
          <w:sz w:val="28"/>
        </w:rPr>
        <w:t>
      Исполнитель ______________________________________ ________________</w:t>
      </w:r>
    </w:p>
    <w:bookmarkEnd w:id="2347"/>
    <w:bookmarkStart w:name="z2521" w:id="23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48"/>
    <w:bookmarkStart w:name="z2522" w:id="234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349"/>
    <w:bookmarkStart w:name="z2523" w:id="2350"/>
    <w:p>
      <w:pPr>
        <w:spacing w:after="0"/>
        <w:ind w:left="0"/>
        <w:jc w:val="both"/>
      </w:pPr>
      <w:r>
        <w:rPr>
          <w:rFonts w:ascii="Times New Roman"/>
          <w:b w:val="false"/>
          <w:i w:val="false"/>
          <w:color w:val="000000"/>
          <w:sz w:val="28"/>
        </w:rPr>
        <w:t>
      _______________________________________ _____________</w:t>
      </w:r>
    </w:p>
    <w:bookmarkEnd w:id="2350"/>
    <w:bookmarkStart w:name="z2524" w:id="2351"/>
    <w:p>
      <w:pPr>
        <w:spacing w:after="0"/>
        <w:ind w:left="0"/>
        <w:jc w:val="both"/>
      </w:pPr>
      <w:r>
        <w:rPr>
          <w:rFonts w:ascii="Times New Roman"/>
          <w:b w:val="false"/>
          <w:i w:val="false"/>
          <w:color w:val="000000"/>
          <w:sz w:val="28"/>
        </w:rPr>
        <w:t>
       фамилия, имя и отчество (при его наличии)       подпись</w:t>
      </w:r>
    </w:p>
    <w:bookmarkEnd w:id="2351"/>
    <w:bookmarkStart w:name="z2525" w:id="2352"/>
    <w:p>
      <w:pPr>
        <w:spacing w:after="0"/>
        <w:ind w:left="0"/>
        <w:jc w:val="both"/>
      </w:pPr>
      <w:r>
        <w:rPr>
          <w:rFonts w:ascii="Times New Roman"/>
          <w:b w:val="false"/>
          <w:i w:val="false"/>
          <w:color w:val="000000"/>
          <w:sz w:val="28"/>
        </w:rPr>
        <w:t>
      Дата "______" ______________ 20__ года</w:t>
      </w:r>
    </w:p>
    <w:bookmarkEnd w:id="2352"/>
    <w:bookmarkStart w:name="z2526" w:id="235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финансовых инструментах, за исключением ценных бумаг, входящих в список организатора торгов".</w:t>
      </w:r>
    </w:p>
    <w:bookmarkEnd w:id="2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финансовых</w:t>
            </w:r>
            <w:r>
              <w:br/>
            </w:r>
            <w:r>
              <w:rPr>
                <w:rFonts w:ascii="Times New Roman"/>
                <w:b w:val="false"/>
                <w:i w:val="false"/>
                <w:color w:val="000000"/>
                <w:sz w:val="20"/>
              </w:rPr>
              <w:t>инструментах, за исключением</w:t>
            </w:r>
            <w:r>
              <w:br/>
            </w:r>
            <w:r>
              <w:rPr>
                <w:rFonts w:ascii="Times New Roman"/>
                <w:b w:val="false"/>
                <w:i w:val="false"/>
                <w:color w:val="000000"/>
                <w:sz w:val="20"/>
              </w:rPr>
              <w:t>ценных бумаг, входящих в</w:t>
            </w:r>
            <w:r>
              <w:br/>
            </w:r>
            <w:r>
              <w:rPr>
                <w:rFonts w:ascii="Times New Roman"/>
                <w:b w:val="false"/>
                <w:i w:val="false"/>
                <w:color w:val="000000"/>
                <w:sz w:val="20"/>
              </w:rPr>
              <w:t>список организатора торгов"</w:t>
            </w:r>
          </w:p>
        </w:tc>
      </w:tr>
    </w:tbl>
    <w:bookmarkStart w:name="z2528" w:id="23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54"/>
    <w:bookmarkStart w:name="z2529" w:id="2355"/>
    <w:p>
      <w:pPr>
        <w:spacing w:after="0"/>
        <w:ind w:left="0"/>
        <w:jc w:val="left"/>
      </w:pPr>
      <w:r>
        <w:rPr>
          <w:rFonts w:ascii="Times New Roman"/>
          <w:b/>
          <w:i w:val="false"/>
          <w:color w:val="000000"/>
        </w:rPr>
        <w:t xml:space="preserve"> "Отчет о финансовых инструментах, за исключением ценных бумаг, входящих в список организатора торгов" (индекс – 1-KASE_FI, периодичность – ежемесячная)</w:t>
      </w:r>
    </w:p>
    <w:bookmarkEnd w:id="2355"/>
    <w:bookmarkStart w:name="z2530" w:id="2356"/>
    <w:p>
      <w:pPr>
        <w:spacing w:after="0"/>
        <w:ind w:left="0"/>
        <w:jc w:val="left"/>
      </w:pPr>
      <w:r>
        <w:rPr>
          <w:rFonts w:ascii="Times New Roman"/>
          <w:b/>
          <w:i w:val="false"/>
          <w:color w:val="000000"/>
        </w:rPr>
        <w:t xml:space="preserve"> Глава 1. Общие положения</w:t>
      </w:r>
    </w:p>
    <w:bookmarkEnd w:id="2356"/>
    <w:bookmarkStart w:name="z2531" w:id="23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финансовых инструментах, за исключением ценных бумаг, входящих в список организатора торгов" (далее – Форма).</w:t>
      </w:r>
    </w:p>
    <w:bookmarkEnd w:id="2357"/>
    <w:bookmarkStart w:name="z2532" w:id="2358"/>
    <w:p>
      <w:pPr>
        <w:spacing w:after="0"/>
        <w:ind w:left="0"/>
        <w:jc w:val="both"/>
      </w:pPr>
      <w:r>
        <w:rPr>
          <w:rFonts w:ascii="Times New Roman"/>
          <w:b w:val="false"/>
          <w:i w:val="false"/>
          <w:color w:val="000000"/>
          <w:sz w:val="28"/>
        </w:rPr>
        <w:t>
      2. Форма составляется ежемесячно организатором торгов и заполняется по состоянию на последний день отчетного месяца. Данные в Форме заполняются в тенге. Ценные бумаги в Форме заполняются в хронологическом порядке их включения в список.</w:t>
      </w:r>
    </w:p>
    <w:bookmarkEnd w:id="2358"/>
    <w:bookmarkStart w:name="z2533" w:id="235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359"/>
    <w:bookmarkStart w:name="z2534" w:id="2360"/>
    <w:p>
      <w:pPr>
        <w:spacing w:after="0"/>
        <w:ind w:left="0"/>
        <w:jc w:val="left"/>
      </w:pPr>
      <w:r>
        <w:rPr>
          <w:rFonts w:ascii="Times New Roman"/>
          <w:b/>
          <w:i w:val="false"/>
          <w:color w:val="000000"/>
        </w:rPr>
        <w:t xml:space="preserve"> Глава 2. Пояснение по заполнению Формы</w:t>
      </w:r>
    </w:p>
    <w:bookmarkEnd w:id="2360"/>
    <w:bookmarkStart w:name="z2535" w:id="2361"/>
    <w:p>
      <w:pPr>
        <w:spacing w:after="0"/>
        <w:ind w:left="0"/>
        <w:jc w:val="both"/>
      </w:pPr>
      <w:r>
        <w:rPr>
          <w:rFonts w:ascii="Times New Roman"/>
          <w:b w:val="false"/>
          <w:i w:val="false"/>
          <w:color w:val="000000"/>
          <w:sz w:val="28"/>
        </w:rPr>
        <w:t>
      4. В графе 3 в качестве кода финансового инструмента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2361"/>
    <w:bookmarkStart w:name="z2536" w:id="2362"/>
    <w:p>
      <w:pPr>
        <w:spacing w:after="0"/>
        <w:ind w:left="0"/>
        <w:jc w:val="both"/>
      </w:pPr>
      <w:r>
        <w:rPr>
          <w:rFonts w:ascii="Times New Roman"/>
          <w:b w:val="false"/>
          <w:i w:val="false"/>
          <w:color w:val="000000"/>
          <w:sz w:val="28"/>
        </w:rPr>
        <w:t>
      5. В графах 4 и 5 даты допуска финансового инструмента к торговле и исключения из списка (в том числе при исполнении фьючерса) указываются в формате "дд.мм.гггг".</w:t>
      </w:r>
    </w:p>
    <w:bookmarkEnd w:id="2362"/>
    <w:bookmarkStart w:name="z2537" w:id="2363"/>
    <w:p>
      <w:pPr>
        <w:spacing w:after="0"/>
        <w:ind w:left="0"/>
        <w:jc w:val="both"/>
      </w:pPr>
      <w:r>
        <w:rPr>
          <w:rFonts w:ascii="Times New Roman"/>
          <w:b w:val="false"/>
          <w:i w:val="false"/>
          <w:color w:val="000000"/>
          <w:sz w:val="28"/>
        </w:rPr>
        <w:t>
      6. В графе 6 количество сделок, совершенных с финансовым инструментом в течение отчетного периода, указывается в штуках.</w:t>
      </w:r>
    </w:p>
    <w:bookmarkEnd w:id="2363"/>
    <w:bookmarkStart w:name="z2538" w:id="2364"/>
    <w:p>
      <w:pPr>
        <w:spacing w:after="0"/>
        <w:ind w:left="0"/>
        <w:jc w:val="both"/>
      </w:pPr>
      <w:r>
        <w:rPr>
          <w:rFonts w:ascii="Times New Roman"/>
          <w:b w:val="false"/>
          <w:i w:val="false"/>
          <w:color w:val="000000"/>
          <w:sz w:val="28"/>
        </w:rPr>
        <w:t>
      7. В графах 7, 8, 9 и 10 объем, минимальная, максимальная, средневзвешенная цены сделок, совершенных с финансовым инструментом в отчетный период, указываются в тенге.</w:t>
      </w:r>
    </w:p>
    <w:bookmarkEnd w:id="2364"/>
    <w:bookmarkStart w:name="z2539" w:id="236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2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42" w:id="236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66"/>
    <w:bookmarkStart w:name="z2543" w:id="23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367"/>
    <w:bookmarkStart w:name="z2544" w:id="2368"/>
    <w:p>
      <w:pPr>
        <w:spacing w:after="0"/>
        <w:ind w:left="0"/>
        <w:jc w:val="both"/>
      </w:pPr>
      <w:r>
        <w:rPr>
          <w:rFonts w:ascii="Times New Roman"/>
          <w:b w:val="false"/>
          <w:i w:val="false"/>
          <w:color w:val="000000"/>
          <w:sz w:val="28"/>
        </w:rPr>
        <w:t>
      Наименование административной формы: Отчет об объемах сделок </w:t>
      </w:r>
    </w:p>
    <w:bookmarkEnd w:id="2368"/>
    <w:bookmarkStart w:name="z2545" w:id="23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1-KASE_VOLUME_DEALINGS</w:t>
      </w:r>
    </w:p>
    <w:bookmarkEnd w:id="2369"/>
    <w:bookmarkStart w:name="z2546" w:id="2370"/>
    <w:p>
      <w:pPr>
        <w:spacing w:after="0"/>
        <w:ind w:left="0"/>
        <w:jc w:val="both"/>
      </w:pPr>
      <w:r>
        <w:rPr>
          <w:rFonts w:ascii="Times New Roman"/>
          <w:b w:val="false"/>
          <w:i w:val="false"/>
          <w:color w:val="000000"/>
          <w:sz w:val="28"/>
        </w:rPr>
        <w:t>
      Периодичность: ежемесячная</w:t>
      </w:r>
    </w:p>
    <w:bookmarkEnd w:id="2370"/>
    <w:bookmarkStart w:name="z2547" w:id="2371"/>
    <w:p>
      <w:pPr>
        <w:spacing w:after="0"/>
        <w:ind w:left="0"/>
        <w:jc w:val="both"/>
      </w:pPr>
      <w:r>
        <w:rPr>
          <w:rFonts w:ascii="Times New Roman"/>
          <w:b w:val="false"/>
          <w:i w:val="false"/>
          <w:color w:val="000000"/>
          <w:sz w:val="28"/>
        </w:rPr>
        <w:t>
      Отчетный период: по состоянию на "_____" _______________ 20 __ года</w:t>
      </w:r>
    </w:p>
    <w:bookmarkEnd w:id="2371"/>
    <w:bookmarkStart w:name="z2548" w:id="23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372"/>
    <w:bookmarkStart w:name="z2549" w:id="237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 </w:t>
      </w:r>
    </w:p>
    <w:bookmarkEnd w:id="2373"/>
    <w:bookmarkStart w:name="z2550" w:id="2374"/>
    <w:p>
      <w:pPr>
        <w:spacing w:after="0"/>
        <w:ind w:left="0"/>
        <w:jc w:val="both"/>
      </w:pPr>
      <w:r>
        <w:rPr>
          <w:rFonts w:ascii="Times New Roman"/>
          <w:b w:val="false"/>
          <w:i w:val="false"/>
          <w:color w:val="000000"/>
          <w:sz w:val="28"/>
        </w:rPr>
        <w:t>
      БИН: _______________________</w:t>
      </w:r>
    </w:p>
    <w:bookmarkEnd w:id="2374"/>
    <w:bookmarkStart w:name="z2551" w:id="2375"/>
    <w:p>
      <w:pPr>
        <w:spacing w:after="0"/>
        <w:ind w:left="0"/>
        <w:jc w:val="both"/>
      </w:pPr>
      <w:r>
        <w:rPr>
          <w:rFonts w:ascii="Times New Roman"/>
          <w:b w:val="false"/>
          <w:i w:val="false"/>
          <w:color w:val="000000"/>
          <w:sz w:val="28"/>
        </w:rPr>
        <w:t xml:space="preserve">
      Метод сбора: в электронном виде </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Секторы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2" w:id="2376"/>
    <w:p>
      <w:pPr>
        <w:spacing w:after="0"/>
        <w:ind w:left="0"/>
        <w:jc w:val="both"/>
      </w:pPr>
      <w:r>
        <w:rPr>
          <w:rFonts w:ascii="Times New Roman"/>
          <w:b w:val="false"/>
          <w:i w:val="false"/>
          <w:color w:val="000000"/>
          <w:sz w:val="28"/>
        </w:rPr>
        <w:t>
      Наименование ______________________________________</w:t>
      </w:r>
    </w:p>
    <w:bookmarkEnd w:id="2376"/>
    <w:bookmarkStart w:name="z2553" w:id="2377"/>
    <w:p>
      <w:pPr>
        <w:spacing w:after="0"/>
        <w:ind w:left="0"/>
        <w:jc w:val="both"/>
      </w:pPr>
      <w:r>
        <w:rPr>
          <w:rFonts w:ascii="Times New Roman"/>
          <w:b w:val="false"/>
          <w:i w:val="false"/>
          <w:color w:val="000000"/>
          <w:sz w:val="28"/>
        </w:rPr>
        <w:t>
      Адрес__________________________________________________________</w:t>
      </w:r>
    </w:p>
    <w:bookmarkEnd w:id="2377"/>
    <w:bookmarkStart w:name="z2554" w:id="2378"/>
    <w:p>
      <w:pPr>
        <w:spacing w:after="0"/>
        <w:ind w:left="0"/>
        <w:jc w:val="both"/>
      </w:pPr>
      <w:r>
        <w:rPr>
          <w:rFonts w:ascii="Times New Roman"/>
          <w:b w:val="false"/>
          <w:i w:val="false"/>
          <w:color w:val="000000"/>
          <w:sz w:val="28"/>
        </w:rPr>
        <w:t>
      Телефон ________________________________________</w:t>
      </w:r>
    </w:p>
    <w:bookmarkEnd w:id="2378"/>
    <w:bookmarkStart w:name="z2555" w:id="2379"/>
    <w:p>
      <w:pPr>
        <w:spacing w:after="0"/>
        <w:ind w:left="0"/>
        <w:jc w:val="both"/>
      </w:pPr>
      <w:r>
        <w:rPr>
          <w:rFonts w:ascii="Times New Roman"/>
          <w:b w:val="false"/>
          <w:i w:val="false"/>
          <w:color w:val="000000"/>
          <w:sz w:val="28"/>
        </w:rPr>
        <w:t>
      Адрес электронной почты _________________________</w:t>
      </w:r>
    </w:p>
    <w:bookmarkEnd w:id="2379"/>
    <w:bookmarkStart w:name="z2556" w:id="2380"/>
    <w:p>
      <w:pPr>
        <w:spacing w:after="0"/>
        <w:ind w:left="0"/>
        <w:jc w:val="both"/>
      </w:pPr>
      <w:r>
        <w:rPr>
          <w:rFonts w:ascii="Times New Roman"/>
          <w:b w:val="false"/>
          <w:i w:val="false"/>
          <w:color w:val="000000"/>
          <w:sz w:val="28"/>
        </w:rPr>
        <w:t>
      Исполнитель ____________________________________ _______________</w:t>
      </w:r>
    </w:p>
    <w:bookmarkEnd w:id="2380"/>
    <w:bookmarkStart w:name="z2557" w:id="238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81"/>
    <w:bookmarkStart w:name="z2558" w:id="238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382"/>
    <w:bookmarkStart w:name="z2559" w:id="2383"/>
    <w:p>
      <w:pPr>
        <w:spacing w:after="0"/>
        <w:ind w:left="0"/>
        <w:jc w:val="both"/>
      </w:pPr>
      <w:r>
        <w:rPr>
          <w:rFonts w:ascii="Times New Roman"/>
          <w:b w:val="false"/>
          <w:i w:val="false"/>
          <w:color w:val="000000"/>
          <w:sz w:val="28"/>
        </w:rPr>
        <w:t>
      _______________________________________ _____________</w:t>
      </w:r>
    </w:p>
    <w:bookmarkEnd w:id="2383"/>
    <w:bookmarkStart w:name="z2560" w:id="2384"/>
    <w:p>
      <w:pPr>
        <w:spacing w:after="0"/>
        <w:ind w:left="0"/>
        <w:jc w:val="both"/>
      </w:pPr>
      <w:r>
        <w:rPr>
          <w:rFonts w:ascii="Times New Roman"/>
          <w:b w:val="false"/>
          <w:i w:val="false"/>
          <w:color w:val="000000"/>
          <w:sz w:val="28"/>
        </w:rPr>
        <w:t>
       фамилия, имя и отчество (при его наличии)       подпись</w:t>
      </w:r>
    </w:p>
    <w:bookmarkEnd w:id="2384"/>
    <w:bookmarkStart w:name="z2561" w:id="2385"/>
    <w:p>
      <w:pPr>
        <w:spacing w:after="0"/>
        <w:ind w:left="0"/>
        <w:jc w:val="both"/>
      </w:pPr>
      <w:r>
        <w:rPr>
          <w:rFonts w:ascii="Times New Roman"/>
          <w:b w:val="false"/>
          <w:i w:val="false"/>
          <w:color w:val="000000"/>
          <w:sz w:val="28"/>
        </w:rPr>
        <w:t xml:space="preserve">
      Дата "______" ______________ 20__ года </w:t>
      </w:r>
    </w:p>
    <w:bookmarkEnd w:id="2385"/>
    <w:bookmarkStart w:name="z2562" w:id="23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сделок".</w:t>
      </w:r>
    </w:p>
    <w:bookmarkEnd w:id="2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объемах сделок"</w:t>
            </w:r>
          </w:p>
        </w:tc>
      </w:tr>
    </w:tbl>
    <w:bookmarkStart w:name="z2564" w:id="23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387"/>
    <w:bookmarkStart w:name="z2565" w:id="2388"/>
    <w:p>
      <w:pPr>
        <w:spacing w:after="0"/>
        <w:ind w:left="0"/>
        <w:jc w:val="left"/>
      </w:pPr>
      <w:r>
        <w:rPr>
          <w:rFonts w:ascii="Times New Roman"/>
          <w:b/>
          <w:i w:val="false"/>
          <w:color w:val="000000"/>
        </w:rPr>
        <w:t xml:space="preserve"> "Отчет об объемах сделок" (индекс – 1-KASE_VOLUME_DEALINGS, периодичность – ежемесячная)</w:t>
      </w:r>
    </w:p>
    <w:bookmarkEnd w:id="2388"/>
    <w:bookmarkStart w:name="z2566" w:id="2389"/>
    <w:p>
      <w:pPr>
        <w:spacing w:after="0"/>
        <w:ind w:left="0"/>
        <w:jc w:val="left"/>
      </w:pPr>
      <w:r>
        <w:rPr>
          <w:rFonts w:ascii="Times New Roman"/>
          <w:b/>
          <w:i w:val="false"/>
          <w:color w:val="000000"/>
        </w:rPr>
        <w:t xml:space="preserve"> Глава 1. Общие положения</w:t>
      </w:r>
    </w:p>
    <w:bookmarkEnd w:id="2389"/>
    <w:bookmarkStart w:name="z2567" w:id="23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сделок" (далее – Форма).</w:t>
      </w:r>
    </w:p>
    <w:bookmarkEnd w:id="2390"/>
    <w:bookmarkStart w:name="z2568" w:id="2391"/>
    <w:p>
      <w:pPr>
        <w:spacing w:after="0"/>
        <w:ind w:left="0"/>
        <w:jc w:val="both"/>
      </w:pPr>
      <w:r>
        <w:rPr>
          <w:rFonts w:ascii="Times New Roman"/>
          <w:b w:val="false"/>
          <w:i w:val="false"/>
          <w:color w:val="000000"/>
          <w:sz w:val="28"/>
        </w:rPr>
        <w:t>
      2. Форма составляется ежемесячно организатором торгов и заполняется по состоянию на последний день отчетного месяца.</w:t>
      </w:r>
    </w:p>
    <w:bookmarkEnd w:id="2391"/>
    <w:bookmarkStart w:name="z2569" w:id="239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392"/>
    <w:bookmarkStart w:name="z2570" w:id="2393"/>
    <w:p>
      <w:pPr>
        <w:spacing w:after="0"/>
        <w:ind w:left="0"/>
        <w:jc w:val="left"/>
      </w:pPr>
      <w:r>
        <w:rPr>
          <w:rFonts w:ascii="Times New Roman"/>
          <w:b/>
          <w:i w:val="false"/>
          <w:color w:val="000000"/>
        </w:rPr>
        <w:t xml:space="preserve"> Глава 2. Пояснение по заполнению Формы</w:t>
      </w:r>
    </w:p>
    <w:bookmarkEnd w:id="2393"/>
    <w:bookmarkStart w:name="z2571" w:id="2394"/>
    <w:p>
      <w:pPr>
        <w:spacing w:after="0"/>
        <w:ind w:left="0"/>
        <w:jc w:val="both"/>
      </w:pPr>
      <w:r>
        <w:rPr>
          <w:rFonts w:ascii="Times New Roman"/>
          <w:b w:val="false"/>
          <w:i w:val="false"/>
          <w:color w:val="000000"/>
          <w:sz w:val="28"/>
        </w:rPr>
        <w:t>
      4.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bookmarkEnd w:id="2394"/>
    <w:bookmarkStart w:name="z2572" w:id="2395"/>
    <w:p>
      <w:pPr>
        <w:spacing w:after="0"/>
        <w:ind w:left="0"/>
        <w:jc w:val="both"/>
      </w:pPr>
      <w:r>
        <w:rPr>
          <w:rFonts w:ascii="Times New Roman"/>
          <w:b w:val="false"/>
          <w:i w:val="false"/>
          <w:color w:val="000000"/>
          <w:sz w:val="28"/>
        </w:rPr>
        <w:t>
      5. В графе 3 указывается количество сделок, совершенных с финансовым инструментом в течение отчетного периода, в штуках.</w:t>
      </w:r>
    </w:p>
    <w:bookmarkEnd w:id="2395"/>
    <w:bookmarkStart w:name="z2573" w:id="2396"/>
    <w:p>
      <w:pPr>
        <w:spacing w:after="0"/>
        <w:ind w:left="0"/>
        <w:jc w:val="both"/>
      </w:pPr>
      <w:r>
        <w:rPr>
          <w:rFonts w:ascii="Times New Roman"/>
          <w:b w:val="false"/>
          <w:i w:val="false"/>
          <w:color w:val="000000"/>
          <w:sz w:val="28"/>
        </w:rPr>
        <w:t>
      6. В графе 4 указывается количество объем сделок, совершенных с финансовым инструментом в течение отчетного периода.</w:t>
      </w:r>
    </w:p>
    <w:bookmarkEnd w:id="2396"/>
    <w:bookmarkStart w:name="z2574" w:id="2397"/>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2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77" w:id="23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98"/>
    <w:bookmarkStart w:name="z2578" w:id="239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399"/>
    <w:bookmarkStart w:name="z2579" w:id="2400"/>
    <w:p>
      <w:pPr>
        <w:spacing w:after="0"/>
        <w:ind w:left="0"/>
        <w:jc w:val="both"/>
      </w:pPr>
      <w:r>
        <w:rPr>
          <w:rFonts w:ascii="Times New Roman"/>
          <w:b w:val="false"/>
          <w:i w:val="false"/>
          <w:color w:val="000000"/>
          <w:sz w:val="28"/>
        </w:rPr>
        <w:t>
      Наименование административной формы: Отчет о капитализации рынка ценных бумаг </w:t>
      </w:r>
    </w:p>
    <w:bookmarkEnd w:id="2400"/>
    <w:bookmarkStart w:name="z2580" w:id="240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1-KASE_SС</w:t>
      </w:r>
    </w:p>
    <w:bookmarkEnd w:id="2401"/>
    <w:bookmarkStart w:name="z2581" w:id="2402"/>
    <w:p>
      <w:pPr>
        <w:spacing w:after="0"/>
        <w:ind w:left="0"/>
        <w:jc w:val="both"/>
      </w:pPr>
      <w:r>
        <w:rPr>
          <w:rFonts w:ascii="Times New Roman"/>
          <w:b w:val="false"/>
          <w:i w:val="false"/>
          <w:color w:val="000000"/>
          <w:sz w:val="28"/>
        </w:rPr>
        <w:t>
      Периодичность: ежемесячная</w:t>
      </w:r>
    </w:p>
    <w:bookmarkEnd w:id="2402"/>
    <w:bookmarkStart w:name="z2582" w:id="2403"/>
    <w:p>
      <w:pPr>
        <w:spacing w:after="0"/>
        <w:ind w:left="0"/>
        <w:jc w:val="both"/>
      </w:pPr>
      <w:r>
        <w:rPr>
          <w:rFonts w:ascii="Times New Roman"/>
          <w:b w:val="false"/>
          <w:i w:val="false"/>
          <w:color w:val="000000"/>
          <w:sz w:val="28"/>
        </w:rPr>
        <w:t>
      Отчетный период: по состоянию на "_____" _______________ 20 __ года</w:t>
      </w:r>
    </w:p>
    <w:bookmarkEnd w:id="2403"/>
    <w:bookmarkStart w:name="z2583" w:id="240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404"/>
    <w:bookmarkStart w:name="z2584" w:id="240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 </w:t>
      </w:r>
    </w:p>
    <w:bookmarkEnd w:id="2405"/>
    <w:bookmarkStart w:name="z2585" w:id="2406"/>
    <w:p>
      <w:pPr>
        <w:spacing w:after="0"/>
        <w:ind w:left="0"/>
        <w:jc w:val="both"/>
      </w:pPr>
      <w:r>
        <w:rPr>
          <w:rFonts w:ascii="Times New Roman"/>
          <w:b w:val="false"/>
          <w:i w:val="false"/>
          <w:color w:val="000000"/>
          <w:sz w:val="28"/>
        </w:rPr>
        <w:t>
      БИН: _______________________</w:t>
      </w:r>
    </w:p>
    <w:bookmarkEnd w:id="2406"/>
    <w:bookmarkStart w:name="z2586" w:id="2407"/>
    <w:p>
      <w:pPr>
        <w:spacing w:after="0"/>
        <w:ind w:left="0"/>
        <w:jc w:val="both"/>
      </w:pPr>
      <w:r>
        <w:rPr>
          <w:rFonts w:ascii="Times New Roman"/>
          <w:b w:val="false"/>
          <w:i w:val="false"/>
          <w:color w:val="000000"/>
          <w:sz w:val="28"/>
        </w:rPr>
        <w:t xml:space="preserve">
      Метод сбора: в электронном виде </w:t>
      </w:r>
    </w:p>
    <w:bookmarkEnd w:id="2407"/>
    <w:bookmarkStart w:name="z2587" w:id="2408"/>
    <w:p>
      <w:pPr>
        <w:spacing w:after="0"/>
        <w:ind w:left="0"/>
        <w:jc w:val="both"/>
      </w:pPr>
      <w:r>
        <w:rPr>
          <w:rFonts w:ascii="Times New Roman"/>
          <w:b w:val="false"/>
          <w:i w:val="false"/>
          <w:color w:val="000000"/>
          <w:sz w:val="28"/>
        </w:rPr>
        <w:t>
      Таблица 1. Капитализация рынка ценных бумаг</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выпусков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 рынка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8" w:id="2409"/>
    <w:p>
      <w:pPr>
        <w:spacing w:after="0"/>
        <w:ind w:left="0"/>
        <w:jc w:val="both"/>
      </w:pPr>
      <w:r>
        <w:rPr>
          <w:rFonts w:ascii="Times New Roman"/>
          <w:b w:val="false"/>
          <w:i w:val="false"/>
          <w:color w:val="000000"/>
          <w:sz w:val="28"/>
        </w:rPr>
        <w:t>
      Таблица 2. Капитализация компаний, акции которых входят в торговый список организатора торгов</w:t>
      </w:r>
    </w:p>
    <w:bookmarkEnd w:id="2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простых 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9" w:id="2410"/>
    <w:p>
      <w:pPr>
        <w:spacing w:after="0"/>
        <w:ind w:left="0"/>
        <w:jc w:val="both"/>
      </w:pPr>
      <w:r>
        <w:rPr>
          <w:rFonts w:ascii="Times New Roman"/>
          <w:b w:val="false"/>
          <w:i w:val="false"/>
          <w:color w:val="000000"/>
          <w:sz w:val="28"/>
        </w:rPr>
        <w:t>
      продолжение таблицы:</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одной простой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привилегированных акций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одной привилегированной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 эмитента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0" w:id="2411"/>
    <w:p>
      <w:pPr>
        <w:spacing w:after="0"/>
        <w:ind w:left="0"/>
        <w:jc w:val="both"/>
      </w:pPr>
      <w:r>
        <w:rPr>
          <w:rFonts w:ascii="Times New Roman"/>
          <w:b w:val="false"/>
          <w:i w:val="false"/>
          <w:color w:val="000000"/>
          <w:sz w:val="28"/>
        </w:rPr>
        <w:t>
      Таблица 3. Суммарная номинальная стоимость корпоративных облигаций, находящихся в официальном списке организатора торгов</w:t>
      </w:r>
    </w:p>
    <w:bookmarkEnd w:id="2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412"/>
    <w:p>
      <w:pPr>
        <w:spacing w:after="0"/>
        <w:ind w:left="0"/>
        <w:jc w:val="both"/>
      </w:pPr>
      <w:r>
        <w:rPr>
          <w:rFonts w:ascii="Times New Roman"/>
          <w:b w:val="false"/>
          <w:i w:val="false"/>
          <w:color w:val="000000"/>
          <w:sz w:val="28"/>
        </w:rPr>
        <w:t>
      продолжение таблицы:</w:t>
      </w:r>
    </w:p>
    <w:bookmarkEnd w:id="2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ценной бумаги в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облигаций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2" w:id="2413"/>
    <w:p>
      <w:pPr>
        <w:spacing w:after="0"/>
        <w:ind w:left="0"/>
        <w:jc w:val="both"/>
      </w:pPr>
      <w:r>
        <w:rPr>
          <w:rFonts w:ascii="Times New Roman"/>
          <w:b w:val="false"/>
          <w:i w:val="false"/>
          <w:color w:val="000000"/>
          <w:sz w:val="28"/>
        </w:rPr>
        <w:t>
      продолжение таблицы:</w:t>
      </w:r>
    </w:p>
    <w:bookmarkEnd w:id="2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номинальная стоимость облигаций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индексации номинала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индексации номинала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3" w:id="2414"/>
    <w:p>
      <w:pPr>
        <w:spacing w:after="0"/>
        <w:ind w:left="0"/>
        <w:jc w:val="both"/>
      </w:pPr>
      <w:r>
        <w:rPr>
          <w:rFonts w:ascii="Times New Roman"/>
          <w:b w:val="false"/>
          <w:i w:val="false"/>
          <w:color w:val="000000"/>
          <w:sz w:val="28"/>
        </w:rPr>
        <w:t>
      Наименование ______________________________________</w:t>
      </w:r>
    </w:p>
    <w:bookmarkEnd w:id="2414"/>
    <w:bookmarkStart w:name="z2594" w:id="2415"/>
    <w:p>
      <w:pPr>
        <w:spacing w:after="0"/>
        <w:ind w:left="0"/>
        <w:jc w:val="both"/>
      </w:pPr>
      <w:r>
        <w:rPr>
          <w:rFonts w:ascii="Times New Roman"/>
          <w:b w:val="false"/>
          <w:i w:val="false"/>
          <w:color w:val="000000"/>
          <w:sz w:val="28"/>
        </w:rPr>
        <w:t>
      Адрес__________________________________________________________</w:t>
      </w:r>
    </w:p>
    <w:bookmarkEnd w:id="2415"/>
    <w:bookmarkStart w:name="z2595" w:id="2416"/>
    <w:p>
      <w:pPr>
        <w:spacing w:after="0"/>
        <w:ind w:left="0"/>
        <w:jc w:val="both"/>
      </w:pPr>
      <w:r>
        <w:rPr>
          <w:rFonts w:ascii="Times New Roman"/>
          <w:b w:val="false"/>
          <w:i w:val="false"/>
          <w:color w:val="000000"/>
          <w:sz w:val="28"/>
        </w:rPr>
        <w:t>
      Телефон ________________________________________</w:t>
      </w:r>
    </w:p>
    <w:bookmarkEnd w:id="2416"/>
    <w:bookmarkStart w:name="z2596" w:id="2417"/>
    <w:p>
      <w:pPr>
        <w:spacing w:after="0"/>
        <w:ind w:left="0"/>
        <w:jc w:val="both"/>
      </w:pPr>
      <w:r>
        <w:rPr>
          <w:rFonts w:ascii="Times New Roman"/>
          <w:b w:val="false"/>
          <w:i w:val="false"/>
          <w:color w:val="000000"/>
          <w:sz w:val="28"/>
        </w:rPr>
        <w:t>
      Адрес электронной почты _________________________</w:t>
      </w:r>
    </w:p>
    <w:bookmarkEnd w:id="2417"/>
    <w:bookmarkStart w:name="z2597" w:id="2418"/>
    <w:p>
      <w:pPr>
        <w:spacing w:after="0"/>
        <w:ind w:left="0"/>
        <w:jc w:val="both"/>
      </w:pPr>
      <w:r>
        <w:rPr>
          <w:rFonts w:ascii="Times New Roman"/>
          <w:b w:val="false"/>
          <w:i w:val="false"/>
          <w:color w:val="000000"/>
          <w:sz w:val="28"/>
        </w:rPr>
        <w:t>
      Исполнитель ____________________________________ _______________</w:t>
      </w:r>
    </w:p>
    <w:bookmarkEnd w:id="2418"/>
    <w:bookmarkStart w:name="z2598" w:id="241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19"/>
    <w:bookmarkStart w:name="z2599" w:id="242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420"/>
    <w:bookmarkStart w:name="z2600" w:id="2421"/>
    <w:p>
      <w:pPr>
        <w:spacing w:after="0"/>
        <w:ind w:left="0"/>
        <w:jc w:val="both"/>
      </w:pPr>
      <w:r>
        <w:rPr>
          <w:rFonts w:ascii="Times New Roman"/>
          <w:b w:val="false"/>
          <w:i w:val="false"/>
          <w:color w:val="000000"/>
          <w:sz w:val="28"/>
        </w:rPr>
        <w:t>
      _______________________________________ _____________</w:t>
      </w:r>
    </w:p>
    <w:bookmarkEnd w:id="2421"/>
    <w:bookmarkStart w:name="z2601" w:id="2422"/>
    <w:p>
      <w:pPr>
        <w:spacing w:after="0"/>
        <w:ind w:left="0"/>
        <w:jc w:val="both"/>
      </w:pPr>
      <w:r>
        <w:rPr>
          <w:rFonts w:ascii="Times New Roman"/>
          <w:b w:val="false"/>
          <w:i w:val="false"/>
          <w:color w:val="000000"/>
          <w:sz w:val="28"/>
        </w:rPr>
        <w:t>
       фамилия, имя и отчество (при его наличии)       подпись</w:t>
      </w:r>
    </w:p>
    <w:bookmarkEnd w:id="2422"/>
    <w:bookmarkStart w:name="z2602" w:id="2423"/>
    <w:p>
      <w:pPr>
        <w:spacing w:after="0"/>
        <w:ind w:left="0"/>
        <w:jc w:val="both"/>
      </w:pPr>
      <w:r>
        <w:rPr>
          <w:rFonts w:ascii="Times New Roman"/>
          <w:b w:val="false"/>
          <w:i w:val="false"/>
          <w:color w:val="000000"/>
          <w:sz w:val="28"/>
        </w:rPr>
        <w:t>
      Дата "______" ______________ 20__ года</w:t>
      </w:r>
    </w:p>
    <w:bookmarkEnd w:id="2423"/>
    <w:bookmarkStart w:name="z2603" w:id="242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капитализации рынка ценных бумаг".</w:t>
      </w:r>
    </w:p>
    <w:bookmarkEnd w:id="2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капитализации</w:t>
            </w:r>
            <w:r>
              <w:br/>
            </w:r>
            <w:r>
              <w:rPr>
                <w:rFonts w:ascii="Times New Roman"/>
                <w:b w:val="false"/>
                <w:i w:val="false"/>
                <w:color w:val="000000"/>
                <w:sz w:val="20"/>
              </w:rPr>
              <w:t>рынка ценных бумаг"</w:t>
            </w:r>
          </w:p>
        </w:tc>
      </w:tr>
    </w:tbl>
    <w:bookmarkStart w:name="z2605" w:id="24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25"/>
    <w:bookmarkStart w:name="z2606" w:id="2426"/>
    <w:p>
      <w:pPr>
        <w:spacing w:after="0"/>
        <w:ind w:left="0"/>
        <w:jc w:val="left"/>
      </w:pPr>
      <w:r>
        <w:rPr>
          <w:rFonts w:ascii="Times New Roman"/>
          <w:b/>
          <w:i w:val="false"/>
          <w:color w:val="000000"/>
        </w:rPr>
        <w:t xml:space="preserve"> "Отчет о капитализации рынка ценных бумаг" (индекс – 1-KASE_SС, периодичность – ежемесячная)</w:t>
      </w:r>
    </w:p>
    <w:bookmarkEnd w:id="2426"/>
    <w:bookmarkStart w:name="z2607" w:id="2427"/>
    <w:p>
      <w:pPr>
        <w:spacing w:after="0"/>
        <w:ind w:left="0"/>
        <w:jc w:val="left"/>
      </w:pPr>
      <w:r>
        <w:rPr>
          <w:rFonts w:ascii="Times New Roman"/>
          <w:b/>
          <w:i w:val="false"/>
          <w:color w:val="000000"/>
        </w:rPr>
        <w:t xml:space="preserve"> Глава 1. Общие положения</w:t>
      </w:r>
    </w:p>
    <w:bookmarkEnd w:id="2427"/>
    <w:bookmarkStart w:name="z2608" w:id="24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капитализации рынка ценных бумаг" (далее – Форма).</w:t>
      </w:r>
    </w:p>
    <w:bookmarkEnd w:id="2428"/>
    <w:bookmarkStart w:name="z2609" w:id="2429"/>
    <w:p>
      <w:pPr>
        <w:spacing w:after="0"/>
        <w:ind w:left="0"/>
        <w:jc w:val="both"/>
      </w:pPr>
      <w:r>
        <w:rPr>
          <w:rFonts w:ascii="Times New Roman"/>
          <w:b w:val="false"/>
          <w:i w:val="false"/>
          <w:color w:val="000000"/>
          <w:sz w:val="28"/>
        </w:rPr>
        <w:t>
      2. Форма составляется ежемесячно организатором торгов и заполняется по состоянию на последний день отчетного месяца.</w:t>
      </w:r>
    </w:p>
    <w:bookmarkEnd w:id="2429"/>
    <w:bookmarkStart w:name="z2610" w:id="2430"/>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430"/>
    <w:bookmarkStart w:name="z2611" w:id="2431"/>
    <w:p>
      <w:pPr>
        <w:spacing w:after="0"/>
        <w:ind w:left="0"/>
        <w:jc w:val="left"/>
      </w:pPr>
      <w:r>
        <w:rPr>
          <w:rFonts w:ascii="Times New Roman"/>
          <w:b/>
          <w:i w:val="false"/>
          <w:color w:val="000000"/>
        </w:rPr>
        <w:t xml:space="preserve"> Глава 2. Пояснение по заполнению Формы</w:t>
      </w:r>
    </w:p>
    <w:bookmarkEnd w:id="2431"/>
    <w:bookmarkStart w:name="z2612" w:id="2432"/>
    <w:p>
      <w:pPr>
        <w:spacing w:after="0"/>
        <w:ind w:left="0"/>
        <w:jc w:val="both"/>
      </w:pPr>
      <w:r>
        <w:rPr>
          <w:rFonts w:ascii="Times New Roman"/>
          <w:b w:val="false"/>
          <w:i w:val="false"/>
          <w:color w:val="000000"/>
          <w:sz w:val="28"/>
        </w:rPr>
        <w:t>
      4. По Таблице 1:</w:t>
      </w:r>
    </w:p>
    <w:bookmarkEnd w:id="2432"/>
    <w:bookmarkStart w:name="z2613" w:id="2433"/>
    <w:p>
      <w:pPr>
        <w:spacing w:after="0"/>
        <w:ind w:left="0"/>
        <w:jc w:val="both"/>
      </w:pPr>
      <w:r>
        <w:rPr>
          <w:rFonts w:ascii="Times New Roman"/>
          <w:b w:val="false"/>
          <w:i w:val="false"/>
          <w:color w:val="000000"/>
          <w:sz w:val="28"/>
        </w:rPr>
        <w:t>
      1) в графе 2 указываются список фондовой биржи, обособленные площадки фондовой биржи, сектора и категории списка фондовой биржи в соответствии с внутренними документами фондовой биржи;</w:t>
      </w:r>
    </w:p>
    <w:bookmarkEnd w:id="2433"/>
    <w:bookmarkStart w:name="z2614" w:id="2434"/>
    <w:p>
      <w:pPr>
        <w:spacing w:after="0"/>
        <w:ind w:left="0"/>
        <w:jc w:val="both"/>
      </w:pPr>
      <w:r>
        <w:rPr>
          <w:rFonts w:ascii="Times New Roman"/>
          <w:b w:val="false"/>
          <w:i w:val="false"/>
          <w:color w:val="000000"/>
          <w:sz w:val="28"/>
        </w:rPr>
        <w:t>
      2) в графе 3 указывается количество выпусков ценных бумаг, включенных в список организатора торгов.</w:t>
      </w:r>
    </w:p>
    <w:bookmarkEnd w:id="2434"/>
    <w:bookmarkStart w:name="z2615" w:id="2435"/>
    <w:p>
      <w:pPr>
        <w:spacing w:after="0"/>
        <w:ind w:left="0"/>
        <w:jc w:val="both"/>
      </w:pPr>
      <w:r>
        <w:rPr>
          <w:rFonts w:ascii="Times New Roman"/>
          <w:b w:val="false"/>
          <w:i w:val="false"/>
          <w:color w:val="000000"/>
          <w:sz w:val="28"/>
        </w:rPr>
        <w:t>
      3) в графе 4 указывается количество эмитентов, чьи ценные бумаги включены в список организатора торгов.</w:t>
      </w:r>
    </w:p>
    <w:bookmarkEnd w:id="2435"/>
    <w:bookmarkStart w:name="z2616" w:id="2436"/>
    <w:p>
      <w:pPr>
        <w:spacing w:after="0"/>
        <w:ind w:left="0"/>
        <w:jc w:val="both"/>
      </w:pPr>
      <w:r>
        <w:rPr>
          <w:rFonts w:ascii="Times New Roman"/>
          <w:b w:val="false"/>
          <w:i w:val="false"/>
          <w:color w:val="000000"/>
          <w:sz w:val="28"/>
        </w:rPr>
        <w:t>
      4) в графе 5 указывается индикатор, указывающий суммарную номинальную стоимость размещенных облигаций, находящихся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установленным его внутренними документами, в тысячах тенге. Данная графа заполняется только по рынку акций и рынку корпоративных облигаций.</w:t>
      </w:r>
    </w:p>
    <w:bookmarkEnd w:id="2436"/>
    <w:bookmarkStart w:name="z2617" w:id="2437"/>
    <w:p>
      <w:pPr>
        <w:spacing w:after="0"/>
        <w:ind w:left="0"/>
        <w:jc w:val="both"/>
      </w:pPr>
      <w:r>
        <w:rPr>
          <w:rFonts w:ascii="Times New Roman"/>
          <w:b w:val="false"/>
          <w:i w:val="false"/>
          <w:color w:val="000000"/>
          <w:sz w:val="28"/>
        </w:rPr>
        <w:t>
      5. По Таблице 2:</w:t>
      </w:r>
    </w:p>
    <w:bookmarkEnd w:id="2437"/>
    <w:bookmarkStart w:name="z2618" w:id="2438"/>
    <w:p>
      <w:pPr>
        <w:spacing w:after="0"/>
        <w:ind w:left="0"/>
        <w:jc w:val="both"/>
      </w:pPr>
      <w:r>
        <w:rPr>
          <w:rFonts w:ascii="Times New Roman"/>
          <w:b w:val="false"/>
          <w:i w:val="false"/>
          <w:color w:val="000000"/>
          <w:sz w:val="28"/>
        </w:rPr>
        <w:t>
      1) Таблица 2 заполняется по эмитентам, акции которых входят в расчет суммарной капитализации рынка акций в соответствии с порядком, предусмотренным внутренними документами организатора торгов;</w:t>
      </w:r>
    </w:p>
    <w:bookmarkEnd w:id="2438"/>
    <w:bookmarkStart w:name="z2619" w:id="2439"/>
    <w:p>
      <w:pPr>
        <w:spacing w:after="0"/>
        <w:ind w:left="0"/>
        <w:jc w:val="both"/>
      </w:pPr>
      <w:r>
        <w:rPr>
          <w:rFonts w:ascii="Times New Roman"/>
          <w:b w:val="false"/>
          <w:i w:val="false"/>
          <w:color w:val="000000"/>
          <w:sz w:val="28"/>
        </w:rPr>
        <w:t>
      2) в графе 3 в качестве кода эмитента используются идентификационные коды, присвоенные организатором торгов в соответствии с порядком кодировки эмитентов ценных бумаг, предусмотренным его внутренними документами;</w:t>
      </w:r>
    </w:p>
    <w:bookmarkEnd w:id="2439"/>
    <w:bookmarkStart w:name="z2620" w:id="2440"/>
    <w:p>
      <w:pPr>
        <w:spacing w:after="0"/>
        <w:ind w:left="0"/>
        <w:jc w:val="both"/>
      </w:pPr>
      <w:r>
        <w:rPr>
          <w:rFonts w:ascii="Times New Roman"/>
          <w:b w:val="false"/>
          <w:i w:val="false"/>
          <w:color w:val="000000"/>
          <w:sz w:val="28"/>
        </w:rPr>
        <w:t>
      4) в графах 4 и 6 указывается количество размещенных простых и привилегированных акций эмитента в штуках;</w:t>
      </w:r>
    </w:p>
    <w:bookmarkEnd w:id="2440"/>
    <w:bookmarkStart w:name="z2621" w:id="2441"/>
    <w:p>
      <w:pPr>
        <w:spacing w:after="0"/>
        <w:ind w:left="0"/>
        <w:jc w:val="both"/>
      </w:pPr>
      <w:r>
        <w:rPr>
          <w:rFonts w:ascii="Times New Roman"/>
          <w:b w:val="false"/>
          <w:i w:val="false"/>
          <w:color w:val="000000"/>
          <w:sz w:val="28"/>
        </w:rPr>
        <w:t>
      5) в графах 5 и 7 указывается средневзвешенная цена одной простой и привилегированной акций эмитента, определенная организатором торгов в соответствии с порядком, предусмотренным внутренними документами организатора торгов, в тенге;</w:t>
      </w:r>
    </w:p>
    <w:bookmarkEnd w:id="2441"/>
    <w:bookmarkStart w:name="z2622" w:id="2442"/>
    <w:p>
      <w:pPr>
        <w:spacing w:after="0"/>
        <w:ind w:left="0"/>
        <w:jc w:val="both"/>
      </w:pPr>
      <w:r>
        <w:rPr>
          <w:rFonts w:ascii="Times New Roman"/>
          <w:b w:val="false"/>
          <w:i w:val="false"/>
          <w:color w:val="000000"/>
          <w:sz w:val="28"/>
        </w:rPr>
        <w:t>
      6) в графе 8 указывается капитализация эмитента акций, определенная организатором торгов в соответствии с порядком, предусмотренным внутренними документами организатора торгов, в тысячах тенге.</w:t>
      </w:r>
    </w:p>
    <w:bookmarkEnd w:id="2442"/>
    <w:bookmarkStart w:name="z2623" w:id="2443"/>
    <w:p>
      <w:pPr>
        <w:spacing w:after="0"/>
        <w:ind w:left="0"/>
        <w:jc w:val="both"/>
      </w:pPr>
      <w:r>
        <w:rPr>
          <w:rFonts w:ascii="Times New Roman"/>
          <w:b w:val="false"/>
          <w:i w:val="false"/>
          <w:color w:val="000000"/>
          <w:sz w:val="28"/>
        </w:rPr>
        <w:t>
      6. По Таблице 3:</w:t>
      </w:r>
    </w:p>
    <w:bookmarkEnd w:id="2443"/>
    <w:bookmarkStart w:name="z2624" w:id="2444"/>
    <w:p>
      <w:pPr>
        <w:spacing w:after="0"/>
        <w:ind w:left="0"/>
        <w:jc w:val="both"/>
      </w:pPr>
      <w:r>
        <w:rPr>
          <w:rFonts w:ascii="Times New Roman"/>
          <w:b w:val="false"/>
          <w:i w:val="false"/>
          <w:color w:val="000000"/>
          <w:sz w:val="28"/>
        </w:rPr>
        <w:t>
      1) Таблица 3 заполняется по корпоративным облигациям, входящим в расчет суммарной номинальной стоимости рынка корпоративных облигаций в соответствии с порядком, предусмотренным внутренними документами организатора торгов;</w:t>
      </w:r>
    </w:p>
    <w:bookmarkEnd w:id="2444"/>
    <w:bookmarkStart w:name="z2625" w:id="2445"/>
    <w:p>
      <w:pPr>
        <w:spacing w:after="0"/>
        <w:ind w:left="0"/>
        <w:jc w:val="both"/>
      </w:pPr>
      <w:r>
        <w:rPr>
          <w:rFonts w:ascii="Times New Roman"/>
          <w:b w:val="false"/>
          <w:i w:val="false"/>
          <w:color w:val="000000"/>
          <w:sz w:val="28"/>
        </w:rPr>
        <w:t>
      2) в графе 3 указывается страна резидентства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445"/>
    <w:bookmarkStart w:name="z2626" w:id="2446"/>
    <w:p>
      <w:pPr>
        <w:spacing w:after="0"/>
        <w:ind w:left="0"/>
        <w:jc w:val="both"/>
      </w:pPr>
      <w:r>
        <w:rPr>
          <w:rFonts w:ascii="Times New Roman"/>
          <w:b w:val="false"/>
          <w:i w:val="false"/>
          <w:color w:val="000000"/>
          <w:sz w:val="28"/>
        </w:rPr>
        <w:t>
      3)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bookmarkEnd w:id="2446"/>
    <w:bookmarkStart w:name="z2627" w:id="2447"/>
    <w:p>
      <w:pPr>
        <w:spacing w:after="0"/>
        <w:ind w:left="0"/>
        <w:jc w:val="both"/>
      </w:pPr>
      <w:r>
        <w:rPr>
          <w:rFonts w:ascii="Times New Roman"/>
          <w:b w:val="false"/>
          <w:i w:val="false"/>
          <w:color w:val="000000"/>
          <w:sz w:val="28"/>
        </w:rPr>
        <w:t>
      4) в графе 5 указывается международный идентификационный номер (код ISIN) или другой идентификатор ценной бумаги;</w:t>
      </w:r>
    </w:p>
    <w:bookmarkEnd w:id="2447"/>
    <w:bookmarkStart w:name="z2628" w:id="2448"/>
    <w:p>
      <w:pPr>
        <w:spacing w:after="0"/>
        <w:ind w:left="0"/>
        <w:jc w:val="both"/>
      </w:pPr>
      <w:r>
        <w:rPr>
          <w:rFonts w:ascii="Times New Roman"/>
          <w:b w:val="false"/>
          <w:i w:val="false"/>
          <w:color w:val="000000"/>
          <w:sz w:val="28"/>
        </w:rPr>
        <w:t>
      5) в графе 6 дата включения ценной бумаги в список организатора торгов указывается в формате "дд.мм.гггг";</w:t>
      </w:r>
    </w:p>
    <w:bookmarkEnd w:id="2448"/>
    <w:bookmarkStart w:name="z2629" w:id="2449"/>
    <w:p>
      <w:pPr>
        <w:spacing w:after="0"/>
        <w:ind w:left="0"/>
        <w:jc w:val="both"/>
      </w:pPr>
      <w:r>
        <w:rPr>
          <w:rFonts w:ascii="Times New Roman"/>
          <w:b w:val="false"/>
          <w:i w:val="false"/>
          <w:color w:val="000000"/>
          <w:sz w:val="28"/>
        </w:rPr>
        <w:t>
      6) в графе 7 указывается код валюты номинальной стоимости ценной бумаги в соответствии с национальным классификатором Республики Казахстан НК РК 07 ISO 4217 "Коды для представления валют и фондов";</w:t>
      </w:r>
    </w:p>
    <w:bookmarkEnd w:id="2449"/>
    <w:bookmarkStart w:name="z2630" w:id="2450"/>
    <w:p>
      <w:pPr>
        <w:spacing w:after="0"/>
        <w:ind w:left="0"/>
        <w:jc w:val="both"/>
      </w:pPr>
      <w:r>
        <w:rPr>
          <w:rFonts w:ascii="Times New Roman"/>
          <w:b w:val="false"/>
          <w:i w:val="false"/>
          <w:color w:val="000000"/>
          <w:sz w:val="28"/>
        </w:rPr>
        <w:t xml:space="preserve">
      7) в графе 9 указывается количество размещенных ценных бумаг в штуках; </w:t>
      </w:r>
    </w:p>
    <w:bookmarkEnd w:id="2450"/>
    <w:bookmarkStart w:name="z2631" w:id="2451"/>
    <w:p>
      <w:pPr>
        <w:spacing w:after="0"/>
        <w:ind w:left="0"/>
        <w:jc w:val="both"/>
      </w:pPr>
      <w:r>
        <w:rPr>
          <w:rFonts w:ascii="Times New Roman"/>
          <w:b w:val="false"/>
          <w:i w:val="false"/>
          <w:color w:val="000000"/>
          <w:sz w:val="28"/>
        </w:rPr>
        <w:t>
      8) в графе 10 указывается суммарная номинальная стоимость корпоративных облигаций, определенная организатором торгов в соответствии с порядком, предусмотренным внутренними документами организатора торгов, в тысячах тенге;</w:t>
      </w:r>
    </w:p>
    <w:bookmarkEnd w:id="2451"/>
    <w:bookmarkStart w:name="z2632" w:id="2452"/>
    <w:p>
      <w:pPr>
        <w:spacing w:after="0"/>
        <w:ind w:left="0"/>
        <w:jc w:val="both"/>
      </w:pPr>
      <w:r>
        <w:rPr>
          <w:rFonts w:ascii="Times New Roman"/>
          <w:b w:val="false"/>
          <w:i w:val="false"/>
          <w:color w:val="000000"/>
          <w:sz w:val="28"/>
        </w:rPr>
        <w:t>
      9) в графе 11 указывается курс валюты номинала, используемый для расчета номинальной стоимости корпоративных облигаций в соответствии с внутренними документами организатора торгов;</w:t>
      </w:r>
    </w:p>
    <w:bookmarkEnd w:id="2452"/>
    <w:bookmarkStart w:name="z2633" w:id="2453"/>
    <w:p>
      <w:pPr>
        <w:spacing w:after="0"/>
        <w:ind w:left="0"/>
        <w:jc w:val="both"/>
      </w:pPr>
      <w:r>
        <w:rPr>
          <w:rFonts w:ascii="Times New Roman"/>
          <w:b w:val="false"/>
          <w:i w:val="false"/>
          <w:color w:val="000000"/>
          <w:sz w:val="28"/>
        </w:rPr>
        <w:t>
      10) графы 12 и 13 заполняются только по корпоративным облигациям, имеющим номинальную стоимость, индексированную к изменению курса тенге к иностранной валюте.</w:t>
      </w:r>
    </w:p>
    <w:bookmarkEnd w:id="2453"/>
    <w:bookmarkStart w:name="z2634" w:id="2454"/>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2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37" w:id="24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55"/>
    <w:bookmarkStart w:name="z2638" w:id="24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456"/>
    <w:bookmarkStart w:name="z2639" w:id="2457"/>
    <w:p>
      <w:pPr>
        <w:spacing w:after="0"/>
        <w:ind w:left="0"/>
        <w:jc w:val="both"/>
      </w:pPr>
      <w:r>
        <w:rPr>
          <w:rFonts w:ascii="Times New Roman"/>
          <w:b w:val="false"/>
          <w:i w:val="false"/>
          <w:color w:val="000000"/>
          <w:sz w:val="28"/>
        </w:rPr>
        <w:t>
      Наименование административной формы: Отчет о счетах клиентов </w:t>
      </w:r>
    </w:p>
    <w:bookmarkEnd w:id="2457"/>
    <w:bookmarkStart w:name="z2640" w:id="24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1-KASE_SK</w:t>
      </w:r>
    </w:p>
    <w:bookmarkEnd w:id="2458"/>
    <w:bookmarkStart w:name="z2641" w:id="2459"/>
    <w:p>
      <w:pPr>
        <w:spacing w:after="0"/>
        <w:ind w:left="0"/>
        <w:jc w:val="both"/>
      </w:pPr>
      <w:r>
        <w:rPr>
          <w:rFonts w:ascii="Times New Roman"/>
          <w:b w:val="false"/>
          <w:i w:val="false"/>
          <w:color w:val="000000"/>
          <w:sz w:val="28"/>
        </w:rPr>
        <w:t>
      Периодичность: ежемесячная</w:t>
      </w:r>
    </w:p>
    <w:bookmarkEnd w:id="2459"/>
    <w:bookmarkStart w:name="z2642" w:id="2460"/>
    <w:p>
      <w:pPr>
        <w:spacing w:after="0"/>
        <w:ind w:left="0"/>
        <w:jc w:val="both"/>
      </w:pPr>
      <w:r>
        <w:rPr>
          <w:rFonts w:ascii="Times New Roman"/>
          <w:b w:val="false"/>
          <w:i w:val="false"/>
          <w:color w:val="000000"/>
          <w:sz w:val="28"/>
        </w:rPr>
        <w:t>
      Отчетный период: по состоянию на "_____" _______________ 20 __ года</w:t>
      </w:r>
    </w:p>
    <w:bookmarkEnd w:id="2460"/>
    <w:bookmarkStart w:name="z2643" w:id="24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461"/>
    <w:bookmarkStart w:name="z2644" w:id="246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 </w:t>
      </w:r>
    </w:p>
    <w:bookmarkEnd w:id="2462"/>
    <w:bookmarkStart w:name="z2645" w:id="2463"/>
    <w:p>
      <w:pPr>
        <w:spacing w:after="0"/>
        <w:ind w:left="0"/>
        <w:jc w:val="both"/>
      </w:pPr>
      <w:r>
        <w:rPr>
          <w:rFonts w:ascii="Times New Roman"/>
          <w:b w:val="false"/>
          <w:i w:val="false"/>
          <w:color w:val="000000"/>
          <w:sz w:val="28"/>
        </w:rPr>
        <w:t>
      БИН: _______________________</w:t>
      </w:r>
    </w:p>
    <w:bookmarkEnd w:id="2463"/>
    <w:bookmarkStart w:name="z2646" w:id="2464"/>
    <w:p>
      <w:pPr>
        <w:spacing w:after="0"/>
        <w:ind w:left="0"/>
        <w:jc w:val="both"/>
      </w:pPr>
      <w:r>
        <w:rPr>
          <w:rFonts w:ascii="Times New Roman"/>
          <w:b w:val="false"/>
          <w:i w:val="false"/>
          <w:color w:val="000000"/>
          <w:sz w:val="28"/>
        </w:rPr>
        <w:t xml:space="preserve">
      Метод сбора: в электронном виде </w:t>
      </w:r>
    </w:p>
    <w:bookmarkEnd w:id="2464"/>
    <w:bookmarkStart w:name="z2647" w:id="2465"/>
    <w:p>
      <w:pPr>
        <w:spacing w:after="0"/>
        <w:ind w:left="0"/>
        <w:jc w:val="both"/>
      </w:pPr>
      <w:r>
        <w:rPr>
          <w:rFonts w:ascii="Times New Roman"/>
          <w:b w:val="false"/>
          <w:i w:val="false"/>
          <w:color w:val="000000"/>
          <w:sz w:val="28"/>
        </w:rPr>
        <w:t>
       (в тысячах тенге)</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Банки-нерезиденты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юридические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8" w:id="2466"/>
    <w:p>
      <w:pPr>
        <w:spacing w:after="0"/>
        <w:ind w:left="0"/>
        <w:jc w:val="both"/>
      </w:pPr>
      <w:r>
        <w:rPr>
          <w:rFonts w:ascii="Times New Roman"/>
          <w:b w:val="false"/>
          <w:i w:val="false"/>
          <w:color w:val="000000"/>
          <w:sz w:val="28"/>
        </w:rPr>
        <w:t>
      Наименование ______________________________________</w:t>
      </w:r>
    </w:p>
    <w:bookmarkEnd w:id="2466"/>
    <w:bookmarkStart w:name="z2649" w:id="2467"/>
    <w:p>
      <w:pPr>
        <w:spacing w:after="0"/>
        <w:ind w:left="0"/>
        <w:jc w:val="both"/>
      </w:pPr>
      <w:r>
        <w:rPr>
          <w:rFonts w:ascii="Times New Roman"/>
          <w:b w:val="false"/>
          <w:i w:val="false"/>
          <w:color w:val="000000"/>
          <w:sz w:val="28"/>
        </w:rPr>
        <w:t>
      Адрес__________________________________________________________</w:t>
      </w:r>
    </w:p>
    <w:bookmarkEnd w:id="2467"/>
    <w:bookmarkStart w:name="z2650" w:id="2468"/>
    <w:p>
      <w:pPr>
        <w:spacing w:after="0"/>
        <w:ind w:left="0"/>
        <w:jc w:val="both"/>
      </w:pPr>
      <w:r>
        <w:rPr>
          <w:rFonts w:ascii="Times New Roman"/>
          <w:b w:val="false"/>
          <w:i w:val="false"/>
          <w:color w:val="000000"/>
          <w:sz w:val="28"/>
        </w:rPr>
        <w:t>
      Телефон ________________________________________</w:t>
      </w:r>
    </w:p>
    <w:bookmarkEnd w:id="2468"/>
    <w:bookmarkStart w:name="z2651" w:id="2469"/>
    <w:p>
      <w:pPr>
        <w:spacing w:after="0"/>
        <w:ind w:left="0"/>
        <w:jc w:val="both"/>
      </w:pPr>
      <w:r>
        <w:rPr>
          <w:rFonts w:ascii="Times New Roman"/>
          <w:b w:val="false"/>
          <w:i w:val="false"/>
          <w:color w:val="000000"/>
          <w:sz w:val="28"/>
        </w:rPr>
        <w:t>
      Адрес электронной почты _________________________</w:t>
      </w:r>
    </w:p>
    <w:bookmarkEnd w:id="2469"/>
    <w:bookmarkStart w:name="z2652" w:id="2470"/>
    <w:p>
      <w:pPr>
        <w:spacing w:after="0"/>
        <w:ind w:left="0"/>
        <w:jc w:val="both"/>
      </w:pPr>
      <w:r>
        <w:rPr>
          <w:rFonts w:ascii="Times New Roman"/>
          <w:b w:val="false"/>
          <w:i w:val="false"/>
          <w:color w:val="000000"/>
          <w:sz w:val="28"/>
        </w:rPr>
        <w:t>
      Исполнитель ______________________________________ ________________</w:t>
      </w:r>
    </w:p>
    <w:bookmarkEnd w:id="2470"/>
    <w:bookmarkStart w:name="z2653" w:id="247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71"/>
    <w:bookmarkStart w:name="z2654" w:id="247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472"/>
    <w:bookmarkStart w:name="z2655" w:id="2473"/>
    <w:p>
      <w:pPr>
        <w:spacing w:after="0"/>
        <w:ind w:left="0"/>
        <w:jc w:val="both"/>
      </w:pPr>
      <w:r>
        <w:rPr>
          <w:rFonts w:ascii="Times New Roman"/>
          <w:b w:val="false"/>
          <w:i w:val="false"/>
          <w:color w:val="000000"/>
          <w:sz w:val="28"/>
        </w:rPr>
        <w:t>
      _______________________________________ _____________</w:t>
      </w:r>
    </w:p>
    <w:bookmarkEnd w:id="2473"/>
    <w:bookmarkStart w:name="z2656" w:id="2474"/>
    <w:p>
      <w:pPr>
        <w:spacing w:after="0"/>
        <w:ind w:left="0"/>
        <w:jc w:val="both"/>
      </w:pPr>
      <w:r>
        <w:rPr>
          <w:rFonts w:ascii="Times New Roman"/>
          <w:b w:val="false"/>
          <w:i w:val="false"/>
          <w:color w:val="000000"/>
          <w:sz w:val="28"/>
        </w:rPr>
        <w:t>
       фамилия, имя и отчество (при его наличии)       подпись</w:t>
      </w:r>
    </w:p>
    <w:bookmarkEnd w:id="2474"/>
    <w:bookmarkStart w:name="z2657" w:id="2475"/>
    <w:p>
      <w:pPr>
        <w:spacing w:after="0"/>
        <w:ind w:left="0"/>
        <w:jc w:val="both"/>
      </w:pPr>
      <w:r>
        <w:rPr>
          <w:rFonts w:ascii="Times New Roman"/>
          <w:b w:val="false"/>
          <w:i w:val="false"/>
          <w:color w:val="000000"/>
          <w:sz w:val="28"/>
        </w:rPr>
        <w:t>
      Дата "______" ______________ 20__ года</w:t>
      </w:r>
    </w:p>
    <w:bookmarkEnd w:id="2475"/>
    <w:bookmarkStart w:name="z2658" w:id="24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счетах клиентов".</w:t>
      </w:r>
    </w:p>
    <w:bookmarkEnd w:id="2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счетах клиентов"</w:t>
            </w:r>
          </w:p>
        </w:tc>
      </w:tr>
    </w:tbl>
    <w:bookmarkStart w:name="z2660" w:id="24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77"/>
    <w:bookmarkStart w:name="z2661" w:id="2478"/>
    <w:p>
      <w:pPr>
        <w:spacing w:after="0"/>
        <w:ind w:left="0"/>
        <w:jc w:val="left"/>
      </w:pPr>
      <w:r>
        <w:rPr>
          <w:rFonts w:ascii="Times New Roman"/>
          <w:b/>
          <w:i w:val="false"/>
          <w:color w:val="000000"/>
        </w:rPr>
        <w:t xml:space="preserve"> "Отчет о счетах клиентов" (индекс – 1-KASE_SK, периодичность – ежемесячная)</w:t>
      </w:r>
    </w:p>
    <w:bookmarkEnd w:id="2478"/>
    <w:bookmarkStart w:name="z2662" w:id="2479"/>
    <w:p>
      <w:pPr>
        <w:spacing w:after="0"/>
        <w:ind w:left="0"/>
        <w:jc w:val="left"/>
      </w:pPr>
      <w:r>
        <w:rPr>
          <w:rFonts w:ascii="Times New Roman"/>
          <w:b/>
          <w:i w:val="false"/>
          <w:color w:val="000000"/>
        </w:rPr>
        <w:t xml:space="preserve"> Глава 1. Общие положения</w:t>
      </w:r>
    </w:p>
    <w:bookmarkEnd w:id="2479"/>
    <w:bookmarkStart w:name="z2663" w:id="24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счетах клиентов" (далее – Форма).</w:t>
      </w:r>
    </w:p>
    <w:bookmarkEnd w:id="2480"/>
    <w:bookmarkStart w:name="z2664" w:id="2481"/>
    <w:p>
      <w:pPr>
        <w:spacing w:after="0"/>
        <w:ind w:left="0"/>
        <w:jc w:val="both"/>
      </w:pPr>
      <w:r>
        <w:rPr>
          <w:rFonts w:ascii="Times New Roman"/>
          <w:b w:val="false"/>
          <w:i w:val="false"/>
          <w:color w:val="000000"/>
          <w:sz w:val="28"/>
        </w:rPr>
        <w:t>
      2. Форма составляется ежемесячно организатором торгов. Данные в Форме заполняются по состоянию на конец отчетного периода в тысячах тенге. Сумма менее 500 (пятисот) тенге округляется до 0 (нуля), а сумма, равная 500 (пятистам) тенге и выше, округляется до (1000) тысячи тенге.</w:t>
      </w:r>
    </w:p>
    <w:bookmarkEnd w:id="2481"/>
    <w:bookmarkStart w:name="z2665" w:id="248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482"/>
    <w:bookmarkStart w:name="z2666" w:id="2483"/>
    <w:p>
      <w:pPr>
        <w:spacing w:after="0"/>
        <w:ind w:left="0"/>
        <w:jc w:val="left"/>
      </w:pPr>
      <w:r>
        <w:rPr>
          <w:rFonts w:ascii="Times New Roman"/>
          <w:b/>
          <w:i w:val="false"/>
          <w:color w:val="000000"/>
        </w:rPr>
        <w:t xml:space="preserve"> Глава 2. Пояснение по заполнению Формы</w:t>
      </w:r>
    </w:p>
    <w:bookmarkEnd w:id="2483"/>
    <w:bookmarkStart w:name="z2667" w:id="2484"/>
    <w:p>
      <w:pPr>
        <w:spacing w:after="0"/>
        <w:ind w:left="0"/>
        <w:jc w:val="both"/>
      </w:pPr>
      <w:r>
        <w:rPr>
          <w:rFonts w:ascii="Times New Roman"/>
          <w:b w:val="false"/>
          <w:i w:val="false"/>
          <w:color w:val="000000"/>
          <w:sz w:val="28"/>
        </w:rPr>
        <w:t>
      4. Форма раскрывает структуру текущих, корреспондентских и прочих счетов, привлеченных организатором торгов, в разрезе юридических лиц, в том числе в иностранной валюте.</w:t>
      </w:r>
    </w:p>
    <w:bookmarkEnd w:id="2484"/>
    <w:bookmarkStart w:name="z2668" w:id="2485"/>
    <w:p>
      <w:pPr>
        <w:spacing w:after="0"/>
        <w:ind w:left="0"/>
        <w:jc w:val="both"/>
      </w:pPr>
      <w:r>
        <w:rPr>
          <w:rFonts w:ascii="Times New Roman"/>
          <w:b w:val="false"/>
          <w:i w:val="false"/>
          <w:color w:val="000000"/>
          <w:sz w:val="28"/>
        </w:rPr>
        <w:t>
      5. В графах 3, 4 и 5 указываются остатки денег на счетах.</w:t>
      </w:r>
    </w:p>
    <w:bookmarkEnd w:id="2485"/>
    <w:bookmarkStart w:name="z2669" w:id="2486"/>
    <w:p>
      <w:pPr>
        <w:spacing w:after="0"/>
        <w:ind w:left="0"/>
        <w:jc w:val="both"/>
      </w:pPr>
      <w:r>
        <w:rPr>
          <w:rFonts w:ascii="Times New Roman"/>
          <w:b w:val="false"/>
          <w:i w:val="false"/>
          <w:color w:val="000000"/>
          <w:sz w:val="28"/>
        </w:rPr>
        <w:t>
      6. В случае отсутствия сведений Форма представляется без заполнения.</w:t>
      </w:r>
    </w:p>
    <w:bookmarkEnd w:id="2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72" w:id="248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87"/>
    <w:bookmarkStart w:name="z2673" w:id="24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488"/>
    <w:bookmarkStart w:name="z2674" w:id="2489"/>
    <w:p>
      <w:pPr>
        <w:spacing w:after="0"/>
        <w:ind w:left="0"/>
        <w:jc w:val="both"/>
      </w:pPr>
      <w:r>
        <w:rPr>
          <w:rFonts w:ascii="Times New Roman"/>
          <w:b w:val="false"/>
          <w:i w:val="false"/>
          <w:color w:val="000000"/>
          <w:sz w:val="28"/>
        </w:rPr>
        <w:t>
      Наименование административной формы: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w:t>
      </w:r>
    </w:p>
    <w:bookmarkEnd w:id="2489"/>
    <w:bookmarkStart w:name="z2675" w:id="24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1-KASE_DEALING_REGISTER</w:t>
      </w:r>
    </w:p>
    <w:bookmarkEnd w:id="2490"/>
    <w:bookmarkStart w:name="z2676" w:id="2491"/>
    <w:p>
      <w:pPr>
        <w:spacing w:after="0"/>
        <w:ind w:left="0"/>
        <w:jc w:val="both"/>
      </w:pPr>
      <w:r>
        <w:rPr>
          <w:rFonts w:ascii="Times New Roman"/>
          <w:b w:val="false"/>
          <w:i w:val="false"/>
          <w:color w:val="000000"/>
          <w:sz w:val="28"/>
        </w:rPr>
        <w:t>
      Периодичность: ежемесячная</w:t>
      </w:r>
    </w:p>
    <w:bookmarkEnd w:id="2491"/>
    <w:bookmarkStart w:name="z2677" w:id="2492"/>
    <w:p>
      <w:pPr>
        <w:spacing w:after="0"/>
        <w:ind w:left="0"/>
        <w:jc w:val="both"/>
      </w:pPr>
      <w:r>
        <w:rPr>
          <w:rFonts w:ascii="Times New Roman"/>
          <w:b w:val="false"/>
          <w:i w:val="false"/>
          <w:color w:val="000000"/>
          <w:sz w:val="28"/>
        </w:rPr>
        <w:t>
      Отчетный период: по состоянию на "_____" _______________ 20 __ года</w:t>
      </w:r>
    </w:p>
    <w:bookmarkEnd w:id="2492"/>
    <w:bookmarkStart w:name="z2678" w:id="24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493"/>
    <w:bookmarkStart w:name="z2679" w:id="249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 </w:t>
      </w:r>
    </w:p>
    <w:bookmarkEnd w:id="2494"/>
    <w:bookmarkStart w:name="z2680" w:id="2495"/>
    <w:p>
      <w:pPr>
        <w:spacing w:after="0"/>
        <w:ind w:left="0"/>
        <w:jc w:val="both"/>
      </w:pPr>
      <w:r>
        <w:rPr>
          <w:rFonts w:ascii="Times New Roman"/>
          <w:b w:val="false"/>
          <w:i w:val="false"/>
          <w:color w:val="000000"/>
          <w:sz w:val="28"/>
        </w:rPr>
        <w:t>
      БИН: _______________________</w:t>
      </w:r>
    </w:p>
    <w:bookmarkEnd w:id="2495"/>
    <w:bookmarkStart w:name="z2681" w:id="2496"/>
    <w:p>
      <w:pPr>
        <w:spacing w:after="0"/>
        <w:ind w:left="0"/>
        <w:jc w:val="both"/>
      </w:pPr>
      <w:r>
        <w:rPr>
          <w:rFonts w:ascii="Times New Roman"/>
          <w:b w:val="false"/>
          <w:i w:val="false"/>
          <w:color w:val="000000"/>
          <w:sz w:val="28"/>
        </w:rPr>
        <w:t xml:space="preserve">
      Метод сбора: в электронном виде </w:t>
      </w:r>
    </w:p>
    <w:bookmarkEnd w:id="2496"/>
    <w:bookmarkStart w:name="z2682" w:id="2497"/>
    <w:p>
      <w:pPr>
        <w:spacing w:after="0"/>
        <w:ind w:left="0"/>
        <w:jc w:val="both"/>
      </w:pPr>
      <w:r>
        <w:rPr>
          <w:rFonts w:ascii="Times New Roman"/>
          <w:b w:val="false"/>
          <w:i w:val="false"/>
          <w:color w:val="000000"/>
          <w:sz w:val="28"/>
        </w:rPr>
        <w:t>
      Таблица 1. Сделки с лицами, связанными с организатором торгов особыми отношениями, заключенные в течение отчетного месяца, а также действующие на "___" _________________ 20__года</w:t>
      </w:r>
    </w:p>
    <w:bookmarkEnd w:id="2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3" w:id="2498"/>
    <w:p>
      <w:pPr>
        <w:spacing w:after="0"/>
        <w:ind w:left="0"/>
        <w:jc w:val="both"/>
      </w:pPr>
      <w:r>
        <w:rPr>
          <w:rFonts w:ascii="Times New Roman"/>
          <w:b w:val="false"/>
          <w:i w:val="false"/>
          <w:color w:val="000000"/>
          <w:sz w:val="28"/>
        </w:rPr>
        <w:t>
      продолжение таблицы:</w:t>
      </w:r>
    </w:p>
    <w:bookmarkEnd w:id="2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организатора торгов либо общего собрания акционеров (в случае отсутствия совета директоров)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684" w:id="2499"/>
    <w:p>
      <w:pPr>
        <w:spacing w:after="0"/>
        <w:ind w:left="0"/>
        <w:jc w:val="both"/>
      </w:pPr>
      <w:r>
        <w:rPr>
          <w:rFonts w:ascii="Times New Roman"/>
          <w:b w:val="false"/>
          <w:i w:val="false"/>
          <w:color w:val="000000"/>
          <w:sz w:val="28"/>
        </w:rPr>
        <w:t>
      продолжение таблицы:</w:t>
      </w:r>
    </w:p>
    <w:bookmarkEnd w:id="2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организатором торгов особыми отношениями в пользу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организатором торгов в пользу лица, связанного с организатором торгов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организатора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685" w:id="2500"/>
    <w:p>
      <w:pPr>
        <w:spacing w:after="0"/>
        <w:ind w:left="0"/>
        <w:jc w:val="both"/>
      </w:pPr>
      <w:r>
        <w:rPr>
          <w:rFonts w:ascii="Times New Roman"/>
          <w:b w:val="false"/>
          <w:i w:val="false"/>
          <w:color w:val="000000"/>
          <w:sz w:val="28"/>
        </w:rPr>
        <w:t>
      продолжение таблицы:</w:t>
      </w:r>
    </w:p>
    <w:bookmarkEnd w:id="2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созданных резервов (провизий) в соответствии с требованиями международных стандартов финансовой отчетности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686" w:id="2501"/>
    <w:p>
      <w:pPr>
        <w:spacing w:after="0"/>
        <w:ind w:left="0"/>
        <w:jc w:val="both"/>
      </w:pPr>
      <w:r>
        <w:rPr>
          <w:rFonts w:ascii="Times New Roman"/>
          <w:b w:val="false"/>
          <w:i w:val="false"/>
          <w:color w:val="000000"/>
          <w:sz w:val="28"/>
        </w:rPr>
        <w:t>
      Общая сумма сделок организатора торгов с лицами, связанными с ним особыми отношениями, суммы которых по каждому виду операций организатора торгов, с лицом, связанным с ним особыми отношениями, не превышает 0,01 процент в совокупности от размера собственного капитала организатора торгов, рассчитываемого в соответствии с постановлением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(зарегистрировано в Реестре государственной регистрации нормативных правовых актов под № 6207), по состоянию на "__" __________ 20 __ года составляет ________ тысяч тенге.</w:t>
      </w:r>
    </w:p>
    <w:bookmarkEnd w:id="2501"/>
    <w:bookmarkStart w:name="z2687" w:id="2502"/>
    <w:p>
      <w:pPr>
        <w:spacing w:after="0"/>
        <w:ind w:left="0"/>
        <w:jc w:val="both"/>
      </w:pPr>
      <w:r>
        <w:rPr>
          <w:rFonts w:ascii="Times New Roman"/>
          <w:b w:val="false"/>
          <w:i w:val="false"/>
          <w:color w:val="000000"/>
          <w:sz w:val="28"/>
        </w:rPr>
        <w:t>
      Организатор торгов подтверждает, что в отчетном месяце льготные условия лицам, связанным с ним особыми отношениями, не предоставлялись, и другие сделки, кроме указанных в Таблице 1, организатором торгов не осуществлялись.</w:t>
      </w:r>
    </w:p>
    <w:bookmarkEnd w:id="2502"/>
    <w:bookmarkStart w:name="z2688" w:id="2503"/>
    <w:p>
      <w:pPr>
        <w:spacing w:after="0"/>
        <w:ind w:left="0"/>
        <w:jc w:val="both"/>
      </w:pPr>
      <w:r>
        <w:rPr>
          <w:rFonts w:ascii="Times New Roman"/>
          <w:b w:val="false"/>
          <w:i w:val="false"/>
          <w:color w:val="000000"/>
          <w:sz w:val="28"/>
        </w:rPr>
        <w:t>
      Таблица 2. Реестр лиц, связанных с организатором торгов особыми отношениями, по состоянию на "___" ______________ 20__ года</w:t>
      </w:r>
    </w:p>
    <w:bookmarkEnd w:id="2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9" w:id="2504"/>
    <w:p>
      <w:pPr>
        <w:spacing w:after="0"/>
        <w:ind w:left="0"/>
        <w:jc w:val="both"/>
      </w:pPr>
      <w:r>
        <w:rPr>
          <w:rFonts w:ascii="Times New Roman"/>
          <w:b w:val="false"/>
          <w:i w:val="false"/>
          <w:color w:val="000000"/>
          <w:sz w:val="28"/>
        </w:rPr>
        <w:t>
      Наименование ______________________________________</w:t>
      </w:r>
    </w:p>
    <w:bookmarkEnd w:id="2504"/>
    <w:bookmarkStart w:name="z2690" w:id="2505"/>
    <w:p>
      <w:pPr>
        <w:spacing w:after="0"/>
        <w:ind w:left="0"/>
        <w:jc w:val="both"/>
      </w:pPr>
      <w:r>
        <w:rPr>
          <w:rFonts w:ascii="Times New Roman"/>
          <w:b w:val="false"/>
          <w:i w:val="false"/>
          <w:color w:val="000000"/>
          <w:sz w:val="28"/>
        </w:rPr>
        <w:t>
      Адрес__________________________________________________________</w:t>
      </w:r>
    </w:p>
    <w:bookmarkEnd w:id="2505"/>
    <w:bookmarkStart w:name="z2691" w:id="2506"/>
    <w:p>
      <w:pPr>
        <w:spacing w:after="0"/>
        <w:ind w:left="0"/>
        <w:jc w:val="both"/>
      </w:pPr>
      <w:r>
        <w:rPr>
          <w:rFonts w:ascii="Times New Roman"/>
          <w:b w:val="false"/>
          <w:i w:val="false"/>
          <w:color w:val="000000"/>
          <w:sz w:val="28"/>
        </w:rPr>
        <w:t>
      Телефон ________________________________________</w:t>
      </w:r>
    </w:p>
    <w:bookmarkEnd w:id="2506"/>
    <w:bookmarkStart w:name="z2692" w:id="2507"/>
    <w:p>
      <w:pPr>
        <w:spacing w:after="0"/>
        <w:ind w:left="0"/>
        <w:jc w:val="both"/>
      </w:pPr>
      <w:r>
        <w:rPr>
          <w:rFonts w:ascii="Times New Roman"/>
          <w:b w:val="false"/>
          <w:i w:val="false"/>
          <w:color w:val="000000"/>
          <w:sz w:val="28"/>
        </w:rPr>
        <w:t>
      Адрес электронной почты _________________________</w:t>
      </w:r>
    </w:p>
    <w:bookmarkEnd w:id="2507"/>
    <w:bookmarkStart w:name="z2693" w:id="2508"/>
    <w:p>
      <w:pPr>
        <w:spacing w:after="0"/>
        <w:ind w:left="0"/>
        <w:jc w:val="both"/>
      </w:pPr>
      <w:r>
        <w:rPr>
          <w:rFonts w:ascii="Times New Roman"/>
          <w:b w:val="false"/>
          <w:i w:val="false"/>
          <w:color w:val="000000"/>
          <w:sz w:val="28"/>
        </w:rPr>
        <w:t>
      Исполнитель ______________________________________ ________________</w:t>
      </w:r>
    </w:p>
    <w:bookmarkEnd w:id="2508"/>
    <w:bookmarkStart w:name="z2694" w:id="250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09"/>
    <w:bookmarkStart w:name="z2695" w:id="251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bookmarkEnd w:id="2510"/>
    <w:bookmarkStart w:name="z2696" w:id="2511"/>
    <w:p>
      <w:pPr>
        <w:spacing w:after="0"/>
        <w:ind w:left="0"/>
        <w:jc w:val="both"/>
      </w:pPr>
      <w:r>
        <w:rPr>
          <w:rFonts w:ascii="Times New Roman"/>
          <w:b w:val="false"/>
          <w:i w:val="false"/>
          <w:color w:val="000000"/>
          <w:sz w:val="28"/>
        </w:rPr>
        <w:t>
      Дата "______" ______________ 20__ года</w:t>
      </w:r>
    </w:p>
    <w:bookmarkEnd w:id="2511"/>
    <w:bookmarkStart w:name="z2697" w:id="251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bookmarkEnd w:id="2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сделках с</w:t>
            </w:r>
            <w:r>
              <w:br/>
            </w:r>
            <w:r>
              <w:rPr>
                <w:rFonts w:ascii="Times New Roman"/>
                <w:b w:val="false"/>
                <w:i w:val="false"/>
                <w:color w:val="000000"/>
                <w:sz w:val="20"/>
              </w:rPr>
              <w:t>лицами, связанными с</w:t>
            </w:r>
            <w:r>
              <w:br/>
            </w:r>
            <w:r>
              <w:rPr>
                <w:rFonts w:ascii="Times New Roman"/>
                <w:b w:val="false"/>
                <w:i w:val="false"/>
                <w:color w:val="000000"/>
                <w:sz w:val="20"/>
              </w:rPr>
              <w:t>организатором торгов особыми</w:t>
            </w:r>
            <w:r>
              <w:br/>
            </w:r>
            <w:r>
              <w:rPr>
                <w:rFonts w:ascii="Times New Roman"/>
                <w:b w:val="false"/>
                <w:i w:val="false"/>
                <w:color w:val="000000"/>
                <w:sz w:val="20"/>
              </w:rPr>
              <w:t>отношениями, заключенных в</w:t>
            </w:r>
            <w:r>
              <w:br/>
            </w:r>
            <w:r>
              <w:rPr>
                <w:rFonts w:ascii="Times New Roman"/>
                <w:b w:val="false"/>
                <w:i w:val="false"/>
                <w:color w:val="000000"/>
                <w:sz w:val="20"/>
              </w:rPr>
              <w:t>течение отчетного месяца, а</w:t>
            </w:r>
            <w:r>
              <w:br/>
            </w:r>
            <w:r>
              <w:rPr>
                <w:rFonts w:ascii="Times New Roman"/>
                <w:b w:val="false"/>
                <w:i w:val="false"/>
                <w:color w:val="000000"/>
                <w:sz w:val="20"/>
              </w:rPr>
              <w:t>также действующих на</w:t>
            </w:r>
            <w:r>
              <w:br/>
            </w:r>
            <w:r>
              <w:rPr>
                <w:rFonts w:ascii="Times New Roman"/>
                <w:b w:val="false"/>
                <w:i w:val="false"/>
                <w:color w:val="000000"/>
                <w:sz w:val="20"/>
              </w:rPr>
              <w:t>отчетную дату, и реестр лиц,</w:t>
            </w:r>
            <w:r>
              <w:br/>
            </w:r>
            <w:r>
              <w:rPr>
                <w:rFonts w:ascii="Times New Roman"/>
                <w:b w:val="false"/>
                <w:i w:val="false"/>
                <w:color w:val="000000"/>
                <w:sz w:val="20"/>
              </w:rPr>
              <w:t>связанных с организатором</w:t>
            </w:r>
            <w:r>
              <w:br/>
            </w:r>
            <w:r>
              <w:rPr>
                <w:rFonts w:ascii="Times New Roman"/>
                <w:b w:val="false"/>
                <w:i w:val="false"/>
                <w:color w:val="000000"/>
                <w:sz w:val="20"/>
              </w:rPr>
              <w:t>торгов особыми отношениями" </w:t>
            </w:r>
          </w:p>
        </w:tc>
      </w:tr>
    </w:tbl>
    <w:bookmarkStart w:name="z2699" w:id="25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513"/>
    <w:bookmarkStart w:name="z2700" w:id="2514"/>
    <w:p>
      <w:pPr>
        <w:spacing w:after="0"/>
        <w:ind w:left="0"/>
        <w:jc w:val="left"/>
      </w:pPr>
      <w:r>
        <w:rPr>
          <w:rFonts w:ascii="Times New Roman"/>
          <w:b/>
          <w:i w:val="false"/>
          <w:color w:val="000000"/>
        </w:rPr>
        <w:t xml:space="preserve">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(индекс – 1-KASE_DEALING_REGISTER, периодичность – ежемесячная)</w:t>
      </w:r>
    </w:p>
    <w:bookmarkEnd w:id="2514"/>
    <w:bookmarkStart w:name="z2701" w:id="2515"/>
    <w:p>
      <w:pPr>
        <w:spacing w:after="0"/>
        <w:ind w:left="0"/>
        <w:jc w:val="left"/>
      </w:pPr>
      <w:r>
        <w:rPr>
          <w:rFonts w:ascii="Times New Roman"/>
          <w:b/>
          <w:i w:val="false"/>
          <w:color w:val="000000"/>
        </w:rPr>
        <w:t xml:space="preserve"> Глава 1. Общие положения</w:t>
      </w:r>
    </w:p>
    <w:bookmarkEnd w:id="2515"/>
    <w:bookmarkStart w:name="z2702" w:id="25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(далее – Форма).</w:t>
      </w:r>
    </w:p>
    <w:bookmarkEnd w:id="2516"/>
    <w:bookmarkStart w:name="z2703" w:id="2517"/>
    <w:p>
      <w:pPr>
        <w:spacing w:after="0"/>
        <w:ind w:left="0"/>
        <w:jc w:val="both"/>
      </w:pPr>
      <w:r>
        <w:rPr>
          <w:rFonts w:ascii="Times New Roman"/>
          <w:b w:val="false"/>
          <w:i w:val="false"/>
          <w:color w:val="000000"/>
          <w:sz w:val="28"/>
        </w:rPr>
        <w:t>
      2. Форма составляется организатором торгов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17"/>
    <w:bookmarkStart w:name="z2704" w:id="251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518"/>
    <w:bookmarkStart w:name="z2705" w:id="2519"/>
    <w:p>
      <w:pPr>
        <w:spacing w:after="0"/>
        <w:ind w:left="0"/>
        <w:jc w:val="left"/>
      </w:pPr>
      <w:r>
        <w:rPr>
          <w:rFonts w:ascii="Times New Roman"/>
          <w:b/>
          <w:i w:val="false"/>
          <w:color w:val="000000"/>
        </w:rPr>
        <w:t xml:space="preserve"> Глава 2. Пояснение по заполнению Формы</w:t>
      </w:r>
    </w:p>
    <w:bookmarkEnd w:id="2519"/>
    <w:bookmarkStart w:name="z2706" w:id="2520"/>
    <w:p>
      <w:pPr>
        <w:spacing w:after="0"/>
        <w:ind w:left="0"/>
        <w:jc w:val="both"/>
      </w:pPr>
      <w:r>
        <w:rPr>
          <w:rFonts w:ascii="Times New Roman"/>
          <w:b w:val="false"/>
          <w:i w:val="false"/>
          <w:color w:val="000000"/>
          <w:sz w:val="28"/>
        </w:rPr>
        <w:t>
      4. В Форме указываются сведения обо всех сделках организатора торгов с лицами, связанными с ним особыми отношениями, заключенных в течение отчетного периода, а также действующих на отчетную дату (Таблица 1), и о лицах, связанных с организатором торгов особыми отношениями (Таблица 2) на отчетную дату.</w:t>
      </w:r>
    </w:p>
    <w:bookmarkEnd w:id="2520"/>
    <w:bookmarkStart w:name="z2707" w:id="2521"/>
    <w:p>
      <w:pPr>
        <w:spacing w:after="0"/>
        <w:ind w:left="0"/>
        <w:jc w:val="both"/>
      </w:pPr>
      <w:r>
        <w:rPr>
          <w:rFonts w:ascii="Times New Roman"/>
          <w:b w:val="false"/>
          <w:i w:val="false"/>
          <w:color w:val="000000"/>
          <w:sz w:val="28"/>
        </w:rPr>
        <w:t>
      5. Признак связанности лица с организатором торгов особыми отношениями определяется статьей 40 Закона Республики Казахстан "О банках и банковской деятельности в Республике Казахстан" и статьей 64 Закона Республики Казахстан "Об акционерных обществах".</w:t>
      </w:r>
    </w:p>
    <w:bookmarkEnd w:id="2521"/>
    <w:bookmarkStart w:name="z2708" w:id="2522"/>
    <w:p>
      <w:pPr>
        <w:spacing w:after="0"/>
        <w:ind w:left="0"/>
        <w:jc w:val="both"/>
      </w:pPr>
      <w:r>
        <w:rPr>
          <w:rFonts w:ascii="Times New Roman"/>
          <w:b w:val="false"/>
          <w:i w:val="false"/>
          <w:color w:val="000000"/>
          <w:sz w:val="28"/>
        </w:rPr>
        <w:t>
      6. При заполнении Таблицы 2 указываются все признаки связанности лица особыми отношениями с организатором торгов.</w:t>
      </w:r>
    </w:p>
    <w:bookmarkEnd w:id="2522"/>
    <w:bookmarkStart w:name="z2709" w:id="2523"/>
    <w:p>
      <w:pPr>
        <w:spacing w:after="0"/>
        <w:ind w:left="0"/>
        <w:jc w:val="both"/>
      </w:pPr>
      <w:r>
        <w:rPr>
          <w:rFonts w:ascii="Times New Roman"/>
          <w:b w:val="false"/>
          <w:i w:val="false"/>
          <w:color w:val="000000"/>
          <w:sz w:val="28"/>
        </w:rPr>
        <w:t>
      7.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0,01 процента в совокупности от размера собственного капитала организатора торгов, рассчитываемого в соответствии с постановлением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(зарегистрировано в Реестре государственной регистрации нормативных правовых актов под № 6207).</w:t>
      </w:r>
    </w:p>
    <w:bookmarkEnd w:id="2523"/>
    <w:bookmarkStart w:name="z2710" w:id="2524"/>
    <w:p>
      <w:pPr>
        <w:spacing w:after="0"/>
        <w:ind w:left="0"/>
        <w:jc w:val="both"/>
      </w:pPr>
      <w:r>
        <w:rPr>
          <w:rFonts w:ascii="Times New Roman"/>
          <w:b w:val="false"/>
          <w:i w:val="false"/>
          <w:color w:val="000000"/>
          <w:sz w:val="28"/>
        </w:rPr>
        <w:t>
      8. Если собственный капитал организатора торгов имеет отрицательное значение,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0,001 процента в совокупности от размера активов организатора торгов.</w:t>
      </w:r>
    </w:p>
    <w:bookmarkEnd w:id="2524"/>
    <w:bookmarkStart w:name="z2711" w:id="2525"/>
    <w:p>
      <w:pPr>
        <w:spacing w:after="0"/>
        <w:ind w:left="0"/>
        <w:jc w:val="both"/>
      </w:pPr>
      <w:r>
        <w:rPr>
          <w:rFonts w:ascii="Times New Roman"/>
          <w:b w:val="false"/>
          <w:i w:val="false"/>
          <w:color w:val="000000"/>
          <w:sz w:val="28"/>
        </w:rPr>
        <w:t>
      9. В графе 2 Таблицы 1 и графе 3 Таблицы 2 указываются для юридического лица – наименование, для физического лица – фамилия, имя и отчество (при его наличии).</w:t>
      </w:r>
    </w:p>
    <w:bookmarkEnd w:id="2525"/>
    <w:bookmarkStart w:name="z2712" w:id="2526"/>
    <w:p>
      <w:pPr>
        <w:spacing w:after="0"/>
        <w:ind w:left="0"/>
        <w:jc w:val="both"/>
      </w:pPr>
      <w:r>
        <w:rPr>
          <w:rFonts w:ascii="Times New Roman"/>
          <w:b w:val="false"/>
          <w:i w:val="false"/>
          <w:color w:val="000000"/>
          <w:sz w:val="28"/>
        </w:rPr>
        <w:t>
      10. В графе 4 Таблицы 1 и Таблицы 2 указывается страна резидентства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526"/>
    <w:bookmarkStart w:name="z2713" w:id="2527"/>
    <w:p>
      <w:pPr>
        <w:spacing w:after="0"/>
        <w:ind w:left="0"/>
        <w:jc w:val="both"/>
      </w:pPr>
      <w:r>
        <w:rPr>
          <w:rFonts w:ascii="Times New Roman"/>
          <w:b w:val="false"/>
          <w:i w:val="false"/>
          <w:color w:val="000000"/>
          <w:sz w:val="28"/>
        </w:rPr>
        <w:t>
      11. В графах 14, 15 и 16 Таблицы 1 указывается информация по сделкам, условия которых предполагают наличие обеспечения.</w:t>
      </w:r>
    </w:p>
    <w:bookmarkEnd w:id="2527"/>
    <w:bookmarkStart w:name="z2714" w:id="2528"/>
    <w:p>
      <w:pPr>
        <w:spacing w:after="0"/>
        <w:ind w:left="0"/>
        <w:jc w:val="both"/>
      </w:pPr>
      <w:r>
        <w:rPr>
          <w:rFonts w:ascii="Times New Roman"/>
          <w:b w:val="false"/>
          <w:i w:val="false"/>
          <w:color w:val="000000"/>
          <w:sz w:val="28"/>
        </w:rPr>
        <w:t>
      12. В графах 17, 18 и 19 Таблицы 1 указывается информация по сделкам, условия которых предполагают выплату вознаграждения.</w:t>
      </w:r>
    </w:p>
    <w:bookmarkEnd w:id="2528"/>
    <w:bookmarkStart w:name="z2715" w:id="2529"/>
    <w:p>
      <w:pPr>
        <w:spacing w:after="0"/>
        <w:ind w:left="0"/>
        <w:jc w:val="both"/>
      </w:pPr>
      <w:r>
        <w:rPr>
          <w:rFonts w:ascii="Times New Roman"/>
          <w:b w:val="false"/>
          <w:i w:val="false"/>
          <w:color w:val="000000"/>
          <w:sz w:val="28"/>
        </w:rPr>
        <w:t>
      13. В графе 20 Таблицы 1 указывается сумма начисленного дохода или расхода, накопленного с начала текущего года.</w:t>
      </w:r>
    </w:p>
    <w:bookmarkEnd w:id="2529"/>
    <w:bookmarkStart w:name="z2716" w:id="2530"/>
    <w:p>
      <w:pPr>
        <w:spacing w:after="0"/>
        <w:ind w:left="0"/>
        <w:jc w:val="both"/>
      </w:pPr>
      <w:r>
        <w:rPr>
          <w:rFonts w:ascii="Times New Roman"/>
          <w:b w:val="false"/>
          <w:i w:val="false"/>
          <w:color w:val="000000"/>
          <w:sz w:val="28"/>
        </w:rPr>
        <w:t>
      14. Если на момент заключения сделки лицо не являлось лицом, связанным с организатором торгов особыми отношениями, в графе 26 Таблицы 1 указывается, что "лицо является связанным с организатором торгов особыми отношениями с ________ (дата с указанием дня, месяца и года)".</w:t>
      </w:r>
    </w:p>
    <w:bookmarkEnd w:id="2530"/>
    <w:bookmarkStart w:name="z2717" w:id="2531"/>
    <w:p>
      <w:pPr>
        <w:spacing w:after="0"/>
        <w:ind w:left="0"/>
        <w:jc w:val="both"/>
      </w:pPr>
      <w:r>
        <w:rPr>
          <w:rFonts w:ascii="Times New Roman"/>
          <w:b w:val="false"/>
          <w:i w:val="false"/>
          <w:color w:val="000000"/>
          <w:sz w:val="28"/>
        </w:rPr>
        <w:t>
      15. В Таблице 2 указываются все лица, связанные с организатором торгов особыми отношениями, в том числе, с которыми сделки не заключались.</w:t>
      </w:r>
    </w:p>
    <w:bookmarkEnd w:id="2531"/>
    <w:bookmarkStart w:name="z2718" w:id="2532"/>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2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21" w:id="25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33"/>
    <w:bookmarkStart w:name="z2722" w:id="25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34"/>
    <w:bookmarkStart w:name="z2723" w:id="2535"/>
    <w:p>
      <w:pPr>
        <w:spacing w:after="0"/>
        <w:ind w:left="0"/>
        <w:jc w:val="both"/>
      </w:pPr>
      <w:r>
        <w:rPr>
          <w:rFonts w:ascii="Times New Roman"/>
          <w:b w:val="false"/>
          <w:i w:val="false"/>
          <w:color w:val="000000"/>
          <w:sz w:val="28"/>
        </w:rPr>
        <w:t>
      Наименование административной формы: Отчет о совершенных сделках по инвестированию собственных активов </w:t>
      </w:r>
    </w:p>
    <w:bookmarkEnd w:id="2535"/>
    <w:bookmarkStart w:name="z2724" w:id="25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1-KASE_Dealings_SA</w:t>
      </w:r>
    </w:p>
    <w:bookmarkEnd w:id="2536"/>
    <w:bookmarkStart w:name="z2725" w:id="2537"/>
    <w:p>
      <w:pPr>
        <w:spacing w:after="0"/>
        <w:ind w:left="0"/>
        <w:jc w:val="both"/>
      </w:pPr>
      <w:r>
        <w:rPr>
          <w:rFonts w:ascii="Times New Roman"/>
          <w:b w:val="false"/>
          <w:i w:val="false"/>
          <w:color w:val="000000"/>
          <w:sz w:val="28"/>
        </w:rPr>
        <w:t>
      Периодичность: ежемесячная</w:t>
      </w:r>
    </w:p>
    <w:bookmarkEnd w:id="2537"/>
    <w:bookmarkStart w:name="z2726" w:id="2538"/>
    <w:p>
      <w:pPr>
        <w:spacing w:after="0"/>
        <w:ind w:left="0"/>
        <w:jc w:val="both"/>
      </w:pPr>
      <w:r>
        <w:rPr>
          <w:rFonts w:ascii="Times New Roman"/>
          <w:b w:val="false"/>
          <w:i w:val="false"/>
          <w:color w:val="000000"/>
          <w:sz w:val="28"/>
        </w:rPr>
        <w:t>
      Отчетный период: по состоянию на "_____" _______________ 20 __ года</w:t>
      </w:r>
    </w:p>
    <w:bookmarkEnd w:id="2538"/>
    <w:bookmarkStart w:name="z2727" w:id="25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организатор торгов</w:t>
      </w:r>
    </w:p>
    <w:bookmarkEnd w:id="2539"/>
    <w:bookmarkStart w:name="z2728" w:id="254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5 (пятого) рабочего дня месяца, следующего за отчетным месяцем </w:t>
      </w:r>
    </w:p>
    <w:bookmarkEnd w:id="2540"/>
    <w:bookmarkStart w:name="z2729" w:id="2541"/>
    <w:p>
      <w:pPr>
        <w:spacing w:after="0"/>
        <w:ind w:left="0"/>
        <w:jc w:val="both"/>
      </w:pPr>
      <w:r>
        <w:rPr>
          <w:rFonts w:ascii="Times New Roman"/>
          <w:b w:val="false"/>
          <w:i w:val="false"/>
          <w:color w:val="000000"/>
          <w:sz w:val="28"/>
        </w:rPr>
        <w:t>
      БИН: _______________________</w:t>
      </w:r>
    </w:p>
    <w:bookmarkEnd w:id="2541"/>
    <w:bookmarkStart w:name="z2730" w:id="2542"/>
    <w:p>
      <w:pPr>
        <w:spacing w:after="0"/>
        <w:ind w:left="0"/>
        <w:jc w:val="both"/>
      </w:pPr>
      <w:r>
        <w:rPr>
          <w:rFonts w:ascii="Times New Roman"/>
          <w:b w:val="false"/>
          <w:i w:val="false"/>
          <w:color w:val="000000"/>
          <w:sz w:val="28"/>
        </w:rPr>
        <w:t xml:space="preserve">
      Метод сбора: в электронном виде </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фондовой биржи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1" w:id="2543"/>
    <w:p>
      <w:pPr>
        <w:spacing w:after="0"/>
        <w:ind w:left="0"/>
        <w:jc w:val="both"/>
      </w:pPr>
      <w:r>
        <w:rPr>
          <w:rFonts w:ascii="Times New Roman"/>
          <w:b w:val="false"/>
          <w:i w:val="false"/>
          <w:color w:val="000000"/>
          <w:sz w:val="28"/>
        </w:rPr>
        <w:t>
      продолжение таблицы:</w:t>
      </w:r>
    </w:p>
    <w:bookmarkEnd w:id="2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 (цены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 (цена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одной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732" w:id="2544"/>
    <w:p>
      <w:pPr>
        <w:spacing w:after="0"/>
        <w:ind w:left="0"/>
        <w:jc w:val="both"/>
      </w:pPr>
      <w:r>
        <w:rPr>
          <w:rFonts w:ascii="Times New Roman"/>
          <w:b w:val="false"/>
          <w:i w:val="false"/>
          <w:color w:val="000000"/>
          <w:sz w:val="28"/>
        </w:rPr>
        <w:t>
      Наименование ______________________________________</w:t>
      </w:r>
    </w:p>
    <w:bookmarkEnd w:id="2544"/>
    <w:bookmarkStart w:name="z2733" w:id="2545"/>
    <w:p>
      <w:pPr>
        <w:spacing w:after="0"/>
        <w:ind w:left="0"/>
        <w:jc w:val="both"/>
      </w:pPr>
      <w:r>
        <w:rPr>
          <w:rFonts w:ascii="Times New Roman"/>
          <w:b w:val="false"/>
          <w:i w:val="false"/>
          <w:color w:val="000000"/>
          <w:sz w:val="28"/>
        </w:rPr>
        <w:t>
      Адрес__________________________________________________________</w:t>
      </w:r>
    </w:p>
    <w:bookmarkEnd w:id="2545"/>
    <w:bookmarkStart w:name="z2734" w:id="2546"/>
    <w:p>
      <w:pPr>
        <w:spacing w:after="0"/>
        <w:ind w:left="0"/>
        <w:jc w:val="both"/>
      </w:pPr>
      <w:r>
        <w:rPr>
          <w:rFonts w:ascii="Times New Roman"/>
          <w:b w:val="false"/>
          <w:i w:val="false"/>
          <w:color w:val="000000"/>
          <w:sz w:val="28"/>
        </w:rPr>
        <w:t>
      Телефон ________________________________________</w:t>
      </w:r>
    </w:p>
    <w:bookmarkEnd w:id="2546"/>
    <w:bookmarkStart w:name="z2735" w:id="2547"/>
    <w:p>
      <w:pPr>
        <w:spacing w:after="0"/>
        <w:ind w:left="0"/>
        <w:jc w:val="both"/>
      </w:pPr>
      <w:r>
        <w:rPr>
          <w:rFonts w:ascii="Times New Roman"/>
          <w:b w:val="false"/>
          <w:i w:val="false"/>
          <w:color w:val="000000"/>
          <w:sz w:val="28"/>
        </w:rPr>
        <w:t>
      Адрес электронной почты _________________________</w:t>
      </w:r>
    </w:p>
    <w:bookmarkEnd w:id="2547"/>
    <w:bookmarkStart w:name="z2736" w:id="2548"/>
    <w:p>
      <w:pPr>
        <w:spacing w:after="0"/>
        <w:ind w:left="0"/>
        <w:jc w:val="both"/>
      </w:pPr>
      <w:r>
        <w:rPr>
          <w:rFonts w:ascii="Times New Roman"/>
          <w:b w:val="false"/>
          <w:i w:val="false"/>
          <w:color w:val="000000"/>
          <w:sz w:val="28"/>
        </w:rPr>
        <w:t>
      Исполнитель ______________________________________ ________________</w:t>
      </w:r>
    </w:p>
    <w:bookmarkEnd w:id="2548"/>
    <w:bookmarkStart w:name="z2737" w:id="254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49"/>
    <w:bookmarkStart w:name="z2738" w:id="2550"/>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550"/>
    <w:bookmarkStart w:name="z2739" w:id="2551"/>
    <w:p>
      <w:pPr>
        <w:spacing w:after="0"/>
        <w:ind w:left="0"/>
        <w:jc w:val="both"/>
      </w:pPr>
      <w:r>
        <w:rPr>
          <w:rFonts w:ascii="Times New Roman"/>
          <w:b w:val="false"/>
          <w:i w:val="false"/>
          <w:color w:val="000000"/>
          <w:sz w:val="28"/>
        </w:rPr>
        <w:t>
      _______________________________________ _____________</w:t>
      </w:r>
    </w:p>
    <w:bookmarkEnd w:id="2551"/>
    <w:bookmarkStart w:name="z2740" w:id="2552"/>
    <w:p>
      <w:pPr>
        <w:spacing w:after="0"/>
        <w:ind w:left="0"/>
        <w:jc w:val="both"/>
      </w:pPr>
      <w:r>
        <w:rPr>
          <w:rFonts w:ascii="Times New Roman"/>
          <w:b w:val="false"/>
          <w:i w:val="false"/>
          <w:color w:val="000000"/>
          <w:sz w:val="28"/>
        </w:rPr>
        <w:t>
       фамилия, имя и отчество (при его наличии)        подпись</w:t>
      </w:r>
    </w:p>
    <w:bookmarkEnd w:id="2552"/>
    <w:bookmarkStart w:name="z2741" w:id="2553"/>
    <w:p>
      <w:pPr>
        <w:spacing w:after="0"/>
        <w:ind w:left="0"/>
        <w:jc w:val="both"/>
      </w:pPr>
      <w:r>
        <w:rPr>
          <w:rFonts w:ascii="Times New Roman"/>
          <w:b w:val="false"/>
          <w:i w:val="false"/>
          <w:color w:val="000000"/>
          <w:sz w:val="28"/>
        </w:rPr>
        <w:t xml:space="preserve">
      Дата "______" ______________ 20__ года </w:t>
      </w:r>
    </w:p>
    <w:bookmarkEnd w:id="2553"/>
    <w:bookmarkStart w:name="z2742" w:id="25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bookmarkEnd w:id="2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2744" w:id="25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555"/>
    <w:bookmarkStart w:name="z2745" w:id="2556"/>
    <w:p>
      <w:pPr>
        <w:spacing w:after="0"/>
        <w:ind w:left="0"/>
        <w:jc w:val="left"/>
      </w:pPr>
      <w:r>
        <w:rPr>
          <w:rFonts w:ascii="Times New Roman"/>
          <w:b/>
          <w:i w:val="false"/>
          <w:color w:val="000000"/>
        </w:rPr>
        <w:t xml:space="preserve"> "Отчет о совершенных сделках по инвестированию собственных активов" (индекс – 1-KASE_Dealings_SA, периодичность – ежемесячная)</w:t>
      </w:r>
    </w:p>
    <w:bookmarkEnd w:id="2556"/>
    <w:bookmarkStart w:name="z2746" w:id="2557"/>
    <w:p>
      <w:pPr>
        <w:spacing w:after="0"/>
        <w:ind w:left="0"/>
        <w:jc w:val="left"/>
      </w:pPr>
      <w:r>
        <w:rPr>
          <w:rFonts w:ascii="Times New Roman"/>
          <w:b/>
          <w:i w:val="false"/>
          <w:color w:val="000000"/>
        </w:rPr>
        <w:t xml:space="preserve"> Глава 1. Общие положения</w:t>
      </w:r>
    </w:p>
    <w:bookmarkEnd w:id="2557"/>
    <w:bookmarkStart w:name="z2747" w:id="25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bookmarkEnd w:id="2558"/>
    <w:bookmarkStart w:name="z2748" w:id="2559"/>
    <w:p>
      <w:pPr>
        <w:spacing w:after="0"/>
        <w:ind w:left="0"/>
        <w:jc w:val="both"/>
      </w:pPr>
      <w:r>
        <w:rPr>
          <w:rFonts w:ascii="Times New Roman"/>
          <w:b w:val="false"/>
          <w:i w:val="false"/>
          <w:color w:val="000000"/>
          <w:sz w:val="28"/>
        </w:rPr>
        <w:t>
      2. Форма составляется ежемесячно организатором торгов и заполняется по состоянию на конец отчетного периода. Данные в графах 4, 5, 6, 13, 14, 16 и 18 Формы заполняются в тенге.</w:t>
      </w:r>
    </w:p>
    <w:bookmarkEnd w:id="2559"/>
    <w:bookmarkStart w:name="z2749" w:id="2560"/>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560"/>
    <w:bookmarkStart w:name="z2750" w:id="2561"/>
    <w:p>
      <w:pPr>
        <w:spacing w:after="0"/>
        <w:ind w:left="0"/>
        <w:jc w:val="left"/>
      </w:pPr>
      <w:r>
        <w:rPr>
          <w:rFonts w:ascii="Times New Roman"/>
          <w:b/>
          <w:i w:val="false"/>
          <w:color w:val="000000"/>
        </w:rPr>
        <w:t xml:space="preserve"> Глава 2. Пояснение по заполнению Формы</w:t>
      </w:r>
    </w:p>
    <w:bookmarkEnd w:id="2561"/>
    <w:bookmarkStart w:name="z2751" w:id="2562"/>
    <w:p>
      <w:pPr>
        <w:spacing w:after="0"/>
        <w:ind w:left="0"/>
        <w:jc w:val="both"/>
      </w:pPr>
      <w:r>
        <w:rPr>
          <w:rFonts w:ascii="Times New Roman"/>
          <w:b w:val="false"/>
          <w:i w:val="false"/>
          <w:color w:val="000000"/>
          <w:sz w:val="28"/>
        </w:rPr>
        <w:t>
      4. В графе 7 указывается вид сделки (покупка, продажа, погашение, операция "обратное репо" – открытие или закрытие и прочее).</w:t>
      </w:r>
    </w:p>
    <w:bookmarkEnd w:id="2562"/>
    <w:bookmarkStart w:name="z2752" w:id="2563"/>
    <w:p>
      <w:pPr>
        <w:spacing w:after="0"/>
        <w:ind w:left="0"/>
        <w:jc w:val="both"/>
      </w:pPr>
      <w:r>
        <w:rPr>
          <w:rFonts w:ascii="Times New Roman"/>
          <w:b w:val="false"/>
          <w:i w:val="false"/>
          <w:color w:val="000000"/>
          <w:sz w:val="28"/>
        </w:rPr>
        <w:t>
      5.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bookmarkEnd w:id="2563"/>
    <w:bookmarkStart w:name="z2753" w:id="2564"/>
    <w:p>
      <w:pPr>
        <w:spacing w:after="0"/>
        <w:ind w:left="0"/>
        <w:jc w:val="both"/>
      </w:pPr>
      <w:r>
        <w:rPr>
          <w:rFonts w:ascii="Times New Roman"/>
          <w:b w:val="false"/>
          <w:i w:val="false"/>
          <w:color w:val="000000"/>
          <w:sz w:val="28"/>
        </w:rPr>
        <w:t>
      6. В графах 12 и 15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564"/>
    <w:bookmarkStart w:name="z2754" w:id="2565"/>
    <w:p>
      <w:pPr>
        <w:spacing w:after="0"/>
        <w:ind w:left="0"/>
        <w:jc w:val="both"/>
      </w:pPr>
      <w:r>
        <w:rPr>
          <w:rFonts w:ascii="Times New Roman"/>
          <w:b w:val="false"/>
          <w:i w:val="false"/>
          <w:color w:val="000000"/>
          <w:sz w:val="28"/>
        </w:rPr>
        <w:t>
      7. В графе 16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w:t>
      </w:r>
    </w:p>
    <w:bookmarkEnd w:id="2565"/>
    <w:bookmarkStart w:name="z2755" w:id="2566"/>
    <w:p>
      <w:pPr>
        <w:spacing w:after="0"/>
        <w:ind w:left="0"/>
        <w:jc w:val="both"/>
      </w:pPr>
      <w:r>
        <w:rPr>
          <w:rFonts w:ascii="Times New Roman"/>
          <w:b w:val="false"/>
          <w:i w:val="false"/>
          <w:color w:val="000000"/>
          <w:sz w:val="28"/>
        </w:rPr>
        <w:t>
      8. В графе 17 указывается доходность по долговым ценным бумагам в процентах годовых (по сделке с облигацией – доходность к погашению, сложившаяся в результате отчуждения либо приобретения).</w:t>
      </w:r>
    </w:p>
    <w:bookmarkEnd w:id="2566"/>
    <w:bookmarkStart w:name="z2756" w:id="2567"/>
    <w:p>
      <w:pPr>
        <w:spacing w:after="0"/>
        <w:ind w:left="0"/>
        <w:jc w:val="both"/>
      </w:pPr>
      <w:r>
        <w:rPr>
          <w:rFonts w:ascii="Times New Roman"/>
          <w:b w:val="false"/>
          <w:i w:val="false"/>
          <w:color w:val="000000"/>
          <w:sz w:val="28"/>
        </w:rPr>
        <w:t>
      9. В графе 18 указывается сумма без учета расходов, связанных с исполнением сделки, с точностью до двух знаков после запятой.</w:t>
      </w:r>
    </w:p>
    <w:bookmarkEnd w:id="2567"/>
    <w:bookmarkStart w:name="z2757" w:id="2568"/>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2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60" w:id="25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69"/>
    <w:bookmarkStart w:name="z2761" w:id="25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70"/>
    <w:bookmarkStart w:name="z2762" w:id="2571"/>
    <w:p>
      <w:pPr>
        <w:spacing w:after="0"/>
        <w:ind w:left="0"/>
        <w:jc w:val="both"/>
      </w:pPr>
      <w:r>
        <w:rPr>
          <w:rFonts w:ascii="Times New Roman"/>
          <w:b w:val="false"/>
          <w:i w:val="false"/>
          <w:color w:val="000000"/>
          <w:sz w:val="28"/>
        </w:rPr>
        <w:t>
      Наименование административной формы: Отчет о нетто-требованиях и нетто-обязательствах субъектов, пользующихся услугами клиринговой организации </w:t>
      </w:r>
    </w:p>
    <w:bookmarkEnd w:id="2571"/>
    <w:bookmarkStart w:name="z2763" w:id="25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f1_ko</w:t>
      </w:r>
    </w:p>
    <w:bookmarkEnd w:id="2572"/>
    <w:bookmarkStart w:name="z2764" w:id="2573"/>
    <w:p>
      <w:pPr>
        <w:spacing w:after="0"/>
        <w:ind w:left="0"/>
        <w:jc w:val="both"/>
      </w:pPr>
      <w:r>
        <w:rPr>
          <w:rFonts w:ascii="Times New Roman"/>
          <w:b w:val="false"/>
          <w:i w:val="false"/>
          <w:color w:val="000000"/>
          <w:sz w:val="28"/>
        </w:rPr>
        <w:t>
      Периодичность: ежедневная</w:t>
      </w:r>
    </w:p>
    <w:bookmarkEnd w:id="2573"/>
    <w:bookmarkStart w:name="z2765" w:id="2574"/>
    <w:p>
      <w:pPr>
        <w:spacing w:after="0"/>
        <w:ind w:left="0"/>
        <w:jc w:val="both"/>
      </w:pPr>
      <w:r>
        <w:rPr>
          <w:rFonts w:ascii="Times New Roman"/>
          <w:b w:val="false"/>
          <w:i w:val="false"/>
          <w:color w:val="000000"/>
          <w:sz w:val="28"/>
        </w:rPr>
        <w:t>
      Отчетный период: за __________ 20__года</w:t>
      </w:r>
    </w:p>
    <w:bookmarkEnd w:id="2574"/>
    <w:bookmarkStart w:name="z2766" w:id="257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клиринговая организация</w:t>
      </w:r>
    </w:p>
    <w:bookmarkEnd w:id="2575"/>
    <w:bookmarkStart w:name="z2767" w:id="257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ежедневно, до конца рабочего дня, следующего за отчетным днем </w:t>
      </w:r>
    </w:p>
    <w:bookmarkEnd w:id="2576"/>
    <w:bookmarkStart w:name="z2768" w:id="2577"/>
    <w:p>
      <w:pPr>
        <w:spacing w:after="0"/>
        <w:ind w:left="0"/>
        <w:jc w:val="both"/>
      </w:pPr>
      <w:r>
        <w:rPr>
          <w:rFonts w:ascii="Times New Roman"/>
          <w:b w:val="false"/>
          <w:i w:val="false"/>
          <w:color w:val="000000"/>
          <w:sz w:val="28"/>
        </w:rPr>
        <w:t>
      БИН: _______________________</w:t>
      </w:r>
    </w:p>
    <w:bookmarkEnd w:id="2577"/>
    <w:bookmarkStart w:name="z2769" w:id="2578"/>
    <w:p>
      <w:pPr>
        <w:spacing w:after="0"/>
        <w:ind w:left="0"/>
        <w:jc w:val="both"/>
      </w:pPr>
      <w:r>
        <w:rPr>
          <w:rFonts w:ascii="Times New Roman"/>
          <w:b w:val="false"/>
          <w:i w:val="false"/>
          <w:color w:val="000000"/>
          <w:sz w:val="28"/>
        </w:rPr>
        <w:t xml:space="preserve">
      Метод сбора: в электронном виде </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пользующегося услугами клиринговой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субъекта, пользующегося услугами клиринговой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0" w:id="2579"/>
    <w:p>
      <w:pPr>
        <w:spacing w:after="0"/>
        <w:ind w:left="0"/>
        <w:jc w:val="both"/>
      </w:pPr>
      <w:r>
        <w:rPr>
          <w:rFonts w:ascii="Times New Roman"/>
          <w:b w:val="false"/>
          <w:i w:val="false"/>
          <w:color w:val="000000"/>
          <w:sz w:val="28"/>
        </w:rPr>
        <w:t>
      продолжение таблицы:</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 субъекта, пользующегося услугами клиринговой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маржевых взносов (маржевого обеспечения)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71" w:id="2580"/>
    <w:p>
      <w:pPr>
        <w:spacing w:after="0"/>
        <w:ind w:left="0"/>
        <w:jc w:val="both"/>
      </w:pPr>
      <w:r>
        <w:rPr>
          <w:rFonts w:ascii="Times New Roman"/>
          <w:b w:val="false"/>
          <w:i w:val="false"/>
          <w:color w:val="000000"/>
          <w:sz w:val="28"/>
        </w:rPr>
        <w:t>
      Наименование ______________________________________</w:t>
      </w:r>
    </w:p>
    <w:bookmarkEnd w:id="2580"/>
    <w:bookmarkStart w:name="z2772" w:id="2581"/>
    <w:p>
      <w:pPr>
        <w:spacing w:after="0"/>
        <w:ind w:left="0"/>
        <w:jc w:val="both"/>
      </w:pPr>
      <w:r>
        <w:rPr>
          <w:rFonts w:ascii="Times New Roman"/>
          <w:b w:val="false"/>
          <w:i w:val="false"/>
          <w:color w:val="000000"/>
          <w:sz w:val="28"/>
        </w:rPr>
        <w:t>
      Адрес__________________________________________________________</w:t>
      </w:r>
    </w:p>
    <w:bookmarkEnd w:id="2581"/>
    <w:bookmarkStart w:name="z2773" w:id="2582"/>
    <w:p>
      <w:pPr>
        <w:spacing w:after="0"/>
        <w:ind w:left="0"/>
        <w:jc w:val="both"/>
      </w:pPr>
      <w:r>
        <w:rPr>
          <w:rFonts w:ascii="Times New Roman"/>
          <w:b w:val="false"/>
          <w:i w:val="false"/>
          <w:color w:val="000000"/>
          <w:sz w:val="28"/>
        </w:rPr>
        <w:t>
      Телефон ________________________________________</w:t>
      </w:r>
    </w:p>
    <w:bookmarkEnd w:id="2582"/>
    <w:bookmarkStart w:name="z2774" w:id="2583"/>
    <w:p>
      <w:pPr>
        <w:spacing w:after="0"/>
        <w:ind w:left="0"/>
        <w:jc w:val="both"/>
      </w:pPr>
      <w:r>
        <w:rPr>
          <w:rFonts w:ascii="Times New Roman"/>
          <w:b w:val="false"/>
          <w:i w:val="false"/>
          <w:color w:val="000000"/>
          <w:sz w:val="28"/>
        </w:rPr>
        <w:t>
      Адрес электронной почты _________________________</w:t>
      </w:r>
    </w:p>
    <w:bookmarkEnd w:id="2583"/>
    <w:bookmarkStart w:name="z2775" w:id="2584"/>
    <w:p>
      <w:pPr>
        <w:spacing w:after="0"/>
        <w:ind w:left="0"/>
        <w:jc w:val="both"/>
      </w:pPr>
      <w:r>
        <w:rPr>
          <w:rFonts w:ascii="Times New Roman"/>
          <w:b w:val="false"/>
          <w:i w:val="false"/>
          <w:color w:val="000000"/>
          <w:sz w:val="28"/>
        </w:rPr>
        <w:t>
      Исполнитель ______________________________________ ________________</w:t>
      </w:r>
    </w:p>
    <w:bookmarkEnd w:id="2584"/>
    <w:bookmarkStart w:name="z2776" w:id="258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85"/>
    <w:bookmarkStart w:name="z2777" w:id="258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586"/>
    <w:bookmarkStart w:name="z2778" w:id="2587"/>
    <w:p>
      <w:pPr>
        <w:spacing w:after="0"/>
        <w:ind w:left="0"/>
        <w:jc w:val="both"/>
      </w:pPr>
      <w:r>
        <w:rPr>
          <w:rFonts w:ascii="Times New Roman"/>
          <w:b w:val="false"/>
          <w:i w:val="false"/>
          <w:color w:val="000000"/>
          <w:sz w:val="28"/>
        </w:rPr>
        <w:t>
      _______________________________________ _____________</w:t>
      </w:r>
    </w:p>
    <w:bookmarkEnd w:id="2587"/>
    <w:bookmarkStart w:name="z2779" w:id="2588"/>
    <w:p>
      <w:pPr>
        <w:spacing w:after="0"/>
        <w:ind w:left="0"/>
        <w:jc w:val="both"/>
      </w:pPr>
      <w:r>
        <w:rPr>
          <w:rFonts w:ascii="Times New Roman"/>
          <w:b w:val="false"/>
          <w:i w:val="false"/>
          <w:color w:val="000000"/>
          <w:sz w:val="28"/>
        </w:rPr>
        <w:t>
       фамилия, имя и отчество (при его наличии)       подпись</w:t>
      </w:r>
    </w:p>
    <w:bookmarkEnd w:id="2588"/>
    <w:bookmarkStart w:name="z2780" w:id="2589"/>
    <w:p>
      <w:pPr>
        <w:spacing w:after="0"/>
        <w:ind w:left="0"/>
        <w:jc w:val="both"/>
      </w:pPr>
      <w:r>
        <w:rPr>
          <w:rFonts w:ascii="Times New Roman"/>
          <w:b w:val="false"/>
          <w:i w:val="false"/>
          <w:color w:val="000000"/>
          <w:sz w:val="28"/>
        </w:rPr>
        <w:t>
      Дата "______" ______________ 20__ года</w:t>
      </w:r>
    </w:p>
    <w:bookmarkEnd w:id="2589"/>
    <w:bookmarkStart w:name="z2781" w:id="259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нетто-требованиях и нетто-обязательствах субъектов, пользующихся услугами клиринговой организации".</w:t>
      </w:r>
    </w:p>
    <w:bookmarkEnd w:id="2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нетто-требованиях и</w:t>
            </w:r>
            <w:r>
              <w:br/>
            </w:r>
            <w:r>
              <w:rPr>
                <w:rFonts w:ascii="Times New Roman"/>
                <w:b w:val="false"/>
                <w:i w:val="false"/>
                <w:color w:val="000000"/>
                <w:sz w:val="20"/>
              </w:rPr>
              <w:t>нетто-обязательствах субъектов,</w:t>
            </w:r>
            <w:r>
              <w:br/>
            </w:r>
            <w:r>
              <w:rPr>
                <w:rFonts w:ascii="Times New Roman"/>
                <w:b w:val="false"/>
                <w:i w:val="false"/>
                <w:color w:val="000000"/>
                <w:sz w:val="20"/>
              </w:rPr>
              <w:t>пользующихся услугами</w:t>
            </w:r>
            <w:r>
              <w:br/>
            </w:r>
            <w:r>
              <w:rPr>
                <w:rFonts w:ascii="Times New Roman"/>
                <w:b w:val="false"/>
                <w:i w:val="false"/>
                <w:color w:val="000000"/>
                <w:sz w:val="20"/>
              </w:rPr>
              <w:t>клиринговой организации"</w:t>
            </w:r>
          </w:p>
        </w:tc>
      </w:tr>
    </w:tbl>
    <w:bookmarkStart w:name="z2783" w:id="25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591"/>
    <w:bookmarkStart w:name="z2784" w:id="2592"/>
    <w:p>
      <w:pPr>
        <w:spacing w:after="0"/>
        <w:ind w:left="0"/>
        <w:jc w:val="left"/>
      </w:pPr>
      <w:r>
        <w:rPr>
          <w:rFonts w:ascii="Times New Roman"/>
          <w:b/>
          <w:i w:val="false"/>
          <w:color w:val="000000"/>
        </w:rPr>
        <w:t xml:space="preserve"> "Отчет о нетто-требованиях и нетто-обязательствах субъектов, пользующихся услугами клиринговой организации" (индекс – f1_ko, периодичность – ежедневная)</w:t>
      </w:r>
    </w:p>
    <w:bookmarkEnd w:id="2592"/>
    <w:bookmarkStart w:name="z2785" w:id="2593"/>
    <w:p>
      <w:pPr>
        <w:spacing w:after="0"/>
        <w:ind w:left="0"/>
        <w:jc w:val="left"/>
      </w:pPr>
      <w:r>
        <w:rPr>
          <w:rFonts w:ascii="Times New Roman"/>
          <w:b/>
          <w:i w:val="false"/>
          <w:color w:val="000000"/>
        </w:rPr>
        <w:t xml:space="preserve"> Глава 1. Общие положения</w:t>
      </w:r>
    </w:p>
    <w:bookmarkEnd w:id="2593"/>
    <w:bookmarkStart w:name="z2786" w:id="25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нетто-требованиях и нетто-обязательствах субъектов, пользующихся услугами клиринговой организации" (далее – Форма).</w:t>
      </w:r>
    </w:p>
    <w:bookmarkEnd w:id="2594"/>
    <w:bookmarkStart w:name="z2787" w:id="2595"/>
    <w:p>
      <w:pPr>
        <w:spacing w:after="0"/>
        <w:ind w:left="0"/>
        <w:jc w:val="both"/>
      </w:pPr>
      <w:r>
        <w:rPr>
          <w:rFonts w:ascii="Times New Roman"/>
          <w:b w:val="false"/>
          <w:i w:val="false"/>
          <w:color w:val="000000"/>
          <w:sz w:val="28"/>
        </w:rPr>
        <w:t>
      2. Форма составляется ежедневно клиринговыми организациями.</w:t>
      </w:r>
    </w:p>
    <w:bookmarkEnd w:id="2595"/>
    <w:bookmarkStart w:name="z2788" w:id="2596"/>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596"/>
    <w:bookmarkStart w:name="z2789" w:id="2597"/>
    <w:p>
      <w:pPr>
        <w:spacing w:after="0"/>
        <w:ind w:left="0"/>
        <w:jc w:val="both"/>
      </w:pPr>
      <w:r>
        <w:rPr>
          <w:rFonts w:ascii="Times New Roman"/>
          <w:b w:val="false"/>
          <w:i w:val="false"/>
          <w:color w:val="000000"/>
          <w:sz w:val="28"/>
        </w:rPr>
        <w:t>
      4. Форма отчета предоставляется только по сделкам с финансовыми инструментами, принятыми на клиринговое обслуживание.</w:t>
      </w:r>
    </w:p>
    <w:bookmarkEnd w:id="2597"/>
    <w:bookmarkStart w:name="z2790" w:id="2598"/>
    <w:p>
      <w:pPr>
        <w:spacing w:after="0"/>
        <w:ind w:left="0"/>
        <w:jc w:val="left"/>
      </w:pPr>
      <w:r>
        <w:rPr>
          <w:rFonts w:ascii="Times New Roman"/>
          <w:b/>
          <w:i w:val="false"/>
          <w:color w:val="000000"/>
        </w:rPr>
        <w:t xml:space="preserve"> Глава 2. Пояснение по заполнению Формы</w:t>
      </w:r>
    </w:p>
    <w:bookmarkEnd w:id="2598"/>
    <w:bookmarkStart w:name="z2791" w:id="2599"/>
    <w:p>
      <w:pPr>
        <w:spacing w:after="0"/>
        <w:ind w:left="0"/>
        <w:jc w:val="both"/>
      </w:pPr>
      <w:r>
        <w:rPr>
          <w:rFonts w:ascii="Times New Roman"/>
          <w:b w:val="false"/>
          <w:i w:val="false"/>
          <w:color w:val="000000"/>
          <w:sz w:val="28"/>
        </w:rPr>
        <w:t>
      5. В графе 2 указывается наименование субъекта, пользующегося услугами клиринговой организации.</w:t>
      </w:r>
    </w:p>
    <w:bookmarkEnd w:id="2599"/>
    <w:bookmarkStart w:name="z2792" w:id="2600"/>
    <w:p>
      <w:pPr>
        <w:spacing w:after="0"/>
        <w:ind w:left="0"/>
        <w:jc w:val="both"/>
      </w:pPr>
      <w:r>
        <w:rPr>
          <w:rFonts w:ascii="Times New Roman"/>
          <w:b w:val="false"/>
          <w:i w:val="false"/>
          <w:color w:val="000000"/>
          <w:sz w:val="28"/>
        </w:rPr>
        <w:t>
      6. В графе 3 указывается код субъекта, пользующегося услугами клиринговой организации.</w:t>
      </w:r>
    </w:p>
    <w:bookmarkEnd w:id="2600"/>
    <w:bookmarkStart w:name="z2793" w:id="2601"/>
    <w:p>
      <w:pPr>
        <w:spacing w:after="0"/>
        <w:ind w:left="0"/>
        <w:jc w:val="both"/>
      </w:pPr>
      <w:r>
        <w:rPr>
          <w:rFonts w:ascii="Times New Roman"/>
          <w:b w:val="false"/>
          <w:i w:val="false"/>
          <w:color w:val="000000"/>
          <w:sz w:val="28"/>
        </w:rPr>
        <w:t>
      7. В графе 4 указываются обязательства субъекта, пользующегося услугами клиринговой организации, в соответствующей валюте.</w:t>
      </w:r>
    </w:p>
    <w:bookmarkEnd w:id="2601"/>
    <w:bookmarkStart w:name="z2794" w:id="2602"/>
    <w:p>
      <w:pPr>
        <w:spacing w:after="0"/>
        <w:ind w:left="0"/>
        <w:jc w:val="both"/>
      </w:pPr>
      <w:r>
        <w:rPr>
          <w:rFonts w:ascii="Times New Roman"/>
          <w:b w:val="false"/>
          <w:i w:val="false"/>
          <w:color w:val="000000"/>
          <w:sz w:val="28"/>
        </w:rPr>
        <w:t>
      8. В графах 4-1 ˗ …, 5-1 ˗ …, 6-1 ˗ …, 8-1 ˗ …, 9-1 ˗ … наименование валюты указываются в соответствии с национальным классификатором Республики Казахстан НК РК 07 ISO 4217 "Коды для представления валют и фондов".</w:t>
      </w:r>
    </w:p>
    <w:bookmarkEnd w:id="2602"/>
    <w:bookmarkStart w:name="z2795" w:id="2603"/>
    <w:p>
      <w:pPr>
        <w:spacing w:after="0"/>
        <w:ind w:left="0"/>
        <w:jc w:val="both"/>
      </w:pPr>
      <w:r>
        <w:rPr>
          <w:rFonts w:ascii="Times New Roman"/>
          <w:b w:val="false"/>
          <w:i w:val="false"/>
          <w:color w:val="000000"/>
          <w:sz w:val="28"/>
        </w:rPr>
        <w:t>
      9. В графе 5 указываются требования субъекта, пользующегося услугами клиринговой организации, в соответствующей валюте.</w:t>
      </w:r>
    </w:p>
    <w:bookmarkEnd w:id="2603"/>
    <w:bookmarkStart w:name="z2796" w:id="2604"/>
    <w:p>
      <w:pPr>
        <w:spacing w:after="0"/>
        <w:ind w:left="0"/>
        <w:jc w:val="both"/>
      </w:pPr>
      <w:r>
        <w:rPr>
          <w:rFonts w:ascii="Times New Roman"/>
          <w:b w:val="false"/>
          <w:i w:val="false"/>
          <w:color w:val="000000"/>
          <w:sz w:val="28"/>
        </w:rPr>
        <w:t>
      10. В графе 6 указывается нетто-позиция субъекта, пользующегося услугами клиринговой организации, рассчитанная как разница данных, указанных в графах 4 и 5, в соответствующей валюте.</w:t>
      </w:r>
    </w:p>
    <w:bookmarkEnd w:id="2604"/>
    <w:bookmarkStart w:name="z2797" w:id="2605"/>
    <w:p>
      <w:pPr>
        <w:spacing w:after="0"/>
        <w:ind w:left="0"/>
        <w:jc w:val="both"/>
      </w:pPr>
      <w:r>
        <w:rPr>
          <w:rFonts w:ascii="Times New Roman"/>
          <w:b w:val="false"/>
          <w:i w:val="false"/>
          <w:color w:val="000000"/>
          <w:sz w:val="28"/>
        </w:rPr>
        <w:t>
      11. В графе 7 указывается количество сделок субъекта, пользующегося услугами клиринговой организации.</w:t>
      </w:r>
    </w:p>
    <w:bookmarkEnd w:id="2605"/>
    <w:bookmarkStart w:name="z2798" w:id="2606"/>
    <w:p>
      <w:pPr>
        <w:spacing w:after="0"/>
        <w:ind w:left="0"/>
        <w:jc w:val="both"/>
      </w:pPr>
      <w:r>
        <w:rPr>
          <w:rFonts w:ascii="Times New Roman"/>
          <w:b w:val="false"/>
          <w:i w:val="false"/>
          <w:color w:val="000000"/>
          <w:sz w:val="28"/>
        </w:rPr>
        <w:t>
      12. В графе 8 указывается сумма гарантийных взносов субъекта, пользующегося услугами клиринговой организации.</w:t>
      </w:r>
    </w:p>
    <w:bookmarkEnd w:id="2606"/>
    <w:bookmarkStart w:name="z2799" w:id="2607"/>
    <w:p>
      <w:pPr>
        <w:spacing w:after="0"/>
        <w:ind w:left="0"/>
        <w:jc w:val="both"/>
      </w:pPr>
      <w:r>
        <w:rPr>
          <w:rFonts w:ascii="Times New Roman"/>
          <w:b w:val="false"/>
          <w:i w:val="false"/>
          <w:color w:val="000000"/>
          <w:sz w:val="28"/>
        </w:rPr>
        <w:t>
      13. В графе 9 указывается сумма маржевых взносов (маржевого обеспечения) субъекта, пользующегося услугами клиринговой организации, и его клиентов.</w:t>
      </w:r>
    </w:p>
    <w:bookmarkEnd w:id="2607"/>
    <w:bookmarkStart w:name="z2800" w:id="2608"/>
    <w:p>
      <w:pPr>
        <w:spacing w:after="0"/>
        <w:ind w:left="0"/>
        <w:jc w:val="both"/>
      </w:pPr>
      <w:r>
        <w:rPr>
          <w:rFonts w:ascii="Times New Roman"/>
          <w:b w:val="false"/>
          <w:i w:val="false"/>
          <w:color w:val="000000"/>
          <w:sz w:val="28"/>
        </w:rPr>
        <w:t>
      14. В графе 10 указывается финансовый рынок, включающий в себя фондовый рынок и (или) валютный рынок и (или) рынок производных финансовых инструментов (рынок деривативов), на котором субъекту, пользующемуся услугами клиринговой организации, присвоен статус.</w:t>
      </w:r>
    </w:p>
    <w:bookmarkEnd w:id="2608"/>
    <w:bookmarkStart w:name="z2801" w:id="2609"/>
    <w:p>
      <w:pPr>
        <w:spacing w:after="0"/>
        <w:ind w:left="0"/>
        <w:jc w:val="both"/>
      </w:pPr>
      <w:r>
        <w:rPr>
          <w:rFonts w:ascii="Times New Roman"/>
          <w:b w:val="false"/>
          <w:i w:val="false"/>
          <w:color w:val="000000"/>
          <w:sz w:val="28"/>
        </w:rPr>
        <w:t>
      15. В случае отсутствия сведений Форма представляется без заполнения.</w:t>
      </w:r>
    </w:p>
    <w:bookmarkEnd w:id="2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04" w:id="261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10"/>
    <w:bookmarkStart w:name="z2805" w:id="26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11"/>
    <w:bookmarkStart w:name="z2806" w:id="2612"/>
    <w:p>
      <w:pPr>
        <w:spacing w:after="0"/>
        <w:ind w:left="0"/>
        <w:jc w:val="both"/>
      </w:pPr>
      <w:r>
        <w:rPr>
          <w:rFonts w:ascii="Times New Roman"/>
          <w:b w:val="false"/>
          <w:i w:val="false"/>
          <w:color w:val="000000"/>
          <w:sz w:val="28"/>
        </w:rPr>
        <w:t>
      Наименование административной формы: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w:t>
      </w:r>
    </w:p>
    <w:bookmarkEnd w:id="2612"/>
    <w:bookmarkStart w:name="z2807" w:id="26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CP_3</w:t>
      </w:r>
    </w:p>
    <w:bookmarkEnd w:id="2613"/>
    <w:bookmarkStart w:name="z2808" w:id="2614"/>
    <w:p>
      <w:pPr>
        <w:spacing w:after="0"/>
        <w:ind w:left="0"/>
        <w:jc w:val="both"/>
      </w:pPr>
      <w:r>
        <w:rPr>
          <w:rFonts w:ascii="Times New Roman"/>
          <w:b w:val="false"/>
          <w:i w:val="false"/>
          <w:color w:val="000000"/>
          <w:sz w:val="28"/>
        </w:rPr>
        <w:t>
      Периодичность: ежеквартальная</w:t>
      </w:r>
    </w:p>
    <w:bookmarkEnd w:id="2614"/>
    <w:bookmarkStart w:name="z2809" w:id="2615"/>
    <w:p>
      <w:pPr>
        <w:spacing w:after="0"/>
        <w:ind w:left="0"/>
        <w:jc w:val="both"/>
      </w:pPr>
      <w:r>
        <w:rPr>
          <w:rFonts w:ascii="Times New Roman"/>
          <w:b w:val="false"/>
          <w:i w:val="false"/>
          <w:color w:val="000000"/>
          <w:sz w:val="28"/>
        </w:rPr>
        <w:t>
      Отчетный период: по состоянию на "___"____________ 20__ года</w:t>
      </w:r>
    </w:p>
    <w:bookmarkEnd w:id="2615"/>
    <w:bookmarkStart w:name="z2810" w:id="26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депозитарий</w:t>
      </w:r>
    </w:p>
    <w:bookmarkEnd w:id="2616"/>
    <w:bookmarkStart w:name="z2811" w:id="261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20 (двадцатого) числа месяца, следующего за отчетным кварталом </w:t>
      </w:r>
    </w:p>
    <w:bookmarkEnd w:id="2617"/>
    <w:bookmarkStart w:name="z2812" w:id="2618"/>
    <w:p>
      <w:pPr>
        <w:spacing w:after="0"/>
        <w:ind w:left="0"/>
        <w:jc w:val="both"/>
      </w:pPr>
      <w:r>
        <w:rPr>
          <w:rFonts w:ascii="Times New Roman"/>
          <w:b w:val="false"/>
          <w:i w:val="false"/>
          <w:color w:val="000000"/>
          <w:sz w:val="28"/>
        </w:rPr>
        <w:t>
      БИН: _______________________</w:t>
      </w:r>
    </w:p>
    <w:bookmarkEnd w:id="2618"/>
    <w:bookmarkStart w:name="z2813" w:id="2619"/>
    <w:p>
      <w:pPr>
        <w:spacing w:after="0"/>
        <w:ind w:left="0"/>
        <w:jc w:val="both"/>
      </w:pPr>
      <w:r>
        <w:rPr>
          <w:rFonts w:ascii="Times New Roman"/>
          <w:b w:val="false"/>
          <w:i w:val="false"/>
          <w:color w:val="000000"/>
          <w:sz w:val="28"/>
        </w:rPr>
        <w:t xml:space="preserve">
      Метод сбора: в электронном виде </w:t>
      </w:r>
    </w:p>
    <w:bookmarkEnd w:id="2619"/>
    <w:bookmarkStart w:name="z2814" w:id="2620"/>
    <w:p>
      <w:pPr>
        <w:spacing w:after="0"/>
        <w:ind w:left="0"/>
        <w:jc w:val="both"/>
      </w:pPr>
      <w:r>
        <w:rPr>
          <w:rFonts w:ascii="Times New Roman"/>
          <w:b w:val="false"/>
          <w:i w:val="false"/>
          <w:color w:val="000000"/>
          <w:sz w:val="28"/>
        </w:rPr>
        <w:t>
      Таблица 1. Сделки с лицами, связанными с центральным депозитарием особыми отношениями, заключенные в течение отчетного квартала, а также действующие на "___" "________" 20__года</w:t>
      </w:r>
    </w:p>
    <w:bookmarkEnd w:id="2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центральным депозитарием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5" w:id="2621"/>
    <w:p>
      <w:pPr>
        <w:spacing w:after="0"/>
        <w:ind w:left="0"/>
        <w:jc w:val="both"/>
      </w:pPr>
      <w:r>
        <w:rPr>
          <w:rFonts w:ascii="Times New Roman"/>
          <w:b w:val="false"/>
          <w:i w:val="false"/>
          <w:color w:val="000000"/>
          <w:sz w:val="28"/>
        </w:rPr>
        <w:t>
      продолжение таблицы:</w:t>
      </w:r>
    </w:p>
    <w:bookmarkEnd w:id="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центрального депозитария либо общего собрания акционеров (в случае отсутствия совета директоров)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622"/>
          <w:p>
            <w:pPr>
              <w:spacing w:after="20"/>
              <w:ind w:left="20"/>
              <w:jc w:val="both"/>
            </w:pPr>
            <w:r>
              <w:rPr>
                <w:rFonts w:ascii="Times New Roman"/>
                <w:b w:val="false"/>
                <w:i w:val="false"/>
                <w:color w:val="000000"/>
                <w:sz w:val="20"/>
              </w:rPr>
              <w:t>
Стоимость обеспечения</w:t>
            </w:r>
          </w:p>
          <w:bookmarkEnd w:id="2622"/>
          <w:p>
            <w:pPr>
              <w:spacing w:after="20"/>
              <w:ind w:left="20"/>
              <w:jc w:val="both"/>
            </w:pPr>
            <w:r>
              <w:rPr>
                <w:rFonts w:ascii="Times New Roman"/>
                <w:b w:val="false"/>
                <w:i w:val="false"/>
                <w:color w:val="000000"/>
                <w:sz w:val="20"/>
              </w:rPr>
              <w:t>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 в соответствии с требованиями международных стандартов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центральным депозитарием особыми отношениями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центральным депозитарием в пользу лица, связанного с центральным депозитарием особыми отношениями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центрального депозитария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817" w:id="2623"/>
    <w:p>
      <w:pPr>
        <w:spacing w:after="0"/>
        <w:ind w:left="0"/>
        <w:jc w:val="both"/>
      </w:pPr>
      <w:r>
        <w:rPr>
          <w:rFonts w:ascii="Times New Roman"/>
          <w:b w:val="false"/>
          <w:i w:val="false"/>
          <w:color w:val="000000"/>
          <w:sz w:val="28"/>
        </w:rPr>
        <w:t>
      продолжение таблицы:</w:t>
      </w:r>
    </w:p>
    <w:bookmarkEnd w:id="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созданных резервов (провизий) в соответствии с требованиями международных стандартов финансовой отчетности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818" w:id="2624"/>
    <w:p>
      <w:pPr>
        <w:spacing w:after="0"/>
        <w:ind w:left="0"/>
        <w:jc w:val="both"/>
      </w:pPr>
      <w:r>
        <w:rPr>
          <w:rFonts w:ascii="Times New Roman"/>
          <w:b w:val="false"/>
          <w:i w:val="false"/>
          <w:color w:val="000000"/>
          <w:sz w:val="28"/>
        </w:rPr>
        <w:t>
      Общая сумма сделок центрального депозитария с лицами, связанными особыми отношениями с ним, суммы которых по каждому виду операций центрального депозитария, с лицом, связанным особыми отношениями с ним, не превышает 0,01 (ноль целых одну сотую) процента в совокупности от размера собственного капитала центрального депозитария по состоянию на "__" _____ 20 __ года, составляет ________ тысяч тенге.</w:t>
      </w:r>
    </w:p>
    <w:bookmarkEnd w:id="2624"/>
    <w:bookmarkStart w:name="z2819" w:id="2625"/>
    <w:p>
      <w:pPr>
        <w:spacing w:after="0"/>
        <w:ind w:left="0"/>
        <w:jc w:val="both"/>
      </w:pPr>
      <w:r>
        <w:rPr>
          <w:rFonts w:ascii="Times New Roman"/>
          <w:b w:val="false"/>
          <w:i w:val="false"/>
          <w:color w:val="000000"/>
          <w:sz w:val="28"/>
        </w:rPr>
        <w:t>
      Центральный депозитарий подтверждает, что в отчетном квартале льготные условия лицам, связанным особыми отношениями с центральным депозитарием, не предоставлялись, и другие сделки, кроме указанных в Таблице 1, центральным депозитарием не осуществлялись.</w:t>
      </w:r>
    </w:p>
    <w:bookmarkEnd w:id="2625"/>
    <w:bookmarkStart w:name="z2820" w:id="2626"/>
    <w:p>
      <w:pPr>
        <w:spacing w:after="0"/>
        <w:ind w:left="0"/>
        <w:jc w:val="both"/>
      </w:pPr>
      <w:r>
        <w:rPr>
          <w:rFonts w:ascii="Times New Roman"/>
          <w:b w:val="false"/>
          <w:i w:val="false"/>
          <w:color w:val="000000"/>
          <w:sz w:val="28"/>
        </w:rPr>
        <w:t>
      Таблица 2. Реестр лиц, связанных с центральным депозитарием особыми отношениями, по состоянию на "___" _________" 20__ года</w:t>
      </w:r>
    </w:p>
    <w:bookmarkEnd w:id="2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центральным депозитарием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1" w:id="2627"/>
    <w:p>
      <w:pPr>
        <w:spacing w:after="0"/>
        <w:ind w:left="0"/>
        <w:jc w:val="both"/>
      </w:pPr>
      <w:r>
        <w:rPr>
          <w:rFonts w:ascii="Times New Roman"/>
          <w:b w:val="false"/>
          <w:i w:val="false"/>
          <w:color w:val="000000"/>
          <w:sz w:val="28"/>
        </w:rPr>
        <w:t>
      Наименование __________________________________________________</w:t>
      </w:r>
    </w:p>
    <w:bookmarkEnd w:id="2627"/>
    <w:bookmarkStart w:name="z2822" w:id="2628"/>
    <w:p>
      <w:pPr>
        <w:spacing w:after="0"/>
        <w:ind w:left="0"/>
        <w:jc w:val="both"/>
      </w:pPr>
      <w:r>
        <w:rPr>
          <w:rFonts w:ascii="Times New Roman"/>
          <w:b w:val="false"/>
          <w:i w:val="false"/>
          <w:color w:val="000000"/>
          <w:sz w:val="28"/>
        </w:rPr>
        <w:t>
      Адрес__________________________________________________________</w:t>
      </w:r>
    </w:p>
    <w:bookmarkEnd w:id="2628"/>
    <w:bookmarkStart w:name="z2823" w:id="2629"/>
    <w:p>
      <w:pPr>
        <w:spacing w:after="0"/>
        <w:ind w:left="0"/>
        <w:jc w:val="both"/>
      </w:pPr>
      <w:r>
        <w:rPr>
          <w:rFonts w:ascii="Times New Roman"/>
          <w:b w:val="false"/>
          <w:i w:val="false"/>
          <w:color w:val="000000"/>
          <w:sz w:val="28"/>
        </w:rPr>
        <w:t>
      Телефон ________________________________________</w:t>
      </w:r>
    </w:p>
    <w:bookmarkEnd w:id="2629"/>
    <w:bookmarkStart w:name="z2824" w:id="2630"/>
    <w:p>
      <w:pPr>
        <w:spacing w:after="0"/>
        <w:ind w:left="0"/>
        <w:jc w:val="both"/>
      </w:pPr>
      <w:r>
        <w:rPr>
          <w:rFonts w:ascii="Times New Roman"/>
          <w:b w:val="false"/>
          <w:i w:val="false"/>
          <w:color w:val="000000"/>
          <w:sz w:val="28"/>
        </w:rPr>
        <w:t>
      Адрес электронной почты _________________________</w:t>
      </w:r>
    </w:p>
    <w:bookmarkEnd w:id="2630"/>
    <w:bookmarkStart w:name="z2825" w:id="2631"/>
    <w:p>
      <w:pPr>
        <w:spacing w:after="0"/>
        <w:ind w:left="0"/>
        <w:jc w:val="both"/>
      </w:pPr>
      <w:r>
        <w:rPr>
          <w:rFonts w:ascii="Times New Roman"/>
          <w:b w:val="false"/>
          <w:i w:val="false"/>
          <w:color w:val="000000"/>
          <w:sz w:val="28"/>
        </w:rPr>
        <w:t>
      Исполнитель ____________________________________ ________ _______</w:t>
      </w:r>
    </w:p>
    <w:bookmarkEnd w:id="2631"/>
    <w:bookmarkStart w:name="z2826" w:id="263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32"/>
    <w:bookmarkStart w:name="z2827" w:id="263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633"/>
    <w:bookmarkStart w:name="z2828" w:id="2634"/>
    <w:p>
      <w:pPr>
        <w:spacing w:after="0"/>
        <w:ind w:left="0"/>
        <w:jc w:val="both"/>
      </w:pPr>
      <w:r>
        <w:rPr>
          <w:rFonts w:ascii="Times New Roman"/>
          <w:b w:val="false"/>
          <w:i w:val="false"/>
          <w:color w:val="000000"/>
          <w:sz w:val="28"/>
        </w:rPr>
        <w:t>
      _____________________________________ ____________________</w:t>
      </w:r>
    </w:p>
    <w:bookmarkEnd w:id="2634"/>
    <w:bookmarkStart w:name="z2829" w:id="2635"/>
    <w:p>
      <w:pPr>
        <w:spacing w:after="0"/>
        <w:ind w:left="0"/>
        <w:jc w:val="both"/>
      </w:pPr>
      <w:r>
        <w:rPr>
          <w:rFonts w:ascii="Times New Roman"/>
          <w:b w:val="false"/>
          <w:i w:val="false"/>
          <w:color w:val="000000"/>
          <w:sz w:val="28"/>
        </w:rPr>
        <w:t>
       фамилия, имя и отчество (при его наличии)       подпись</w:t>
      </w:r>
    </w:p>
    <w:bookmarkEnd w:id="2635"/>
    <w:bookmarkStart w:name="z2830" w:id="2636"/>
    <w:p>
      <w:pPr>
        <w:spacing w:after="0"/>
        <w:ind w:left="0"/>
        <w:jc w:val="both"/>
      </w:pPr>
      <w:r>
        <w:rPr>
          <w:rFonts w:ascii="Times New Roman"/>
          <w:b w:val="false"/>
          <w:i w:val="false"/>
          <w:color w:val="000000"/>
          <w:sz w:val="28"/>
        </w:rPr>
        <w:t>
      Дата "______" ______________ 20__ года</w:t>
      </w:r>
    </w:p>
    <w:bookmarkEnd w:id="2636"/>
    <w:bookmarkStart w:name="z2831" w:id="2637"/>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 </w:t>
      </w:r>
    </w:p>
    <w:bookmarkEnd w:id="2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сделках с</w:t>
            </w:r>
            <w:r>
              <w:br/>
            </w:r>
            <w:r>
              <w:rPr>
                <w:rFonts w:ascii="Times New Roman"/>
                <w:b w:val="false"/>
                <w:i w:val="false"/>
                <w:color w:val="000000"/>
                <w:sz w:val="20"/>
              </w:rPr>
              <w:t>лицами, связанными с</w:t>
            </w:r>
            <w:r>
              <w:br/>
            </w:r>
            <w:r>
              <w:rPr>
                <w:rFonts w:ascii="Times New Roman"/>
                <w:b w:val="false"/>
                <w:i w:val="false"/>
                <w:color w:val="000000"/>
                <w:sz w:val="20"/>
              </w:rPr>
              <w:t>центральным депозитарием</w:t>
            </w:r>
            <w:r>
              <w:br/>
            </w:r>
            <w:r>
              <w:rPr>
                <w:rFonts w:ascii="Times New Roman"/>
                <w:b w:val="false"/>
                <w:i w:val="false"/>
                <w:color w:val="000000"/>
                <w:sz w:val="20"/>
              </w:rPr>
              <w:t>особыми отношениями,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квартала, а также</w:t>
            </w:r>
            <w:r>
              <w:br/>
            </w:r>
            <w:r>
              <w:rPr>
                <w:rFonts w:ascii="Times New Roman"/>
                <w:b w:val="false"/>
                <w:i w:val="false"/>
                <w:color w:val="000000"/>
                <w:sz w:val="20"/>
              </w:rPr>
              <w:t>действующих на отчетную дату,</w:t>
            </w:r>
            <w:r>
              <w:br/>
            </w:r>
            <w:r>
              <w:rPr>
                <w:rFonts w:ascii="Times New Roman"/>
                <w:b w:val="false"/>
                <w:i w:val="false"/>
                <w:color w:val="000000"/>
                <w:sz w:val="20"/>
              </w:rPr>
              <w:t>и реестр лиц, связанных с</w:t>
            </w:r>
            <w:r>
              <w:br/>
            </w:r>
            <w:r>
              <w:rPr>
                <w:rFonts w:ascii="Times New Roman"/>
                <w:b w:val="false"/>
                <w:i w:val="false"/>
                <w:color w:val="000000"/>
                <w:sz w:val="20"/>
              </w:rPr>
              <w:t>центральным депозитарием</w:t>
            </w:r>
            <w:r>
              <w:br/>
            </w:r>
            <w:r>
              <w:rPr>
                <w:rFonts w:ascii="Times New Roman"/>
                <w:b w:val="false"/>
                <w:i w:val="false"/>
                <w:color w:val="000000"/>
                <w:sz w:val="20"/>
              </w:rPr>
              <w:t>особыми отношениями"</w:t>
            </w:r>
          </w:p>
        </w:tc>
      </w:tr>
    </w:tbl>
    <w:bookmarkStart w:name="z2833" w:id="26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38"/>
    <w:bookmarkStart w:name="z2834" w:id="2639"/>
    <w:p>
      <w:pPr>
        <w:spacing w:after="0"/>
        <w:ind w:left="0"/>
        <w:jc w:val="left"/>
      </w:pPr>
      <w:r>
        <w:rPr>
          <w:rFonts w:ascii="Times New Roman"/>
          <w:b/>
          <w:i w:val="false"/>
          <w:color w:val="000000"/>
        </w:rPr>
        <w:t xml:space="preserve">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 (индекс – CP_3, периодичность – ежеквартальная)</w:t>
      </w:r>
    </w:p>
    <w:bookmarkEnd w:id="2639"/>
    <w:bookmarkStart w:name="z2835" w:id="2640"/>
    <w:p>
      <w:pPr>
        <w:spacing w:after="0"/>
        <w:ind w:left="0"/>
        <w:jc w:val="left"/>
      </w:pPr>
      <w:r>
        <w:rPr>
          <w:rFonts w:ascii="Times New Roman"/>
          <w:b/>
          <w:i w:val="false"/>
          <w:color w:val="000000"/>
        </w:rPr>
        <w:t xml:space="preserve"> Глава 1. Общие положения</w:t>
      </w:r>
    </w:p>
    <w:bookmarkEnd w:id="2640"/>
    <w:bookmarkStart w:name="z2836" w:id="26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с лицами, связанными с центральным депозитарием особыми отношениями, заключенных в течение отчетного квартала, а также действующих на отчетную дату, и реестр лиц, связанных с центральным депозитарием особыми отношениями" (далее – Форма).</w:t>
      </w:r>
    </w:p>
    <w:bookmarkEnd w:id="2641"/>
    <w:bookmarkStart w:name="z2837" w:id="2642"/>
    <w:p>
      <w:pPr>
        <w:spacing w:after="0"/>
        <w:ind w:left="0"/>
        <w:jc w:val="both"/>
      </w:pPr>
      <w:r>
        <w:rPr>
          <w:rFonts w:ascii="Times New Roman"/>
          <w:b w:val="false"/>
          <w:i w:val="false"/>
          <w:color w:val="000000"/>
          <w:sz w:val="28"/>
        </w:rPr>
        <w:t>
      2. Форма составляется центральным депозитарием ежеквартально и данные указываются по сделкам, заключенным в течение отчетного периода, а также по сделкам, действующим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642"/>
    <w:bookmarkStart w:name="z2838" w:id="2643"/>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2643"/>
    <w:bookmarkStart w:name="z2839" w:id="2644"/>
    <w:p>
      <w:pPr>
        <w:spacing w:after="0"/>
        <w:ind w:left="0"/>
        <w:jc w:val="left"/>
      </w:pPr>
      <w:r>
        <w:rPr>
          <w:rFonts w:ascii="Times New Roman"/>
          <w:b/>
          <w:i w:val="false"/>
          <w:color w:val="000000"/>
        </w:rPr>
        <w:t xml:space="preserve"> Глава 2. Пояснение по заполнению Формы</w:t>
      </w:r>
    </w:p>
    <w:bookmarkEnd w:id="2644"/>
    <w:bookmarkStart w:name="z2840" w:id="2645"/>
    <w:p>
      <w:pPr>
        <w:spacing w:after="0"/>
        <w:ind w:left="0"/>
        <w:jc w:val="both"/>
      </w:pPr>
      <w:r>
        <w:rPr>
          <w:rFonts w:ascii="Times New Roman"/>
          <w:b w:val="false"/>
          <w:i w:val="false"/>
          <w:color w:val="000000"/>
          <w:sz w:val="28"/>
        </w:rPr>
        <w:t>
      4. В Форме указываются сведения обо всех сделках центрального депозитария с лицами, связанными с центральным депозитарием особыми отношениями, заключенных в течение отчетного периода, а также действующих на отчетную дату (Таблица 1), и о лицах, связанных с центральным депозитарием особыми отношениями (Таблица 2) на отчетную дату, за исключением сведений по юридическим лицам, в которых Национальный Банк Республики Казахстан, должностные лица Национального Банка Республики Казахстан и (или) их супруги и близкие родственники являются крупными участниками либо должностными лицами.</w:t>
      </w:r>
    </w:p>
    <w:bookmarkEnd w:id="2645"/>
    <w:bookmarkStart w:name="z2841" w:id="2646"/>
    <w:p>
      <w:pPr>
        <w:spacing w:after="0"/>
        <w:ind w:left="0"/>
        <w:jc w:val="both"/>
      </w:pPr>
      <w:r>
        <w:rPr>
          <w:rFonts w:ascii="Times New Roman"/>
          <w:b w:val="false"/>
          <w:i w:val="false"/>
          <w:color w:val="000000"/>
          <w:sz w:val="28"/>
        </w:rPr>
        <w:t>
      5. Признак связанности лица с центральным депозитарием определяется в соответствии со статьей 40 Закона Республики Казахстан "О банках и банковской деятельности в Республике Казахстан".</w:t>
      </w:r>
    </w:p>
    <w:bookmarkEnd w:id="2646"/>
    <w:bookmarkStart w:name="z2842" w:id="2647"/>
    <w:p>
      <w:pPr>
        <w:spacing w:after="0"/>
        <w:ind w:left="0"/>
        <w:jc w:val="both"/>
      </w:pPr>
      <w:r>
        <w:rPr>
          <w:rFonts w:ascii="Times New Roman"/>
          <w:b w:val="false"/>
          <w:i w:val="false"/>
          <w:color w:val="000000"/>
          <w:sz w:val="28"/>
        </w:rPr>
        <w:t>
      6. Лица могут иметь один или несколько признаков связанности особыми отношениями с центральным депозитарием, и при заполнении Таблицы 2 указываются все признаки.</w:t>
      </w:r>
    </w:p>
    <w:bookmarkEnd w:id="2647"/>
    <w:bookmarkStart w:name="z2843" w:id="2648"/>
    <w:p>
      <w:pPr>
        <w:spacing w:after="0"/>
        <w:ind w:left="0"/>
        <w:jc w:val="both"/>
      </w:pPr>
      <w:r>
        <w:rPr>
          <w:rFonts w:ascii="Times New Roman"/>
          <w:b w:val="false"/>
          <w:i w:val="false"/>
          <w:color w:val="000000"/>
          <w:sz w:val="28"/>
        </w:rPr>
        <w:t>
      7. В Таблице 1 указываются сведения обо всех сделках центрального депозитария с лицами, связанными с ним особыми отношениями, сумма которых по каждому виду операций центрального депозитария с лицом, связанным с ним особыми отношениями, превышает 0,01 (ноль целых одну сотую) процента в совокупности от размера собственного капитала центрального депозитария.</w:t>
      </w:r>
    </w:p>
    <w:bookmarkEnd w:id="2648"/>
    <w:bookmarkStart w:name="z2844" w:id="2649"/>
    <w:p>
      <w:pPr>
        <w:spacing w:after="0"/>
        <w:ind w:left="0"/>
        <w:jc w:val="both"/>
      </w:pPr>
      <w:r>
        <w:rPr>
          <w:rFonts w:ascii="Times New Roman"/>
          <w:b w:val="false"/>
          <w:i w:val="false"/>
          <w:color w:val="000000"/>
          <w:sz w:val="28"/>
        </w:rPr>
        <w:t>
      8. Если собственный капитал центрального депозитария имеет отрицательное значение, в Таблице 1 указываются сведения обо всех сделках центрального депозитария с лицами, связанными с ним особыми отношениями, сумма которых по каждому виду операций центрального депозитария, с лицом, связанным с ним особыми отношениями, превышает 0,001 (ноль целых одну тысячную) процента в совокупности от размера активов центрального депозитария.</w:t>
      </w:r>
    </w:p>
    <w:bookmarkEnd w:id="2649"/>
    <w:bookmarkStart w:name="z2845" w:id="2650"/>
    <w:p>
      <w:pPr>
        <w:spacing w:after="0"/>
        <w:ind w:left="0"/>
        <w:jc w:val="both"/>
      </w:pPr>
      <w:r>
        <w:rPr>
          <w:rFonts w:ascii="Times New Roman"/>
          <w:b w:val="false"/>
          <w:i w:val="false"/>
          <w:color w:val="000000"/>
          <w:sz w:val="28"/>
        </w:rPr>
        <w:t>
      9. В графе 2 Таблицы 1 для физического лица указываются фамилия, имя и отчество (при его наличии), для юридического лица – наименование.</w:t>
      </w:r>
    </w:p>
    <w:bookmarkEnd w:id="2650"/>
    <w:bookmarkStart w:name="z2846" w:id="2651"/>
    <w:p>
      <w:pPr>
        <w:spacing w:after="0"/>
        <w:ind w:left="0"/>
        <w:jc w:val="both"/>
      </w:pPr>
      <w:r>
        <w:rPr>
          <w:rFonts w:ascii="Times New Roman"/>
          <w:b w:val="false"/>
          <w:i w:val="false"/>
          <w:color w:val="000000"/>
          <w:sz w:val="28"/>
        </w:rPr>
        <w:t>
      10. В графе 4 Таблицы 1 указывается страна резидентства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651"/>
    <w:bookmarkStart w:name="z2847" w:id="2652"/>
    <w:p>
      <w:pPr>
        <w:spacing w:after="0"/>
        <w:ind w:left="0"/>
        <w:jc w:val="both"/>
      </w:pPr>
      <w:r>
        <w:rPr>
          <w:rFonts w:ascii="Times New Roman"/>
          <w:b w:val="false"/>
          <w:i w:val="false"/>
          <w:color w:val="000000"/>
          <w:sz w:val="28"/>
        </w:rPr>
        <w:t>
      11. В графе 6 Таблицы 1 указывается вид операции центрального депозитария с лицами, связанными с ним особыми отношениями, в соответствии с условиями заключенного договора.</w:t>
      </w:r>
    </w:p>
    <w:bookmarkEnd w:id="2652"/>
    <w:bookmarkStart w:name="z2848" w:id="2653"/>
    <w:p>
      <w:pPr>
        <w:spacing w:after="0"/>
        <w:ind w:left="0"/>
        <w:jc w:val="both"/>
      </w:pPr>
      <w:r>
        <w:rPr>
          <w:rFonts w:ascii="Times New Roman"/>
          <w:b w:val="false"/>
          <w:i w:val="false"/>
          <w:color w:val="000000"/>
          <w:sz w:val="28"/>
        </w:rPr>
        <w:t>
      12. В графах 14, 15 и 16 Таблицы 1 указывается информация по сделкам, условия которых предполагают наличие обеспечения.</w:t>
      </w:r>
    </w:p>
    <w:bookmarkEnd w:id="2653"/>
    <w:bookmarkStart w:name="z2849" w:id="2654"/>
    <w:p>
      <w:pPr>
        <w:spacing w:after="0"/>
        <w:ind w:left="0"/>
        <w:jc w:val="both"/>
      </w:pPr>
      <w:r>
        <w:rPr>
          <w:rFonts w:ascii="Times New Roman"/>
          <w:b w:val="false"/>
          <w:i w:val="false"/>
          <w:color w:val="000000"/>
          <w:sz w:val="28"/>
        </w:rPr>
        <w:t>
      13. В графах 17, 18 и 19 Таблицы 1 указывается информация по сделкам, условия которых предполагают выплату вознаграждения.</w:t>
      </w:r>
    </w:p>
    <w:bookmarkEnd w:id="2654"/>
    <w:bookmarkStart w:name="z2850" w:id="2655"/>
    <w:p>
      <w:pPr>
        <w:spacing w:after="0"/>
        <w:ind w:left="0"/>
        <w:jc w:val="both"/>
      </w:pPr>
      <w:r>
        <w:rPr>
          <w:rFonts w:ascii="Times New Roman"/>
          <w:b w:val="false"/>
          <w:i w:val="false"/>
          <w:color w:val="000000"/>
          <w:sz w:val="28"/>
        </w:rPr>
        <w:t>
      14. В графе 20 Таблицы 1 указывается сумма начисленного дохода или расхода, накопленного с начала текущего года.</w:t>
      </w:r>
    </w:p>
    <w:bookmarkEnd w:id="2655"/>
    <w:bookmarkStart w:name="z2851" w:id="2656"/>
    <w:p>
      <w:pPr>
        <w:spacing w:after="0"/>
        <w:ind w:left="0"/>
        <w:jc w:val="both"/>
      </w:pPr>
      <w:r>
        <w:rPr>
          <w:rFonts w:ascii="Times New Roman"/>
          <w:b w:val="false"/>
          <w:i w:val="false"/>
          <w:color w:val="000000"/>
          <w:sz w:val="28"/>
        </w:rPr>
        <w:t>
      15. Если на момент заключения сделки лицо не являлось лицом, связанным с центральным депозитарием особыми отношениями, в графе 26 Таблицы 1 указывается: "лицо является связанным с центральным депозитарием особыми отношениями с ________ (дата с указанием дня, месяца и года)".</w:t>
      </w:r>
    </w:p>
    <w:bookmarkEnd w:id="2656"/>
    <w:bookmarkStart w:name="z2852" w:id="2657"/>
    <w:p>
      <w:pPr>
        <w:spacing w:after="0"/>
        <w:ind w:left="0"/>
        <w:jc w:val="both"/>
      </w:pPr>
      <w:r>
        <w:rPr>
          <w:rFonts w:ascii="Times New Roman"/>
          <w:b w:val="false"/>
          <w:i w:val="false"/>
          <w:color w:val="000000"/>
          <w:sz w:val="28"/>
        </w:rPr>
        <w:t>
      16. В Таблице 2 указываются все лица, связанные с центральным депозитарием особыми отношениями, в том числе, с которыми сделки не заключались.</w:t>
      </w:r>
    </w:p>
    <w:bookmarkEnd w:id="2657"/>
    <w:bookmarkStart w:name="z2853" w:id="2658"/>
    <w:p>
      <w:pPr>
        <w:spacing w:after="0"/>
        <w:ind w:left="0"/>
        <w:jc w:val="both"/>
      </w:pPr>
      <w:r>
        <w:rPr>
          <w:rFonts w:ascii="Times New Roman"/>
          <w:b w:val="false"/>
          <w:i w:val="false"/>
          <w:color w:val="000000"/>
          <w:sz w:val="28"/>
        </w:rPr>
        <w:t>
      17. В графе 4 Таблицы 2 указывается страна резидентства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658"/>
    <w:bookmarkStart w:name="z2854" w:id="2659"/>
    <w:p>
      <w:pPr>
        <w:spacing w:after="0"/>
        <w:ind w:left="0"/>
        <w:jc w:val="both"/>
      </w:pPr>
      <w:r>
        <w:rPr>
          <w:rFonts w:ascii="Times New Roman"/>
          <w:b w:val="false"/>
          <w:i w:val="false"/>
          <w:color w:val="000000"/>
          <w:sz w:val="28"/>
        </w:rPr>
        <w:t>
      18. В случае отсутствия сведений Форма представляется без заполнения.</w:t>
      </w:r>
    </w:p>
    <w:bookmarkEnd w:id="2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57" w:id="26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60"/>
    <w:bookmarkStart w:name="z2858" w:id="266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661"/>
    <w:bookmarkStart w:name="z2859" w:id="2662"/>
    <w:p>
      <w:pPr>
        <w:spacing w:after="0"/>
        <w:ind w:left="0"/>
        <w:jc w:val="both"/>
      </w:pPr>
      <w:r>
        <w:rPr>
          <w:rFonts w:ascii="Times New Roman"/>
          <w:b w:val="false"/>
          <w:i w:val="false"/>
          <w:color w:val="000000"/>
          <w:sz w:val="28"/>
        </w:rPr>
        <w:t>
      Наименование административной формы: Отчет об операциях, проведенных в системе учета центрального депозитария с негосударственными ценными бумагами, по секторам и подсекторам экономики</w:t>
      </w:r>
    </w:p>
    <w:bookmarkEnd w:id="2662"/>
    <w:bookmarkStart w:name="z2860" w:id="266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OOGCBSE_6</w:t>
      </w:r>
    </w:p>
    <w:bookmarkEnd w:id="2663"/>
    <w:bookmarkStart w:name="z2861" w:id="2664"/>
    <w:p>
      <w:pPr>
        <w:spacing w:after="0"/>
        <w:ind w:left="0"/>
        <w:jc w:val="both"/>
      </w:pPr>
      <w:r>
        <w:rPr>
          <w:rFonts w:ascii="Times New Roman"/>
          <w:b w:val="false"/>
          <w:i w:val="false"/>
          <w:color w:val="000000"/>
          <w:sz w:val="28"/>
        </w:rPr>
        <w:t>
      Периодичность: ежемесячная</w:t>
      </w:r>
    </w:p>
    <w:bookmarkEnd w:id="2664"/>
    <w:bookmarkStart w:name="z2862" w:id="2665"/>
    <w:p>
      <w:pPr>
        <w:spacing w:after="0"/>
        <w:ind w:left="0"/>
        <w:jc w:val="both"/>
      </w:pPr>
      <w:r>
        <w:rPr>
          <w:rFonts w:ascii="Times New Roman"/>
          <w:b w:val="false"/>
          <w:i w:val="false"/>
          <w:color w:val="000000"/>
          <w:sz w:val="28"/>
        </w:rPr>
        <w:t>
      Отчетный период: по состоянию на "___" ____________ 20__ года</w:t>
      </w:r>
    </w:p>
    <w:bookmarkEnd w:id="2665"/>
    <w:bookmarkStart w:name="z2863" w:id="266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депозитарий</w:t>
      </w:r>
    </w:p>
    <w:bookmarkEnd w:id="2666"/>
    <w:bookmarkStart w:name="z2864" w:id="266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10 (десятого) числа месяца, следующего за отчетным месяцем </w:t>
      </w:r>
    </w:p>
    <w:bookmarkEnd w:id="2667"/>
    <w:bookmarkStart w:name="z2865" w:id="2668"/>
    <w:p>
      <w:pPr>
        <w:spacing w:after="0"/>
        <w:ind w:left="0"/>
        <w:jc w:val="both"/>
      </w:pPr>
      <w:r>
        <w:rPr>
          <w:rFonts w:ascii="Times New Roman"/>
          <w:b w:val="false"/>
          <w:i w:val="false"/>
          <w:color w:val="000000"/>
          <w:sz w:val="28"/>
        </w:rPr>
        <w:t>
      БИН: _______________________</w:t>
      </w:r>
    </w:p>
    <w:bookmarkEnd w:id="2668"/>
    <w:bookmarkStart w:name="z2866" w:id="2669"/>
    <w:p>
      <w:pPr>
        <w:spacing w:after="0"/>
        <w:ind w:left="0"/>
        <w:jc w:val="both"/>
      </w:pPr>
      <w:r>
        <w:rPr>
          <w:rFonts w:ascii="Times New Roman"/>
          <w:b w:val="false"/>
          <w:i w:val="false"/>
          <w:color w:val="000000"/>
          <w:sz w:val="28"/>
        </w:rPr>
        <w:t xml:space="preserve">
      Метод сбора: в электронном виде </w:t>
      </w:r>
    </w:p>
    <w:bookmarkEnd w:id="2669"/>
    <w:bookmarkStart w:name="z2867" w:id="2670"/>
    <w:p>
      <w:pPr>
        <w:spacing w:after="0"/>
        <w:ind w:left="0"/>
        <w:jc w:val="both"/>
      </w:pPr>
      <w:r>
        <w:rPr>
          <w:rFonts w:ascii="Times New Roman"/>
          <w:b w:val="false"/>
          <w:i w:val="false"/>
          <w:color w:val="000000"/>
          <w:sz w:val="28"/>
        </w:rPr>
        <w:t>
      За период с ________ по ________</w:t>
      </w:r>
    </w:p>
    <w:bookmarkEnd w:id="2670"/>
    <w:bookmarkStart w:name="z2868" w:id="2671"/>
    <w:p>
      <w:pPr>
        <w:spacing w:after="0"/>
        <w:ind w:left="0"/>
        <w:jc w:val="both"/>
      </w:pPr>
      <w:r>
        <w:rPr>
          <w:rFonts w:ascii="Times New Roman"/>
          <w:b w:val="false"/>
          <w:i w:val="false"/>
          <w:color w:val="000000"/>
          <w:sz w:val="28"/>
        </w:rPr>
        <w:t>
      (в тысячах тенге)</w:t>
      </w:r>
    </w:p>
    <w:bookmarkEnd w:id="2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 секторы и подсекторы экономики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покупкой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Секторы и подсекторы экономики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резиденты-нерезиденты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9" w:id="2672"/>
    <w:p>
      <w:pPr>
        <w:spacing w:after="0"/>
        <w:ind w:left="0"/>
        <w:jc w:val="both"/>
      </w:pPr>
      <w:r>
        <w:rPr>
          <w:rFonts w:ascii="Times New Roman"/>
          <w:b w:val="false"/>
          <w:i w:val="false"/>
          <w:color w:val="000000"/>
          <w:sz w:val="28"/>
        </w:rPr>
        <w:t>
      продолжение таблицы:</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залога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основной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продажей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673"/>
          <w:p>
            <w:pPr>
              <w:spacing w:after="20"/>
              <w:ind w:left="20"/>
              <w:jc w:val="both"/>
            </w:pPr>
            <w:r>
              <w:rPr>
                <w:rFonts w:ascii="Times New Roman"/>
                <w:b w:val="false"/>
                <w:i w:val="false"/>
                <w:color w:val="000000"/>
                <w:sz w:val="20"/>
              </w:rPr>
              <w:t>
Количество</w:t>
            </w:r>
          </w:p>
          <w:bookmarkEnd w:id="2673"/>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871" w:id="2674"/>
    <w:p>
      <w:pPr>
        <w:spacing w:after="0"/>
        <w:ind w:left="0"/>
        <w:jc w:val="both"/>
      </w:pPr>
      <w:r>
        <w:rPr>
          <w:rFonts w:ascii="Times New Roman"/>
          <w:b w:val="false"/>
          <w:i w:val="false"/>
          <w:color w:val="000000"/>
          <w:sz w:val="28"/>
        </w:rPr>
        <w:t>
       продолжение таблицы:</w:t>
      </w:r>
    </w:p>
    <w:bookmarkEnd w:id="2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залога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суммы залога на конец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872" w:id="2675"/>
    <w:p>
      <w:pPr>
        <w:spacing w:after="0"/>
        <w:ind w:left="0"/>
        <w:jc w:val="both"/>
      </w:pPr>
      <w:r>
        <w:rPr>
          <w:rFonts w:ascii="Times New Roman"/>
          <w:b w:val="false"/>
          <w:i w:val="false"/>
          <w:color w:val="000000"/>
          <w:sz w:val="28"/>
        </w:rPr>
        <w:t>
      Наименование __________________________________________________</w:t>
      </w:r>
    </w:p>
    <w:bookmarkEnd w:id="2675"/>
    <w:bookmarkStart w:name="z2873" w:id="2676"/>
    <w:p>
      <w:pPr>
        <w:spacing w:after="0"/>
        <w:ind w:left="0"/>
        <w:jc w:val="both"/>
      </w:pPr>
      <w:r>
        <w:rPr>
          <w:rFonts w:ascii="Times New Roman"/>
          <w:b w:val="false"/>
          <w:i w:val="false"/>
          <w:color w:val="000000"/>
          <w:sz w:val="28"/>
        </w:rPr>
        <w:t>
      Адрес__________________________________________________________</w:t>
      </w:r>
    </w:p>
    <w:bookmarkEnd w:id="2676"/>
    <w:bookmarkStart w:name="z2874" w:id="2677"/>
    <w:p>
      <w:pPr>
        <w:spacing w:after="0"/>
        <w:ind w:left="0"/>
        <w:jc w:val="both"/>
      </w:pPr>
      <w:r>
        <w:rPr>
          <w:rFonts w:ascii="Times New Roman"/>
          <w:b w:val="false"/>
          <w:i w:val="false"/>
          <w:color w:val="000000"/>
          <w:sz w:val="28"/>
        </w:rPr>
        <w:t>
      Телефон ________________________________________</w:t>
      </w:r>
    </w:p>
    <w:bookmarkEnd w:id="2677"/>
    <w:bookmarkStart w:name="z2875" w:id="2678"/>
    <w:p>
      <w:pPr>
        <w:spacing w:after="0"/>
        <w:ind w:left="0"/>
        <w:jc w:val="both"/>
      </w:pPr>
      <w:r>
        <w:rPr>
          <w:rFonts w:ascii="Times New Roman"/>
          <w:b w:val="false"/>
          <w:i w:val="false"/>
          <w:color w:val="000000"/>
          <w:sz w:val="28"/>
        </w:rPr>
        <w:t>
      Адрес электронной почты _________________________</w:t>
      </w:r>
    </w:p>
    <w:bookmarkEnd w:id="2678"/>
    <w:bookmarkStart w:name="z2876" w:id="2679"/>
    <w:p>
      <w:pPr>
        <w:spacing w:after="0"/>
        <w:ind w:left="0"/>
        <w:jc w:val="both"/>
      </w:pPr>
      <w:r>
        <w:rPr>
          <w:rFonts w:ascii="Times New Roman"/>
          <w:b w:val="false"/>
          <w:i w:val="false"/>
          <w:color w:val="000000"/>
          <w:sz w:val="28"/>
        </w:rPr>
        <w:t>
      Исполнитель ____________________________________ ________ _______</w:t>
      </w:r>
    </w:p>
    <w:bookmarkEnd w:id="2679"/>
    <w:bookmarkStart w:name="z2877" w:id="268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80"/>
    <w:bookmarkStart w:name="z2878" w:id="268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681"/>
    <w:bookmarkStart w:name="z2879" w:id="2682"/>
    <w:p>
      <w:pPr>
        <w:spacing w:after="0"/>
        <w:ind w:left="0"/>
        <w:jc w:val="both"/>
      </w:pPr>
      <w:r>
        <w:rPr>
          <w:rFonts w:ascii="Times New Roman"/>
          <w:b w:val="false"/>
          <w:i w:val="false"/>
          <w:color w:val="000000"/>
          <w:sz w:val="28"/>
        </w:rPr>
        <w:t>
      _____________________________________ ____________________</w:t>
      </w:r>
    </w:p>
    <w:bookmarkEnd w:id="2682"/>
    <w:bookmarkStart w:name="z2880" w:id="2683"/>
    <w:p>
      <w:pPr>
        <w:spacing w:after="0"/>
        <w:ind w:left="0"/>
        <w:jc w:val="both"/>
      </w:pPr>
      <w:r>
        <w:rPr>
          <w:rFonts w:ascii="Times New Roman"/>
          <w:b w:val="false"/>
          <w:i w:val="false"/>
          <w:color w:val="000000"/>
          <w:sz w:val="28"/>
        </w:rPr>
        <w:t>
       фамилия, имя и отчество (при его наличии)       подпись</w:t>
      </w:r>
    </w:p>
    <w:bookmarkEnd w:id="2683"/>
    <w:bookmarkStart w:name="z2881" w:id="2684"/>
    <w:p>
      <w:pPr>
        <w:spacing w:after="0"/>
        <w:ind w:left="0"/>
        <w:jc w:val="both"/>
      </w:pPr>
      <w:r>
        <w:rPr>
          <w:rFonts w:ascii="Times New Roman"/>
          <w:b w:val="false"/>
          <w:i w:val="false"/>
          <w:color w:val="000000"/>
          <w:sz w:val="28"/>
        </w:rPr>
        <w:t>
      Дата "______" ______________ 20__ года  </w:t>
      </w:r>
    </w:p>
    <w:bookmarkEnd w:id="2684"/>
    <w:bookmarkStart w:name="z2882" w:id="268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операциях, проведенных в системе учета центрального депозитария с негосударственными ценными бумагами, по секторам и подсекторам экономики".</w:t>
      </w:r>
    </w:p>
    <w:bookmarkEnd w:id="2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проведенных в системе учета</w:t>
            </w:r>
            <w:r>
              <w:br/>
            </w:r>
            <w:r>
              <w:rPr>
                <w:rFonts w:ascii="Times New Roman"/>
                <w:b w:val="false"/>
                <w:i w:val="false"/>
                <w:color w:val="000000"/>
                <w:sz w:val="20"/>
              </w:rPr>
              <w:t>центрального депозитария с</w:t>
            </w:r>
            <w:r>
              <w:br/>
            </w:r>
            <w:r>
              <w:rPr>
                <w:rFonts w:ascii="Times New Roman"/>
                <w:b w:val="false"/>
                <w:i w:val="false"/>
                <w:color w:val="000000"/>
                <w:sz w:val="20"/>
              </w:rPr>
              <w:t>негосударственными</w:t>
            </w:r>
            <w:r>
              <w:br/>
            </w:r>
            <w:r>
              <w:rPr>
                <w:rFonts w:ascii="Times New Roman"/>
                <w:b w:val="false"/>
                <w:i w:val="false"/>
                <w:color w:val="000000"/>
                <w:sz w:val="20"/>
              </w:rPr>
              <w:t>ценными бумагами, по секторам</w:t>
            </w:r>
            <w:r>
              <w:br/>
            </w:r>
            <w:r>
              <w:rPr>
                <w:rFonts w:ascii="Times New Roman"/>
                <w:b w:val="false"/>
                <w:i w:val="false"/>
                <w:color w:val="000000"/>
                <w:sz w:val="20"/>
              </w:rPr>
              <w:t>и подсекторам экономики"</w:t>
            </w:r>
          </w:p>
        </w:tc>
      </w:tr>
    </w:tbl>
    <w:bookmarkStart w:name="z2884" w:id="26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86"/>
    <w:bookmarkStart w:name="z2885" w:id="2687"/>
    <w:p>
      <w:pPr>
        <w:spacing w:after="0"/>
        <w:ind w:left="0"/>
        <w:jc w:val="left"/>
      </w:pPr>
      <w:r>
        <w:rPr>
          <w:rFonts w:ascii="Times New Roman"/>
          <w:b/>
          <w:i w:val="false"/>
          <w:color w:val="000000"/>
        </w:rPr>
        <w:t xml:space="preserve"> "Отчет об операциях, проведенных в системе учета центрального депозитария с негосударственными ценными бумагами, по секторам и подсекторам экономики" (индекс – OOGCBSE_6, периодичность – ежемесячная)</w:t>
      </w:r>
    </w:p>
    <w:bookmarkEnd w:id="2687"/>
    <w:bookmarkStart w:name="z2886" w:id="2688"/>
    <w:p>
      <w:pPr>
        <w:spacing w:after="0"/>
        <w:ind w:left="0"/>
        <w:jc w:val="left"/>
      </w:pPr>
      <w:r>
        <w:rPr>
          <w:rFonts w:ascii="Times New Roman"/>
          <w:b/>
          <w:i w:val="false"/>
          <w:color w:val="000000"/>
        </w:rPr>
        <w:t xml:space="preserve"> Глава 1. Общие положения</w:t>
      </w:r>
    </w:p>
    <w:bookmarkEnd w:id="2688"/>
    <w:bookmarkStart w:name="z2887" w:id="26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операциях, проведенных в системе учета центрального депозитария с негосударственными ценными бумагами, по секторам и подсекторам экономики" (далее – Форма).</w:t>
      </w:r>
    </w:p>
    <w:bookmarkEnd w:id="2689"/>
    <w:bookmarkStart w:name="z2888" w:id="2690"/>
    <w:p>
      <w:pPr>
        <w:spacing w:after="0"/>
        <w:ind w:left="0"/>
        <w:jc w:val="both"/>
      </w:pPr>
      <w:r>
        <w:rPr>
          <w:rFonts w:ascii="Times New Roman"/>
          <w:b w:val="false"/>
          <w:i w:val="false"/>
          <w:color w:val="000000"/>
          <w:sz w:val="28"/>
        </w:rPr>
        <w:t>
      2. Форма составляется центральным депозитарием ежемесячно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690"/>
    <w:bookmarkStart w:name="z2889" w:id="2691"/>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2691"/>
    <w:bookmarkStart w:name="z2890" w:id="2692"/>
    <w:p>
      <w:pPr>
        <w:spacing w:after="0"/>
        <w:ind w:left="0"/>
        <w:jc w:val="left"/>
      </w:pPr>
      <w:r>
        <w:rPr>
          <w:rFonts w:ascii="Times New Roman"/>
          <w:b/>
          <w:i w:val="false"/>
          <w:color w:val="000000"/>
        </w:rPr>
        <w:t xml:space="preserve"> Глава 2. Пояснение по заполнению Формы</w:t>
      </w:r>
    </w:p>
    <w:bookmarkEnd w:id="2692"/>
    <w:bookmarkStart w:name="z2891" w:id="2693"/>
    <w:p>
      <w:pPr>
        <w:spacing w:after="0"/>
        <w:ind w:left="0"/>
        <w:jc w:val="both"/>
      </w:pPr>
      <w:r>
        <w:rPr>
          <w:rFonts w:ascii="Times New Roman"/>
          <w:b w:val="false"/>
          <w:i w:val="false"/>
          <w:color w:val="000000"/>
          <w:sz w:val="28"/>
        </w:rPr>
        <w:t>
      4. В Форме указываются сведения об операциях, проведенных в системе учета центрального депозитария с негосударственными ценными бумагами Республики Казахстан, в разрезе секторов и подсекторов экономики за отчетный месяц.</w:t>
      </w:r>
    </w:p>
    <w:bookmarkEnd w:id="2693"/>
    <w:bookmarkStart w:name="z2892" w:id="2694"/>
    <w:p>
      <w:pPr>
        <w:spacing w:after="0"/>
        <w:ind w:left="0"/>
        <w:jc w:val="both"/>
      </w:pPr>
      <w:r>
        <w:rPr>
          <w:rFonts w:ascii="Times New Roman"/>
          <w:b w:val="false"/>
          <w:i w:val="false"/>
          <w:color w:val="000000"/>
          <w:sz w:val="28"/>
        </w:rPr>
        <w:t>
      5. Признак резидентства определяется в соответствии со статьей 1 Закона Республики Казахстан "О валютном регулировании и валютном контроле".</w:t>
      </w:r>
    </w:p>
    <w:bookmarkEnd w:id="2694"/>
    <w:bookmarkStart w:name="z2893" w:id="2695"/>
    <w:p>
      <w:pPr>
        <w:spacing w:after="0"/>
        <w:ind w:left="0"/>
        <w:jc w:val="both"/>
      </w:pPr>
      <w:r>
        <w:rPr>
          <w:rFonts w:ascii="Times New Roman"/>
          <w:b w:val="false"/>
          <w:i w:val="false"/>
          <w:color w:val="000000"/>
          <w:sz w:val="28"/>
        </w:rPr>
        <w:t>
      6. Для целей классификации институциональных единиц по секторам экономики применяются следующие структура и понятия секторов и подсекторов экономики:</w:t>
      </w:r>
    </w:p>
    <w:bookmarkEnd w:id="2695"/>
    <w:bookmarkStart w:name="z2894" w:id="2696"/>
    <w:p>
      <w:pPr>
        <w:spacing w:after="0"/>
        <w:ind w:left="0"/>
        <w:jc w:val="both"/>
      </w:pPr>
      <w:r>
        <w:rPr>
          <w:rFonts w:ascii="Times New Roman"/>
          <w:b w:val="false"/>
          <w:i w:val="false"/>
          <w:color w:val="000000"/>
          <w:sz w:val="28"/>
        </w:rPr>
        <w:t>
      1) Правительство Республики Казахстан (министерства, финансируемые из средств республиканского бюджета), агентства и ведомства,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и не занимающиеся рыночным производством;</w:t>
      </w:r>
    </w:p>
    <w:bookmarkEnd w:id="2696"/>
    <w:bookmarkStart w:name="z2895" w:id="2697"/>
    <w:p>
      <w:pPr>
        <w:spacing w:after="0"/>
        <w:ind w:left="0"/>
        <w:jc w:val="both"/>
      </w:pPr>
      <w:r>
        <w:rPr>
          <w:rFonts w:ascii="Times New Roman"/>
          <w:b w:val="false"/>
          <w:i w:val="false"/>
          <w:color w:val="000000"/>
          <w:sz w:val="28"/>
        </w:rPr>
        <w:t>
      2) органы местного государственного управления включают институциональные единицы, осуществляющие функции управления на уровне области, города и района, и организации, финансируемые из средств региональных (местных) бюджетов;</w:t>
      </w:r>
    </w:p>
    <w:bookmarkEnd w:id="2697"/>
    <w:bookmarkStart w:name="z2896" w:id="2698"/>
    <w:p>
      <w:pPr>
        <w:spacing w:after="0"/>
        <w:ind w:left="0"/>
        <w:jc w:val="both"/>
      </w:pPr>
      <w:r>
        <w:rPr>
          <w:rFonts w:ascii="Times New Roman"/>
          <w:b w:val="false"/>
          <w:i w:val="false"/>
          <w:color w:val="000000"/>
          <w:sz w:val="28"/>
        </w:rPr>
        <w:t>
      3) центральные (национальные) банки – институциональные единицы, которые осуществляют контроль над ключевыми аспектами финансовой системы, их основными видами деятельности являются эмиссия национальных валют, управление международными резервами, осуществление операций с Международным валютным фондом и другими международными финансовыми организациями, предоставление кредита другим депозитным корпорациям;</w:t>
      </w:r>
    </w:p>
    <w:bookmarkEnd w:id="2698"/>
    <w:bookmarkStart w:name="z2897" w:id="2699"/>
    <w:p>
      <w:pPr>
        <w:spacing w:after="0"/>
        <w:ind w:left="0"/>
        <w:jc w:val="both"/>
      </w:pPr>
      <w:r>
        <w:rPr>
          <w:rFonts w:ascii="Times New Roman"/>
          <w:b w:val="false"/>
          <w:i w:val="false"/>
          <w:color w:val="000000"/>
          <w:sz w:val="28"/>
        </w:rPr>
        <w:t>
      4) другие депозитные организации –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 К данной группе относятся банки, в том числе осуществляющие исламское финансирование;</w:t>
      </w:r>
    </w:p>
    <w:bookmarkEnd w:id="2699"/>
    <w:bookmarkStart w:name="z2898" w:id="2700"/>
    <w:p>
      <w:pPr>
        <w:spacing w:after="0"/>
        <w:ind w:left="0"/>
        <w:jc w:val="both"/>
      </w:pPr>
      <w:r>
        <w:rPr>
          <w:rFonts w:ascii="Times New Roman"/>
          <w:b w:val="false"/>
          <w:i w:val="false"/>
          <w:color w:val="000000"/>
          <w:sz w:val="28"/>
        </w:rPr>
        <w:t>
      5) другие финансовые организации – все остальные институциональные единицы данного сектора, которые осуществляют различные посреднические или вспомогательные финансовые услуги, или деятельность которых тесно связана с финансовым посредничеством, но сами они не выполняют функции посредников;</w:t>
      </w:r>
    </w:p>
    <w:bookmarkEnd w:id="2700"/>
    <w:bookmarkStart w:name="z2899" w:id="2701"/>
    <w:p>
      <w:pPr>
        <w:spacing w:after="0"/>
        <w:ind w:left="0"/>
        <w:jc w:val="both"/>
      </w:pPr>
      <w:r>
        <w:rPr>
          <w:rFonts w:ascii="Times New Roman"/>
          <w:b w:val="false"/>
          <w:i w:val="false"/>
          <w:color w:val="000000"/>
          <w:sz w:val="28"/>
        </w:rPr>
        <w:t>
      6) государственные нефинансовые организации – институциональные единицы, занимающиеся преимущественно рыночным производством и контролируемые органами государственного управления;</w:t>
      </w:r>
    </w:p>
    <w:bookmarkEnd w:id="2701"/>
    <w:bookmarkStart w:name="z2900" w:id="2702"/>
    <w:p>
      <w:pPr>
        <w:spacing w:after="0"/>
        <w:ind w:left="0"/>
        <w:jc w:val="both"/>
      </w:pPr>
      <w:r>
        <w:rPr>
          <w:rFonts w:ascii="Times New Roman"/>
          <w:b w:val="false"/>
          <w:i w:val="false"/>
          <w:color w:val="000000"/>
          <w:sz w:val="28"/>
        </w:rPr>
        <w:t>
      7) негосударственные нефинансовые организации – институциональные единицы, занимающиеся преимущественно рыночным производством и (или) оказанием нефинансовых рыночных услуг, и не контролируемые органами государственного управления;</w:t>
      </w:r>
    </w:p>
    <w:bookmarkEnd w:id="2702"/>
    <w:bookmarkStart w:name="z2901" w:id="2703"/>
    <w:p>
      <w:pPr>
        <w:spacing w:after="0"/>
        <w:ind w:left="0"/>
        <w:jc w:val="both"/>
      </w:pPr>
      <w:r>
        <w:rPr>
          <w:rFonts w:ascii="Times New Roman"/>
          <w:b w:val="false"/>
          <w:i w:val="false"/>
          <w:color w:val="000000"/>
          <w:sz w:val="28"/>
        </w:rPr>
        <w:t>
      8) некоммерческие организации, обслуживающие домашние хозяйства – институциональные единицы, производящие товары или услуги, но не приносящие дохода или иных финансовых благ институциональным единицам, контролирующим такие организации, которые создаются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или основным видом деятельности которых является оказание благотворительной помощи;</w:t>
      </w:r>
    </w:p>
    <w:bookmarkEnd w:id="2703"/>
    <w:bookmarkStart w:name="z2902" w:id="2704"/>
    <w:p>
      <w:pPr>
        <w:spacing w:after="0"/>
        <w:ind w:left="0"/>
        <w:jc w:val="both"/>
      </w:pPr>
      <w:r>
        <w:rPr>
          <w:rFonts w:ascii="Times New Roman"/>
          <w:b w:val="false"/>
          <w:i w:val="false"/>
          <w:color w:val="000000"/>
          <w:sz w:val="28"/>
        </w:rPr>
        <w:t>
      9) домашние хозяйства –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 К этой группе относятся также физические лица, занимающиеся предпринимательской деятельностью без образования юридического лица.</w:t>
      </w:r>
    </w:p>
    <w:bookmarkEnd w:id="2704"/>
    <w:bookmarkStart w:name="z2903" w:id="2705"/>
    <w:p>
      <w:pPr>
        <w:spacing w:after="0"/>
        <w:ind w:left="0"/>
        <w:jc w:val="both"/>
      </w:pPr>
      <w:r>
        <w:rPr>
          <w:rFonts w:ascii="Times New Roman"/>
          <w:b w:val="false"/>
          <w:i w:val="false"/>
          <w:color w:val="000000"/>
          <w:sz w:val="28"/>
        </w:rPr>
        <w:t>
      7. По субсчету депонента для агрегированного учета финансовых инструментов (омнибус) указывается сектор экономики согласно приказу депонента.</w:t>
      </w:r>
    </w:p>
    <w:bookmarkEnd w:id="2705"/>
    <w:bookmarkStart w:name="z2904" w:id="2706"/>
    <w:p>
      <w:pPr>
        <w:spacing w:after="0"/>
        <w:ind w:left="0"/>
        <w:jc w:val="both"/>
      </w:pPr>
      <w:r>
        <w:rPr>
          <w:rFonts w:ascii="Times New Roman"/>
          <w:b w:val="false"/>
          <w:i w:val="false"/>
          <w:color w:val="000000"/>
          <w:sz w:val="28"/>
        </w:rPr>
        <w:t xml:space="preserve">
      8. В графе 2 указываются секторы и подсекторы экономики в соответствии с национальным Классификатором секторов экономики (КСЭ). </w:t>
      </w:r>
    </w:p>
    <w:bookmarkEnd w:id="2706"/>
    <w:bookmarkStart w:name="z2905" w:id="2707"/>
    <w:p>
      <w:pPr>
        <w:spacing w:after="0"/>
        <w:ind w:left="0"/>
        <w:jc w:val="both"/>
      </w:pPr>
      <w:r>
        <w:rPr>
          <w:rFonts w:ascii="Times New Roman"/>
          <w:b w:val="false"/>
          <w:i w:val="false"/>
          <w:color w:val="000000"/>
          <w:sz w:val="28"/>
        </w:rPr>
        <w:t>
      9. В графах 4, 30 и 32 указывается стоимость ценных бумаг, определенная в системе учета центрального депозитария (номинальная, рыночная или условная).</w:t>
      </w:r>
    </w:p>
    <w:bookmarkEnd w:id="2707"/>
    <w:bookmarkStart w:name="z2906" w:id="2708"/>
    <w:p>
      <w:pPr>
        <w:spacing w:after="0"/>
        <w:ind w:left="0"/>
        <w:jc w:val="both"/>
      </w:pPr>
      <w:r>
        <w:rPr>
          <w:rFonts w:ascii="Times New Roman"/>
          <w:b w:val="false"/>
          <w:i w:val="false"/>
          <w:color w:val="000000"/>
          <w:sz w:val="28"/>
        </w:rPr>
        <w:t>
      10. В графах 6, 8, 10, 12, 14, 16, 18, 20, 22, 24, 26 и 28 указывается стоимость ценных бумаг согласно приказам, полученным центральным депозитарием.</w:t>
      </w:r>
    </w:p>
    <w:bookmarkEnd w:id="2708"/>
    <w:bookmarkStart w:name="z2907" w:id="2709"/>
    <w:p>
      <w:pPr>
        <w:spacing w:after="0"/>
        <w:ind w:left="0"/>
        <w:jc w:val="both"/>
      </w:pPr>
      <w:r>
        <w:rPr>
          <w:rFonts w:ascii="Times New Roman"/>
          <w:b w:val="false"/>
          <w:i w:val="false"/>
          <w:color w:val="000000"/>
          <w:sz w:val="28"/>
        </w:rPr>
        <w:t>
      11. В графах с 5 по 16 указываются операции по приобретенным негосударственным ценным бумагам в разрезе секторов и подсекторов экономики за отчетный месяц. Графы 15 и 16 также включают в себя операции, связанные с переводом ценных бумаг с одного лицевого счета на другой.</w:t>
      </w:r>
    </w:p>
    <w:bookmarkEnd w:id="2709"/>
    <w:bookmarkStart w:name="z2908" w:id="2710"/>
    <w:p>
      <w:pPr>
        <w:spacing w:after="0"/>
        <w:ind w:left="0"/>
        <w:jc w:val="both"/>
      </w:pPr>
      <w:r>
        <w:rPr>
          <w:rFonts w:ascii="Times New Roman"/>
          <w:b w:val="false"/>
          <w:i w:val="false"/>
          <w:color w:val="000000"/>
          <w:sz w:val="28"/>
        </w:rPr>
        <w:t>
      12. В графах с 17 по 28 указываются реализованные негосударственные ценные бумаги Республики Казахстан в разрезе секторов и подсекторов экономики за отчетный месяц. Графы 25 и 26 также включают в себя операции, связанные с переводом ценных бумаг с одного лицевого счета на другой.</w:t>
      </w:r>
    </w:p>
    <w:bookmarkEnd w:id="2710"/>
    <w:bookmarkStart w:name="z2909" w:id="2711"/>
    <w:p>
      <w:pPr>
        <w:spacing w:after="0"/>
        <w:ind w:left="0"/>
        <w:jc w:val="both"/>
      </w:pPr>
      <w:r>
        <w:rPr>
          <w:rFonts w:ascii="Times New Roman"/>
          <w:b w:val="false"/>
          <w:i w:val="false"/>
          <w:color w:val="000000"/>
          <w:sz w:val="28"/>
        </w:rPr>
        <w:t>
      13. В графе 30 указывается остаток суммы залога в обращении на конец отчетного периода, указанная в разделе субсчета, в котором учитывается залог.</w:t>
      </w:r>
    </w:p>
    <w:bookmarkEnd w:id="2711"/>
    <w:bookmarkStart w:name="z2910" w:id="2712"/>
    <w:p>
      <w:pPr>
        <w:spacing w:after="0"/>
        <w:ind w:left="0"/>
        <w:jc w:val="both"/>
      </w:pPr>
      <w:r>
        <w:rPr>
          <w:rFonts w:ascii="Times New Roman"/>
          <w:b w:val="false"/>
          <w:i w:val="false"/>
          <w:color w:val="000000"/>
          <w:sz w:val="28"/>
        </w:rPr>
        <w:t>
      14. Сумма в графе 5 равняется сумме граф 7, 9, 11, 13 и 15.</w:t>
      </w:r>
    </w:p>
    <w:bookmarkEnd w:id="2712"/>
    <w:bookmarkStart w:name="z2911" w:id="2713"/>
    <w:p>
      <w:pPr>
        <w:spacing w:after="0"/>
        <w:ind w:left="0"/>
        <w:jc w:val="both"/>
      </w:pPr>
      <w:r>
        <w:rPr>
          <w:rFonts w:ascii="Times New Roman"/>
          <w:b w:val="false"/>
          <w:i w:val="false"/>
          <w:color w:val="000000"/>
          <w:sz w:val="28"/>
        </w:rPr>
        <w:t>
      15. Сумма в графе 6 равняется сумме граф 8, 10, 12, 14 и 16.</w:t>
      </w:r>
    </w:p>
    <w:bookmarkEnd w:id="2713"/>
    <w:bookmarkStart w:name="z2912" w:id="2714"/>
    <w:p>
      <w:pPr>
        <w:spacing w:after="0"/>
        <w:ind w:left="0"/>
        <w:jc w:val="both"/>
      </w:pPr>
      <w:r>
        <w:rPr>
          <w:rFonts w:ascii="Times New Roman"/>
          <w:b w:val="false"/>
          <w:i w:val="false"/>
          <w:color w:val="000000"/>
          <w:sz w:val="28"/>
        </w:rPr>
        <w:t>
      16. Сумма в графе 17 равняется сумме граф 19, 21, 23, 25 и 27.</w:t>
      </w:r>
    </w:p>
    <w:bookmarkEnd w:id="2714"/>
    <w:bookmarkStart w:name="z2913" w:id="2715"/>
    <w:p>
      <w:pPr>
        <w:spacing w:after="0"/>
        <w:ind w:left="0"/>
        <w:jc w:val="both"/>
      </w:pPr>
      <w:r>
        <w:rPr>
          <w:rFonts w:ascii="Times New Roman"/>
          <w:b w:val="false"/>
          <w:i w:val="false"/>
          <w:color w:val="000000"/>
          <w:sz w:val="28"/>
        </w:rPr>
        <w:t>
      17. Сумма в графе 18 равняется сумме граф 20, 22, 24, 26 и 28.</w:t>
      </w:r>
    </w:p>
    <w:bookmarkEnd w:id="2715"/>
    <w:bookmarkStart w:name="z2914" w:id="2716"/>
    <w:p>
      <w:pPr>
        <w:spacing w:after="0"/>
        <w:ind w:left="0"/>
        <w:jc w:val="both"/>
      </w:pPr>
      <w:r>
        <w:rPr>
          <w:rFonts w:ascii="Times New Roman"/>
          <w:b w:val="false"/>
          <w:i w:val="false"/>
          <w:color w:val="000000"/>
          <w:sz w:val="28"/>
        </w:rPr>
        <w:t>
      18. Сумма в графе 31 равняется сумме граф 3 и 5 за вычетом суммы в графе 17.</w:t>
      </w:r>
    </w:p>
    <w:bookmarkEnd w:id="2716"/>
    <w:bookmarkStart w:name="z2915" w:id="2717"/>
    <w:p>
      <w:pPr>
        <w:spacing w:after="0"/>
        <w:ind w:left="0"/>
        <w:jc w:val="both"/>
      </w:pPr>
      <w:r>
        <w:rPr>
          <w:rFonts w:ascii="Times New Roman"/>
          <w:b w:val="false"/>
          <w:i w:val="false"/>
          <w:color w:val="000000"/>
          <w:sz w:val="28"/>
        </w:rPr>
        <w:t>
      19. В случае отсутствия сведений Форма представляется без заполнения.</w:t>
      </w:r>
    </w:p>
    <w:bookmarkEnd w:id="2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918" w:id="271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18"/>
    <w:bookmarkStart w:name="z2919" w:id="27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19"/>
    <w:bookmarkStart w:name="z2920" w:id="2720"/>
    <w:p>
      <w:pPr>
        <w:spacing w:after="0"/>
        <w:ind w:left="0"/>
        <w:jc w:val="both"/>
      </w:pPr>
      <w:r>
        <w:rPr>
          <w:rFonts w:ascii="Times New Roman"/>
          <w:b w:val="false"/>
          <w:i w:val="false"/>
          <w:color w:val="000000"/>
          <w:sz w:val="28"/>
        </w:rPr>
        <w:t>
      Наименование административной формы: Отчет о реестре держателей финансовых инструментов</w:t>
      </w:r>
    </w:p>
    <w:bookmarkEnd w:id="2720"/>
    <w:bookmarkStart w:name="z2921" w:id="27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1-REG_RD</w:t>
      </w:r>
    </w:p>
    <w:bookmarkEnd w:id="2721"/>
    <w:bookmarkStart w:name="z2922" w:id="2722"/>
    <w:p>
      <w:pPr>
        <w:spacing w:after="0"/>
        <w:ind w:left="0"/>
        <w:jc w:val="both"/>
      </w:pPr>
      <w:r>
        <w:rPr>
          <w:rFonts w:ascii="Times New Roman"/>
          <w:b w:val="false"/>
          <w:i w:val="false"/>
          <w:color w:val="000000"/>
          <w:sz w:val="28"/>
        </w:rPr>
        <w:t>
      Периодичность: ежемесячная</w:t>
      </w:r>
    </w:p>
    <w:bookmarkEnd w:id="2722"/>
    <w:bookmarkStart w:name="z2923" w:id="2723"/>
    <w:p>
      <w:pPr>
        <w:spacing w:after="0"/>
        <w:ind w:left="0"/>
        <w:jc w:val="both"/>
      </w:pPr>
      <w:r>
        <w:rPr>
          <w:rFonts w:ascii="Times New Roman"/>
          <w:b w:val="false"/>
          <w:i w:val="false"/>
          <w:color w:val="000000"/>
          <w:sz w:val="28"/>
        </w:rPr>
        <w:t>
      Отчетный период: по состоянию на "___" ____________ 20__ года</w:t>
      </w:r>
    </w:p>
    <w:bookmarkEnd w:id="2723"/>
    <w:bookmarkStart w:name="z2924" w:id="27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депозитарий</w:t>
      </w:r>
    </w:p>
    <w:bookmarkEnd w:id="2724"/>
    <w:bookmarkStart w:name="z2925" w:id="272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20 (двадцатого) числа месяца, следующего за отчетным месяцем </w:t>
      </w:r>
    </w:p>
    <w:bookmarkEnd w:id="2725"/>
    <w:bookmarkStart w:name="z2926" w:id="2726"/>
    <w:p>
      <w:pPr>
        <w:spacing w:after="0"/>
        <w:ind w:left="0"/>
        <w:jc w:val="both"/>
      </w:pPr>
      <w:r>
        <w:rPr>
          <w:rFonts w:ascii="Times New Roman"/>
          <w:b w:val="false"/>
          <w:i w:val="false"/>
          <w:color w:val="000000"/>
          <w:sz w:val="28"/>
        </w:rPr>
        <w:t>
      БИН: _______________________</w:t>
      </w:r>
    </w:p>
    <w:bookmarkEnd w:id="2726"/>
    <w:bookmarkStart w:name="z2927" w:id="2727"/>
    <w:p>
      <w:pPr>
        <w:spacing w:after="0"/>
        <w:ind w:left="0"/>
        <w:jc w:val="both"/>
      </w:pPr>
      <w:r>
        <w:rPr>
          <w:rFonts w:ascii="Times New Roman"/>
          <w:b w:val="false"/>
          <w:i w:val="false"/>
          <w:color w:val="000000"/>
          <w:sz w:val="28"/>
        </w:rPr>
        <w:t xml:space="preserve">
      Метод сбора: в электронном виде </w:t>
      </w:r>
    </w:p>
    <w:bookmarkEnd w:id="2727"/>
    <w:bookmarkStart w:name="z2928" w:id="2728"/>
    <w:p>
      <w:pPr>
        <w:spacing w:after="0"/>
        <w:ind w:left="0"/>
        <w:jc w:val="both"/>
      </w:pPr>
      <w:r>
        <w:rPr>
          <w:rFonts w:ascii="Times New Roman"/>
          <w:b w:val="false"/>
          <w:i w:val="false"/>
          <w:color w:val="000000"/>
          <w:sz w:val="28"/>
        </w:rPr>
        <w:t>
      Таблица 1. Сведения о юридических лицах и выпуске финансовых инструментов</w:t>
      </w:r>
    </w:p>
    <w:bookmarkEnd w:id="2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объявленных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финансовых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выкупленных юридическим лицом финансовых инструментов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9" w:id="2729"/>
    <w:p>
      <w:pPr>
        <w:spacing w:after="0"/>
        <w:ind w:left="0"/>
        <w:jc w:val="both"/>
      </w:pPr>
      <w:r>
        <w:rPr>
          <w:rFonts w:ascii="Times New Roman"/>
          <w:b w:val="false"/>
          <w:i w:val="false"/>
          <w:color w:val="000000"/>
          <w:sz w:val="28"/>
        </w:rPr>
        <w:t>
      Таблица 2. Реестр держателей финансовых инструментов</w:t>
      </w:r>
    </w:p>
    <w:bookmarkEnd w:id="2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 – держателя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юридическое лицо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БИН либо иной идентификационный номер (для нерезидентов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физического или юридического лица (при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0" w:id="2730"/>
    <w:p>
      <w:pPr>
        <w:spacing w:after="0"/>
        <w:ind w:left="0"/>
        <w:jc w:val="both"/>
      </w:pPr>
      <w:r>
        <w:rPr>
          <w:rFonts w:ascii="Times New Roman"/>
          <w:b w:val="false"/>
          <w:i w:val="false"/>
          <w:color w:val="000000"/>
          <w:sz w:val="28"/>
        </w:rPr>
        <w:t>
      продолжение таблицы:</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держателя финансовых инструментов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финансовых инструментов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финансового инструмента (указывается международный идентификационный номер (код ISIN) или другой идентификатор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 (да, 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931" w:id="2731"/>
    <w:p>
      <w:pPr>
        <w:spacing w:after="0"/>
        <w:ind w:left="0"/>
        <w:jc w:val="both"/>
      </w:pPr>
      <w:r>
        <w:rPr>
          <w:rFonts w:ascii="Times New Roman"/>
          <w:b w:val="false"/>
          <w:i w:val="false"/>
          <w:color w:val="000000"/>
          <w:sz w:val="28"/>
        </w:rPr>
        <w:t>
      продолжение таблицы:</w:t>
      </w:r>
    </w:p>
    <w:bookmarkEnd w:id="2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на лицевом счете держателя финансовых инструментов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финансовых инструментов, принадлежащих держателю финансового инструмента, к количеству финансовых инструментов юридического лица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на лицевом счете держателя финансовых инструментов, находящихся в обременении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блокированных финансовых инструментов на лицевом счете держателя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на лицевом счете держателя финансовых инструментов, переданных в доверительное управление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размещенных (за вычетом привилегированных и выкупленных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932" w:id="2732"/>
    <w:p>
      <w:pPr>
        <w:spacing w:after="0"/>
        <w:ind w:left="0"/>
        <w:jc w:val="both"/>
      </w:pPr>
      <w:r>
        <w:rPr>
          <w:rFonts w:ascii="Times New Roman"/>
          <w:b w:val="false"/>
          <w:i w:val="false"/>
          <w:color w:val="000000"/>
          <w:sz w:val="28"/>
        </w:rPr>
        <w:t>
      Таблица 3. Сведения по финансовым инструментам, которые были обременены, заблокированы, переданы в доверительное управление или являющимся предметом операций репо</w:t>
      </w:r>
    </w:p>
    <w:bookmarkEnd w:id="2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 – держателя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физического или юридического лица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финансового инструмента (указывается международный идентификационный номер (код ISIN) или другой идентификатор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3" w:id="2733"/>
    <w:p>
      <w:pPr>
        <w:spacing w:after="0"/>
        <w:ind w:left="0"/>
        <w:jc w:val="both"/>
      </w:pPr>
      <w:r>
        <w:rPr>
          <w:rFonts w:ascii="Times New Roman"/>
          <w:b w:val="false"/>
          <w:i w:val="false"/>
          <w:color w:val="000000"/>
          <w:sz w:val="28"/>
        </w:rPr>
        <w:t>
       продолжение таблицы:</w:t>
      </w:r>
    </w:p>
    <w:bookmarkEnd w:id="2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или наименование лица, в пользу которого осуществлено обременение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физического или юридического лица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или наименование доверительного управляющего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физического или юридического лица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934" w:id="2734"/>
    <w:p>
      <w:pPr>
        <w:spacing w:after="0"/>
        <w:ind w:left="0"/>
        <w:jc w:val="both"/>
      </w:pPr>
      <w:r>
        <w:rPr>
          <w:rFonts w:ascii="Times New Roman"/>
          <w:b w:val="false"/>
          <w:i w:val="false"/>
          <w:color w:val="000000"/>
          <w:sz w:val="28"/>
        </w:rPr>
        <w:t>
      Таблица 4. Отчет о сделках с финансовыми инструментами юридического лица</w:t>
      </w:r>
    </w:p>
    <w:bookmarkEnd w:id="2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 (при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один финансовый инструмент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5" w:id="2735"/>
    <w:p>
      <w:pPr>
        <w:spacing w:after="0"/>
        <w:ind w:left="0"/>
        <w:jc w:val="both"/>
      </w:pPr>
      <w:r>
        <w:rPr>
          <w:rFonts w:ascii="Times New Roman"/>
          <w:b w:val="false"/>
          <w:i w:val="false"/>
          <w:color w:val="000000"/>
          <w:sz w:val="28"/>
        </w:rPr>
        <w:t>
      продолжение таблицы:</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 владельца финансового инструмента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физического или юридического лица (при регистрации операций в системе учета номинального 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владельца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936" w:id="2736"/>
    <w:p>
      <w:pPr>
        <w:spacing w:after="0"/>
        <w:ind w:left="0"/>
        <w:jc w:val="both"/>
      </w:pPr>
      <w:r>
        <w:rPr>
          <w:rFonts w:ascii="Times New Roman"/>
          <w:b w:val="false"/>
          <w:i w:val="false"/>
          <w:color w:val="000000"/>
          <w:sz w:val="28"/>
        </w:rPr>
        <w:t>
      продолжение таблицы:</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Контрпартнер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 контрпартнера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код физического или юридического лица (при регистрации операций в системе учета номинального 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контрпартнера финансового инструмента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2937" w:id="2737"/>
    <w:p>
      <w:pPr>
        <w:spacing w:after="0"/>
        <w:ind w:left="0"/>
        <w:jc w:val="both"/>
      </w:pPr>
      <w:r>
        <w:rPr>
          <w:rFonts w:ascii="Times New Roman"/>
          <w:b w:val="false"/>
          <w:i w:val="false"/>
          <w:color w:val="000000"/>
          <w:sz w:val="28"/>
        </w:rPr>
        <w:t>
      Наименование __________________________________________________</w:t>
      </w:r>
    </w:p>
    <w:bookmarkEnd w:id="2737"/>
    <w:bookmarkStart w:name="z2938" w:id="2738"/>
    <w:p>
      <w:pPr>
        <w:spacing w:after="0"/>
        <w:ind w:left="0"/>
        <w:jc w:val="both"/>
      </w:pPr>
      <w:r>
        <w:rPr>
          <w:rFonts w:ascii="Times New Roman"/>
          <w:b w:val="false"/>
          <w:i w:val="false"/>
          <w:color w:val="000000"/>
          <w:sz w:val="28"/>
        </w:rPr>
        <w:t>
      Адрес__________________________________________________________</w:t>
      </w:r>
    </w:p>
    <w:bookmarkEnd w:id="2738"/>
    <w:bookmarkStart w:name="z2939" w:id="2739"/>
    <w:p>
      <w:pPr>
        <w:spacing w:after="0"/>
        <w:ind w:left="0"/>
        <w:jc w:val="both"/>
      </w:pPr>
      <w:r>
        <w:rPr>
          <w:rFonts w:ascii="Times New Roman"/>
          <w:b w:val="false"/>
          <w:i w:val="false"/>
          <w:color w:val="000000"/>
          <w:sz w:val="28"/>
        </w:rPr>
        <w:t>
      Телефон ________________________________________</w:t>
      </w:r>
    </w:p>
    <w:bookmarkEnd w:id="2739"/>
    <w:bookmarkStart w:name="z2940" w:id="2740"/>
    <w:p>
      <w:pPr>
        <w:spacing w:after="0"/>
        <w:ind w:left="0"/>
        <w:jc w:val="both"/>
      </w:pPr>
      <w:r>
        <w:rPr>
          <w:rFonts w:ascii="Times New Roman"/>
          <w:b w:val="false"/>
          <w:i w:val="false"/>
          <w:color w:val="000000"/>
          <w:sz w:val="28"/>
        </w:rPr>
        <w:t>
      Адрес электронной почты _________________________</w:t>
      </w:r>
    </w:p>
    <w:bookmarkEnd w:id="2740"/>
    <w:bookmarkStart w:name="z2941" w:id="2741"/>
    <w:p>
      <w:pPr>
        <w:spacing w:after="0"/>
        <w:ind w:left="0"/>
        <w:jc w:val="both"/>
      </w:pPr>
      <w:r>
        <w:rPr>
          <w:rFonts w:ascii="Times New Roman"/>
          <w:b w:val="false"/>
          <w:i w:val="false"/>
          <w:color w:val="000000"/>
          <w:sz w:val="28"/>
        </w:rPr>
        <w:t>
      Исполнитель ____________________________________ ________ _______</w:t>
      </w:r>
    </w:p>
    <w:bookmarkEnd w:id="2741"/>
    <w:bookmarkStart w:name="z2942" w:id="274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42"/>
    <w:bookmarkStart w:name="z2943" w:id="2743"/>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743"/>
    <w:bookmarkStart w:name="z2944" w:id="2744"/>
    <w:p>
      <w:pPr>
        <w:spacing w:after="0"/>
        <w:ind w:left="0"/>
        <w:jc w:val="both"/>
      </w:pPr>
      <w:r>
        <w:rPr>
          <w:rFonts w:ascii="Times New Roman"/>
          <w:b w:val="false"/>
          <w:i w:val="false"/>
          <w:color w:val="000000"/>
          <w:sz w:val="28"/>
        </w:rPr>
        <w:t>
      _____________________________________ ____________________</w:t>
      </w:r>
    </w:p>
    <w:bookmarkEnd w:id="2744"/>
    <w:bookmarkStart w:name="z2945" w:id="2745"/>
    <w:p>
      <w:pPr>
        <w:spacing w:after="0"/>
        <w:ind w:left="0"/>
        <w:jc w:val="both"/>
      </w:pPr>
      <w:r>
        <w:rPr>
          <w:rFonts w:ascii="Times New Roman"/>
          <w:b w:val="false"/>
          <w:i w:val="false"/>
          <w:color w:val="000000"/>
          <w:sz w:val="28"/>
        </w:rPr>
        <w:t>
       фамилия, имя и отчество (при его наличии)       подпись</w:t>
      </w:r>
    </w:p>
    <w:bookmarkEnd w:id="2745"/>
    <w:bookmarkStart w:name="z2946" w:id="2746"/>
    <w:p>
      <w:pPr>
        <w:spacing w:after="0"/>
        <w:ind w:left="0"/>
        <w:jc w:val="both"/>
      </w:pPr>
      <w:r>
        <w:rPr>
          <w:rFonts w:ascii="Times New Roman"/>
          <w:b w:val="false"/>
          <w:i w:val="false"/>
          <w:color w:val="000000"/>
          <w:sz w:val="28"/>
        </w:rPr>
        <w:t>
      Дата "______" ______________ 20__ года  </w:t>
      </w:r>
    </w:p>
    <w:bookmarkEnd w:id="2746"/>
    <w:bookmarkStart w:name="z2947" w:id="274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реестре держателей финансовых инструментов".</w:t>
      </w:r>
    </w:p>
    <w:bookmarkEnd w:id="2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реестре держателей</w:t>
            </w:r>
            <w:r>
              <w:br/>
            </w:r>
            <w:r>
              <w:rPr>
                <w:rFonts w:ascii="Times New Roman"/>
                <w:b w:val="false"/>
                <w:i w:val="false"/>
                <w:color w:val="000000"/>
                <w:sz w:val="20"/>
              </w:rPr>
              <w:t>финансовых инструментов"</w:t>
            </w:r>
          </w:p>
        </w:tc>
      </w:tr>
    </w:tbl>
    <w:bookmarkStart w:name="z2949" w:id="27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48"/>
    <w:bookmarkStart w:name="z2950" w:id="2749"/>
    <w:p>
      <w:pPr>
        <w:spacing w:after="0"/>
        <w:ind w:left="0"/>
        <w:jc w:val="left"/>
      </w:pPr>
      <w:r>
        <w:rPr>
          <w:rFonts w:ascii="Times New Roman"/>
          <w:b/>
          <w:i w:val="false"/>
          <w:color w:val="000000"/>
        </w:rPr>
        <w:t xml:space="preserve"> "Отчет о реестре держателей финансовых инструментов" (индекс – 1-REG_RD, периодичность – ежемесячная)</w:t>
      </w:r>
    </w:p>
    <w:bookmarkEnd w:id="2749"/>
    <w:bookmarkStart w:name="z2951" w:id="2750"/>
    <w:p>
      <w:pPr>
        <w:spacing w:after="0"/>
        <w:ind w:left="0"/>
        <w:jc w:val="left"/>
      </w:pPr>
      <w:r>
        <w:rPr>
          <w:rFonts w:ascii="Times New Roman"/>
          <w:b/>
          <w:i w:val="false"/>
          <w:color w:val="000000"/>
        </w:rPr>
        <w:t xml:space="preserve"> Глава 1. Общие положения</w:t>
      </w:r>
    </w:p>
    <w:bookmarkEnd w:id="2750"/>
    <w:bookmarkStart w:name="z2952" w:id="27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реестре держателей финансовых инструментов" (далее – Форма).</w:t>
      </w:r>
    </w:p>
    <w:bookmarkEnd w:id="2751"/>
    <w:bookmarkStart w:name="z2953" w:id="2752"/>
    <w:p>
      <w:pPr>
        <w:spacing w:after="0"/>
        <w:ind w:left="0"/>
        <w:jc w:val="both"/>
      </w:pPr>
      <w:r>
        <w:rPr>
          <w:rFonts w:ascii="Times New Roman"/>
          <w:b w:val="false"/>
          <w:i w:val="false"/>
          <w:color w:val="000000"/>
          <w:sz w:val="28"/>
        </w:rPr>
        <w:t>
      2. Форма составляется ежемесячно центральным депозитарием по состоянию на конец отчетного периода.</w:t>
      </w:r>
    </w:p>
    <w:bookmarkEnd w:id="2752"/>
    <w:bookmarkStart w:name="z2954" w:id="2753"/>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 и исполнитель.</w:t>
      </w:r>
    </w:p>
    <w:bookmarkEnd w:id="2753"/>
    <w:bookmarkStart w:name="z2955" w:id="2754"/>
    <w:p>
      <w:pPr>
        <w:spacing w:after="0"/>
        <w:ind w:left="0"/>
        <w:jc w:val="left"/>
      </w:pPr>
      <w:r>
        <w:rPr>
          <w:rFonts w:ascii="Times New Roman"/>
          <w:b/>
          <w:i w:val="false"/>
          <w:color w:val="000000"/>
        </w:rPr>
        <w:t xml:space="preserve"> Глава 2. Пояснение по заполнению Формы</w:t>
      </w:r>
    </w:p>
    <w:bookmarkEnd w:id="2754"/>
    <w:bookmarkStart w:name="z2956" w:id="2755"/>
    <w:p>
      <w:pPr>
        <w:spacing w:after="0"/>
        <w:ind w:left="0"/>
        <w:jc w:val="both"/>
      </w:pPr>
      <w:r>
        <w:rPr>
          <w:rFonts w:ascii="Times New Roman"/>
          <w:b w:val="false"/>
          <w:i w:val="false"/>
          <w:color w:val="000000"/>
          <w:sz w:val="28"/>
        </w:rPr>
        <w:t>
      4. Форма раскрывает структуру держателей финансовых инструментов (акций, паев, долей участия) следующих финансовых организаций и юридических лиц:</w:t>
      </w:r>
    </w:p>
    <w:bookmarkEnd w:id="2755"/>
    <w:bookmarkStart w:name="z2957" w:id="2756"/>
    <w:p>
      <w:pPr>
        <w:spacing w:after="0"/>
        <w:ind w:left="0"/>
        <w:jc w:val="both"/>
      </w:pPr>
      <w:r>
        <w:rPr>
          <w:rFonts w:ascii="Times New Roman"/>
          <w:b w:val="false"/>
          <w:i w:val="false"/>
          <w:color w:val="000000"/>
          <w:sz w:val="28"/>
        </w:rPr>
        <w:t>
      1) банков второго уровня и банковских холдингов;</w:t>
      </w:r>
    </w:p>
    <w:bookmarkEnd w:id="2756"/>
    <w:bookmarkStart w:name="z2958" w:id="2757"/>
    <w:p>
      <w:pPr>
        <w:spacing w:after="0"/>
        <w:ind w:left="0"/>
        <w:jc w:val="both"/>
      </w:pPr>
      <w:r>
        <w:rPr>
          <w:rFonts w:ascii="Times New Roman"/>
          <w:b w:val="false"/>
          <w:i w:val="false"/>
          <w:color w:val="000000"/>
          <w:sz w:val="28"/>
        </w:rPr>
        <w:t>
      2) организаций, осуществляющих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End w:id="2757"/>
    <w:bookmarkStart w:name="z2959" w:id="2758"/>
    <w:p>
      <w:pPr>
        <w:spacing w:after="0"/>
        <w:ind w:left="0"/>
        <w:jc w:val="both"/>
      </w:pPr>
      <w:r>
        <w:rPr>
          <w:rFonts w:ascii="Times New Roman"/>
          <w:b w:val="false"/>
          <w:i w:val="false"/>
          <w:color w:val="000000"/>
          <w:sz w:val="28"/>
        </w:rPr>
        <w:t>
      3) страховых (перестраховочных) организаций и страховых холдингов;</w:t>
      </w:r>
    </w:p>
    <w:bookmarkEnd w:id="2758"/>
    <w:bookmarkStart w:name="z2960" w:id="2759"/>
    <w:p>
      <w:pPr>
        <w:spacing w:after="0"/>
        <w:ind w:left="0"/>
        <w:jc w:val="both"/>
      </w:pPr>
      <w:r>
        <w:rPr>
          <w:rFonts w:ascii="Times New Roman"/>
          <w:b w:val="false"/>
          <w:i w:val="false"/>
          <w:color w:val="000000"/>
          <w:sz w:val="28"/>
        </w:rPr>
        <w:t>
      4) организаций, осуществляющих брокерскую и (или) дилерскую деятельность, и управляющих инвестиционным портфелем;</w:t>
      </w:r>
    </w:p>
    <w:bookmarkEnd w:id="2759"/>
    <w:bookmarkStart w:name="z2961" w:id="2760"/>
    <w:p>
      <w:pPr>
        <w:spacing w:after="0"/>
        <w:ind w:left="0"/>
        <w:jc w:val="both"/>
      </w:pPr>
      <w:r>
        <w:rPr>
          <w:rFonts w:ascii="Times New Roman"/>
          <w:b w:val="false"/>
          <w:i w:val="false"/>
          <w:color w:val="000000"/>
          <w:sz w:val="28"/>
        </w:rPr>
        <w:t>
      5) акционерных инвестиционных фондов;</w:t>
      </w:r>
    </w:p>
    <w:bookmarkEnd w:id="2760"/>
    <w:bookmarkStart w:name="z2962" w:id="2761"/>
    <w:p>
      <w:pPr>
        <w:spacing w:after="0"/>
        <w:ind w:left="0"/>
        <w:jc w:val="both"/>
      </w:pPr>
      <w:r>
        <w:rPr>
          <w:rFonts w:ascii="Times New Roman"/>
          <w:b w:val="false"/>
          <w:i w:val="false"/>
          <w:color w:val="000000"/>
          <w:sz w:val="28"/>
        </w:rPr>
        <w:t>
      6) закрытых паевых инвестиционных фондов;</w:t>
      </w:r>
    </w:p>
    <w:bookmarkEnd w:id="2761"/>
    <w:bookmarkStart w:name="z2963" w:id="2762"/>
    <w:p>
      <w:pPr>
        <w:spacing w:after="0"/>
        <w:ind w:left="0"/>
        <w:jc w:val="both"/>
      </w:pPr>
      <w:r>
        <w:rPr>
          <w:rFonts w:ascii="Times New Roman"/>
          <w:b w:val="false"/>
          <w:i w:val="false"/>
          <w:color w:val="000000"/>
          <w:sz w:val="28"/>
        </w:rPr>
        <w:t xml:space="preserve">
      7) юридических лиц, являющихся крупными участниками и (или) держателями финансовых инструментов, которые владеют прямо или косвенно десятью или более процентами размещенных ценных бумаг (долей участия в уставном капитале), лиц, указанных в подпунктах 1), 2), 3), 4), 5) и 6) настоящего пункта; </w:t>
      </w:r>
    </w:p>
    <w:bookmarkEnd w:id="2762"/>
    <w:bookmarkStart w:name="z2964" w:id="2763"/>
    <w:p>
      <w:pPr>
        <w:spacing w:after="0"/>
        <w:ind w:left="0"/>
        <w:jc w:val="both"/>
      </w:pPr>
      <w:r>
        <w:rPr>
          <w:rFonts w:ascii="Times New Roman"/>
          <w:b w:val="false"/>
          <w:i w:val="false"/>
          <w:color w:val="000000"/>
          <w:sz w:val="28"/>
        </w:rPr>
        <w:t>
      8)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2763"/>
    <w:bookmarkStart w:name="z2965" w:id="2764"/>
    <w:p>
      <w:pPr>
        <w:spacing w:after="0"/>
        <w:ind w:left="0"/>
        <w:jc w:val="both"/>
      </w:pPr>
      <w:r>
        <w:rPr>
          <w:rFonts w:ascii="Times New Roman"/>
          <w:b w:val="false"/>
          <w:i w:val="false"/>
          <w:color w:val="000000"/>
          <w:sz w:val="28"/>
        </w:rPr>
        <w:t>
      Сведения в отношении лиц, указанных в подпункте 7) части первой настоящего пункта, заполняются при наличии в системе учета центрального депозитария.</w:t>
      </w:r>
    </w:p>
    <w:bookmarkEnd w:id="2764"/>
    <w:bookmarkStart w:name="z2966" w:id="2765"/>
    <w:p>
      <w:pPr>
        <w:spacing w:after="0"/>
        <w:ind w:left="0"/>
        <w:jc w:val="both"/>
      </w:pPr>
      <w:r>
        <w:rPr>
          <w:rFonts w:ascii="Times New Roman"/>
          <w:b w:val="false"/>
          <w:i w:val="false"/>
          <w:color w:val="000000"/>
          <w:sz w:val="28"/>
        </w:rPr>
        <w:t>
      5. Форма заполняется по каждому типу финансовых организаций, указанных в пункте 5, по-отдельности.</w:t>
      </w:r>
    </w:p>
    <w:bookmarkEnd w:id="2765"/>
    <w:bookmarkStart w:name="z2967" w:id="2766"/>
    <w:p>
      <w:pPr>
        <w:spacing w:after="0"/>
        <w:ind w:left="0"/>
        <w:jc w:val="both"/>
      </w:pPr>
      <w:r>
        <w:rPr>
          <w:rFonts w:ascii="Times New Roman"/>
          <w:b w:val="false"/>
          <w:i w:val="false"/>
          <w:color w:val="000000"/>
          <w:sz w:val="28"/>
        </w:rPr>
        <w:t>
      6. В таблице 1 указываются наименование юридического лица, БИН, а также количество объявленных, размещенных и выкупленных финансовых инструментов юридического лица.</w:t>
      </w:r>
    </w:p>
    <w:bookmarkEnd w:id="2766"/>
    <w:bookmarkStart w:name="z2968" w:id="2767"/>
    <w:p>
      <w:pPr>
        <w:spacing w:after="0"/>
        <w:ind w:left="0"/>
        <w:jc w:val="both"/>
      </w:pPr>
      <w:r>
        <w:rPr>
          <w:rFonts w:ascii="Times New Roman"/>
          <w:b w:val="false"/>
          <w:i w:val="false"/>
          <w:color w:val="000000"/>
          <w:sz w:val="28"/>
        </w:rPr>
        <w:t>
      7. По таблице 2:</w:t>
      </w:r>
    </w:p>
    <w:bookmarkEnd w:id="2767"/>
    <w:bookmarkStart w:name="z2969" w:id="2768"/>
    <w:p>
      <w:pPr>
        <w:spacing w:after="0"/>
        <w:ind w:left="0"/>
        <w:jc w:val="both"/>
      </w:pPr>
      <w:r>
        <w:rPr>
          <w:rFonts w:ascii="Times New Roman"/>
          <w:b w:val="false"/>
          <w:i w:val="false"/>
          <w:color w:val="000000"/>
          <w:sz w:val="28"/>
        </w:rPr>
        <w:t>
      1) в графе 4 указывается собственник финансового инструмента с учетом раскрытия информации о собственниках, чьи финансовые инструменты находятся в номинальном держании и сведения о которых имеются в системе учета центрального депозитария.</w:t>
      </w:r>
    </w:p>
    <w:bookmarkEnd w:id="2768"/>
    <w:bookmarkStart w:name="z2970" w:id="2769"/>
    <w:p>
      <w:pPr>
        <w:spacing w:after="0"/>
        <w:ind w:left="0"/>
        <w:jc w:val="both"/>
      </w:pPr>
      <w:r>
        <w:rPr>
          <w:rFonts w:ascii="Times New Roman"/>
          <w:b w:val="false"/>
          <w:i w:val="false"/>
          <w:color w:val="000000"/>
          <w:sz w:val="28"/>
        </w:rPr>
        <w:t>
      В случае отсутствия сведений о собственниках, финансовые инструменты которых находятся в номинальном держании, необходимо заполнить таблицу сведениями о номинальном держателе финансового инструмента;</w:t>
      </w:r>
    </w:p>
    <w:bookmarkEnd w:id="2769"/>
    <w:bookmarkStart w:name="z2971" w:id="2770"/>
    <w:p>
      <w:pPr>
        <w:spacing w:after="0"/>
        <w:ind w:left="0"/>
        <w:jc w:val="both"/>
      </w:pPr>
      <w:r>
        <w:rPr>
          <w:rFonts w:ascii="Times New Roman"/>
          <w:b w:val="false"/>
          <w:i w:val="false"/>
          <w:color w:val="000000"/>
          <w:sz w:val="28"/>
        </w:rPr>
        <w:t>
      2) в графе 5 указывается субъект гражданского права: физическое или юридическое лицо;</w:t>
      </w:r>
    </w:p>
    <w:bookmarkEnd w:id="2770"/>
    <w:bookmarkStart w:name="z2972" w:id="2771"/>
    <w:p>
      <w:pPr>
        <w:spacing w:after="0"/>
        <w:ind w:left="0"/>
        <w:jc w:val="both"/>
      </w:pPr>
      <w:r>
        <w:rPr>
          <w:rFonts w:ascii="Times New Roman"/>
          <w:b w:val="false"/>
          <w:i w:val="false"/>
          <w:color w:val="000000"/>
          <w:sz w:val="28"/>
        </w:rPr>
        <w:t>
      3) в графе 6 указывается ИИН, БИН либо иной идентификационный номер держателя финансового инструмента (для нерезидентов Республики Казахстан). Заполнение ИИН, БИН держателя финансового инструмента - резидента Республики Казахстан обязательно;</w:t>
      </w:r>
    </w:p>
    <w:bookmarkEnd w:id="2771"/>
    <w:bookmarkStart w:name="z2973" w:id="2772"/>
    <w:p>
      <w:pPr>
        <w:spacing w:after="0"/>
        <w:ind w:left="0"/>
        <w:jc w:val="both"/>
      </w:pPr>
      <w:r>
        <w:rPr>
          <w:rFonts w:ascii="Times New Roman"/>
          <w:b w:val="false"/>
          <w:i w:val="false"/>
          <w:color w:val="000000"/>
          <w:sz w:val="28"/>
        </w:rPr>
        <w:t>
      4) в графе 8 указывается вид держателя финансового инструмента: собственник или номинальный держатель;</w:t>
      </w:r>
    </w:p>
    <w:bookmarkEnd w:id="2772"/>
    <w:bookmarkStart w:name="z2974" w:id="2773"/>
    <w:p>
      <w:pPr>
        <w:spacing w:after="0"/>
        <w:ind w:left="0"/>
        <w:jc w:val="both"/>
      </w:pPr>
      <w:r>
        <w:rPr>
          <w:rFonts w:ascii="Times New Roman"/>
          <w:b w:val="false"/>
          <w:i w:val="false"/>
          <w:color w:val="000000"/>
          <w:sz w:val="28"/>
        </w:rPr>
        <w:t>
      5) в графах 9 и 10 указываются наименование и код страны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2773"/>
    <w:bookmarkStart w:name="z2975" w:id="2774"/>
    <w:p>
      <w:pPr>
        <w:spacing w:after="0"/>
        <w:ind w:left="0"/>
        <w:jc w:val="both"/>
      </w:pPr>
      <w:r>
        <w:rPr>
          <w:rFonts w:ascii="Times New Roman"/>
          <w:b w:val="false"/>
          <w:i w:val="false"/>
          <w:color w:val="000000"/>
          <w:sz w:val="28"/>
        </w:rPr>
        <w:t>
      6) в графе 11 сведения определяются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(зарегистрировано в Реестре государственной регистрации нормативных правовых актов под № 20095);</w:t>
      </w:r>
    </w:p>
    <w:bookmarkEnd w:id="2774"/>
    <w:bookmarkStart w:name="z2976" w:id="2775"/>
    <w:p>
      <w:pPr>
        <w:spacing w:after="0"/>
        <w:ind w:left="0"/>
        <w:jc w:val="both"/>
      </w:pPr>
      <w:r>
        <w:rPr>
          <w:rFonts w:ascii="Times New Roman"/>
          <w:b w:val="false"/>
          <w:i w:val="false"/>
          <w:color w:val="000000"/>
          <w:sz w:val="28"/>
        </w:rPr>
        <w:t>
      7) в графе 12 указывается вид финансового инструмента: акции, паи, доли участия;</w:t>
      </w:r>
    </w:p>
    <w:bookmarkEnd w:id="2775"/>
    <w:bookmarkStart w:name="z2977" w:id="2776"/>
    <w:p>
      <w:pPr>
        <w:spacing w:after="0"/>
        <w:ind w:left="0"/>
        <w:jc w:val="both"/>
      </w:pPr>
      <w:r>
        <w:rPr>
          <w:rFonts w:ascii="Times New Roman"/>
          <w:b w:val="false"/>
          <w:i w:val="false"/>
          <w:color w:val="000000"/>
          <w:sz w:val="28"/>
        </w:rPr>
        <w:t>
      8) в графе 21 указываются сведения о реквизитах документа держателя финансового инструмента, место регистрации и место жительства (либо нахождения) держателя финансового инструмента.</w:t>
      </w:r>
    </w:p>
    <w:bookmarkEnd w:id="2776"/>
    <w:bookmarkStart w:name="z2978" w:id="2777"/>
    <w:p>
      <w:pPr>
        <w:spacing w:after="0"/>
        <w:ind w:left="0"/>
        <w:jc w:val="both"/>
      </w:pPr>
      <w:r>
        <w:rPr>
          <w:rFonts w:ascii="Times New Roman"/>
          <w:b w:val="false"/>
          <w:i w:val="false"/>
          <w:color w:val="000000"/>
          <w:sz w:val="28"/>
        </w:rPr>
        <w:t>
      8. В таблице 3 указываются сведения по всем финансовым инструментам юридического лица, которые на отчетную дату в соответствии с таблицей 2 обременены, блокированы или переданы в доверительное управление.</w:t>
      </w:r>
    </w:p>
    <w:bookmarkEnd w:id="2777"/>
    <w:bookmarkStart w:name="z2979" w:id="2778"/>
    <w:p>
      <w:pPr>
        <w:spacing w:after="0"/>
        <w:ind w:left="0"/>
        <w:jc w:val="both"/>
      </w:pPr>
      <w:r>
        <w:rPr>
          <w:rFonts w:ascii="Times New Roman"/>
          <w:b w:val="false"/>
          <w:i w:val="false"/>
          <w:color w:val="000000"/>
          <w:sz w:val="28"/>
        </w:rPr>
        <w:t>
      9. По таблице 3:</w:t>
      </w:r>
    </w:p>
    <w:bookmarkEnd w:id="2778"/>
    <w:bookmarkStart w:name="z2980" w:id="2779"/>
    <w:p>
      <w:pPr>
        <w:spacing w:after="0"/>
        <w:ind w:left="0"/>
        <w:jc w:val="both"/>
      </w:pPr>
      <w:r>
        <w:rPr>
          <w:rFonts w:ascii="Times New Roman"/>
          <w:b w:val="false"/>
          <w:i w:val="false"/>
          <w:color w:val="000000"/>
          <w:sz w:val="28"/>
        </w:rPr>
        <w:t>
      1) в графе 9 используются следующие символы:</w:t>
      </w:r>
    </w:p>
    <w:bookmarkEnd w:id="2779"/>
    <w:bookmarkStart w:name="z2981" w:id="2780"/>
    <w:p>
      <w:pPr>
        <w:spacing w:after="0"/>
        <w:ind w:left="0"/>
        <w:jc w:val="both"/>
      </w:pPr>
      <w:r>
        <w:rPr>
          <w:rFonts w:ascii="Times New Roman"/>
          <w:b w:val="false"/>
          <w:i w:val="false"/>
          <w:color w:val="000000"/>
          <w:sz w:val="28"/>
        </w:rPr>
        <w:t>
      "1" – Сведения о финансовых инструментах юридического лица, находящихся в обременении;</w:t>
      </w:r>
    </w:p>
    <w:bookmarkEnd w:id="2780"/>
    <w:bookmarkStart w:name="z2982" w:id="2781"/>
    <w:p>
      <w:pPr>
        <w:spacing w:after="0"/>
        <w:ind w:left="0"/>
        <w:jc w:val="both"/>
      </w:pPr>
      <w:r>
        <w:rPr>
          <w:rFonts w:ascii="Times New Roman"/>
          <w:b w:val="false"/>
          <w:i w:val="false"/>
          <w:color w:val="000000"/>
          <w:sz w:val="28"/>
        </w:rPr>
        <w:t>
      "2" – Сведения о блокированных финансовых инструментах юридического лица;</w:t>
      </w:r>
    </w:p>
    <w:bookmarkEnd w:id="2781"/>
    <w:bookmarkStart w:name="z2983" w:id="2782"/>
    <w:p>
      <w:pPr>
        <w:spacing w:after="0"/>
        <w:ind w:left="0"/>
        <w:jc w:val="both"/>
      </w:pPr>
      <w:r>
        <w:rPr>
          <w:rFonts w:ascii="Times New Roman"/>
          <w:b w:val="false"/>
          <w:i w:val="false"/>
          <w:color w:val="000000"/>
          <w:sz w:val="28"/>
        </w:rPr>
        <w:t xml:space="preserve">
      "3" – Сведения о финансовых инструментах юридического лица, переданных в доверительное управление; </w:t>
      </w:r>
    </w:p>
    <w:bookmarkEnd w:id="2782"/>
    <w:bookmarkStart w:name="z2984" w:id="2783"/>
    <w:p>
      <w:pPr>
        <w:spacing w:after="0"/>
        <w:ind w:left="0"/>
        <w:jc w:val="both"/>
      </w:pPr>
      <w:r>
        <w:rPr>
          <w:rFonts w:ascii="Times New Roman"/>
          <w:b w:val="false"/>
          <w:i w:val="false"/>
          <w:color w:val="000000"/>
          <w:sz w:val="28"/>
        </w:rPr>
        <w:t>
      "4" – Сведения по финансовым инструментам, являющимся предметом операций репо;</w:t>
      </w:r>
    </w:p>
    <w:bookmarkEnd w:id="2783"/>
    <w:bookmarkStart w:name="z2985" w:id="2784"/>
    <w:p>
      <w:pPr>
        <w:spacing w:after="0"/>
        <w:ind w:left="0"/>
        <w:jc w:val="both"/>
      </w:pPr>
      <w:r>
        <w:rPr>
          <w:rFonts w:ascii="Times New Roman"/>
          <w:b w:val="false"/>
          <w:i w:val="false"/>
          <w:color w:val="000000"/>
          <w:sz w:val="28"/>
        </w:rPr>
        <w:t xml:space="preserve">
      2) в графах 10 и 11 указывается фамилия, имя и отчество (при его наличии) или наименование, ИИН, БИН либо иной идентификационный номер (для нерезидентов Республики Казахстан) лица, в пользу которого осуществлено обременение, или лица, являющегося контрагентом операции репо; </w:t>
      </w:r>
    </w:p>
    <w:bookmarkEnd w:id="2784"/>
    <w:bookmarkStart w:name="z2986" w:id="2785"/>
    <w:p>
      <w:pPr>
        <w:spacing w:after="0"/>
        <w:ind w:left="0"/>
        <w:jc w:val="both"/>
      </w:pPr>
      <w:r>
        <w:rPr>
          <w:rFonts w:ascii="Times New Roman"/>
          <w:b w:val="false"/>
          <w:i w:val="false"/>
          <w:color w:val="000000"/>
          <w:sz w:val="28"/>
        </w:rPr>
        <w:t>
      3) в графах 13 и 14 указывается фамилия, имя и отчество (при его наличии) или наименование, ИИН, БИН либо иной идентификационный номер (для нерезидентов Республики Казахстан) лица, в пользу которого осуществлена передача в доверительное управление;</w:t>
      </w:r>
    </w:p>
    <w:bookmarkEnd w:id="2785"/>
    <w:bookmarkStart w:name="z2987" w:id="2786"/>
    <w:p>
      <w:pPr>
        <w:spacing w:after="0"/>
        <w:ind w:left="0"/>
        <w:jc w:val="both"/>
      </w:pPr>
      <w:r>
        <w:rPr>
          <w:rFonts w:ascii="Times New Roman"/>
          <w:b w:val="false"/>
          <w:i w:val="false"/>
          <w:color w:val="000000"/>
          <w:sz w:val="28"/>
        </w:rPr>
        <w:t>
      4) в графе 16 указываются основания обременения, блокирования, передачи в доверительное управление и операций репо с указанием наименования и реквизитов подтверждающих документов.</w:t>
      </w:r>
    </w:p>
    <w:bookmarkEnd w:id="2786"/>
    <w:bookmarkStart w:name="z2988" w:id="2787"/>
    <w:p>
      <w:pPr>
        <w:spacing w:after="0"/>
        <w:ind w:left="0"/>
        <w:jc w:val="both"/>
      </w:pPr>
      <w:r>
        <w:rPr>
          <w:rFonts w:ascii="Times New Roman"/>
          <w:b w:val="false"/>
          <w:i w:val="false"/>
          <w:color w:val="000000"/>
          <w:sz w:val="28"/>
        </w:rPr>
        <w:t>
      10. По таблице 4:</w:t>
      </w:r>
    </w:p>
    <w:bookmarkEnd w:id="2787"/>
    <w:bookmarkStart w:name="z2989" w:id="2788"/>
    <w:p>
      <w:pPr>
        <w:spacing w:after="0"/>
        <w:ind w:left="0"/>
        <w:jc w:val="both"/>
      </w:pPr>
      <w:r>
        <w:rPr>
          <w:rFonts w:ascii="Times New Roman"/>
          <w:b w:val="false"/>
          <w:i w:val="false"/>
          <w:color w:val="000000"/>
          <w:sz w:val="28"/>
        </w:rPr>
        <w:t>
      1) в графе 2 указывается наименование юридического лица, с финансовыми инструментами которого были заключены сделки;</w:t>
      </w:r>
    </w:p>
    <w:bookmarkEnd w:id="2788"/>
    <w:bookmarkStart w:name="z2990" w:id="2789"/>
    <w:p>
      <w:pPr>
        <w:spacing w:after="0"/>
        <w:ind w:left="0"/>
        <w:jc w:val="both"/>
      </w:pPr>
      <w:r>
        <w:rPr>
          <w:rFonts w:ascii="Times New Roman"/>
          <w:b w:val="false"/>
          <w:i w:val="false"/>
          <w:color w:val="000000"/>
          <w:sz w:val="28"/>
        </w:rPr>
        <w:t>
      2) в графе 6 указывается вид сделки (покупка, продажа и иные сделки, за исключением операций открытия и закрытия репо);</w:t>
      </w:r>
    </w:p>
    <w:bookmarkEnd w:id="2789"/>
    <w:bookmarkStart w:name="z2991" w:id="2790"/>
    <w:p>
      <w:pPr>
        <w:spacing w:after="0"/>
        <w:ind w:left="0"/>
        <w:jc w:val="both"/>
      </w:pPr>
      <w:r>
        <w:rPr>
          <w:rFonts w:ascii="Times New Roman"/>
          <w:b w:val="false"/>
          <w:i w:val="false"/>
          <w:color w:val="000000"/>
          <w:sz w:val="28"/>
        </w:rPr>
        <w:t>
      3) в графе 7 указывается количество финансовых инструментов, по которым проведена сделка;</w:t>
      </w:r>
    </w:p>
    <w:bookmarkEnd w:id="2790"/>
    <w:bookmarkStart w:name="z2992" w:id="2791"/>
    <w:p>
      <w:pPr>
        <w:spacing w:after="0"/>
        <w:ind w:left="0"/>
        <w:jc w:val="both"/>
      </w:pPr>
      <w:r>
        <w:rPr>
          <w:rFonts w:ascii="Times New Roman"/>
          <w:b w:val="false"/>
          <w:i w:val="false"/>
          <w:color w:val="000000"/>
          <w:sz w:val="28"/>
        </w:rPr>
        <w:t>
      4) в графах 8 и 9 указывается вид валюты и стоимость одного финансового инструмента, по которой была проведена сделка в соответствующей валюте сделки;</w:t>
      </w:r>
    </w:p>
    <w:bookmarkEnd w:id="2791"/>
    <w:bookmarkStart w:name="z2993" w:id="2792"/>
    <w:p>
      <w:pPr>
        <w:spacing w:after="0"/>
        <w:ind w:left="0"/>
        <w:jc w:val="both"/>
      </w:pPr>
      <w:r>
        <w:rPr>
          <w:rFonts w:ascii="Times New Roman"/>
          <w:b w:val="false"/>
          <w:i w:val="false"/>
          <w:color w:val="000000"/>
          <w:sz w:val="28"/>
        </w:rPr>
        <w:t>
      5) в графе 10 указывается объем сделок (в тенге);</w:t>
      </w:r>
    </w:p>
    <w:bookmarkEnd w:id="2792"/>
    <w:bookmarkStart w:name="z2994" w:id="2793"/>
    <w:p>
      <w:pPr>
        <w:spacing w:after="0"/>
        <w:ind w:left="0"/>
        <w:jc w:val="both"/>
      </w:pPr>
      <w:r>
        <w:rPr>
          <w:rFonts w:ascii="Times New Roman"/>
          <w:b w:val="false"/>
          <w:i w:val="false"/>
          <w:color w:val="000000"/>
          <w:sz w:val="28"/>
        </w:rPr>
        <w:t>
      6) в графе 11 указывается владелец лицевого счета, с которого списаны финансовые инструменты. По юридическим лицам указывается наименование юридического лица. По физическим лицам указывается фамилия, имя и отчество (при его наличии);</w:t>
      </w:r>
    </w:p>
    <w:bookmarkEnd w:id="2793"/>
    <w:bookmarkStart w:name="z2995" w:id="2794"/>
    <w:p>
      <w:pPr>
        <w:spacing w:after="0"/>
        <w:ind w:left="0"/>
        <w:jc w:val="both"/>
      </w:pPr>
      <w:r>
        <w:rPr>
          <w:rFonts w:ascii="Times New Roman"/>
          <w:b w:val="false"/>
          <w:i w:val="false"/>
          <w:color w:val="000000"/>
          <w:sz w:val="28"/>
        </w:rPr>
        <w:t>
      7) в графах 14 и 15 указываются наименование и код страны резидентства держателя финансового инструмента, с лицевого счета которого списаны финансовые инструменты,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2794"/>
    <w:bookmarkStart w:name="z2996" w:id="2795"/>
    <w:p>
      <w:pPr>
        <w:spacing w:after="0"/>
        <w:ind w:left="0"/>
        <w:jc w:val="both"/>
      </w:pPr>
      <w:r>
        <w:rPr>
          <w:rFonts w:ascii="Times New Roman"/>
          <w:b w:val="false"/>
          <w:i w:val="false"/>
          <w:color w:val="000000"/>
          <w:sz w:val="28"/>
        </w:rPr>
        <w:t>
      8) в графе 16 указывается контрпартнер, на лицевой счет которого зачислены финансовые инструменты. По юридическим лицам указывается наименование юридического лица. По физическим лицам указывается фамилия, имя и отчество (при его наличии);</w:t>
      </w:r>
    </w:p>
    <w:bookmarkEnd w:id="2795"/>
    <w:bookmarkStart w:name="z2997" w:id="2796"/>
    <w:p>
      <w:pPr>
        <w:spacing w:after="0"/>
        <w:ind w:left="0"/>
        <w:jc w:val="both"/>
      </w:pPr>
      <w:r>
        <w:rPr>
          <w:rFonts w:ascii="Times New Roman"/>
          <w:b w:val="false"/>
          <w:i w:val="false"/>
          <w:color w:val="000000"/>
          <w:sz w:val="28"/>
        </w:rPr>
        <w:t>
      9) в графах 19 и 20 указывается наименование и код страны резидентства зарегистрированного лица, на лицевой счет которого зачислены финансовые инструменты,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2796"/>
    <w:bookmarkStart w:name="z2998" w:id="2797"/>
    <w:p>
      <w:pPr>
        <w:spacing w:after="0"/>
        <w:ind w:left="0"/>
        <w:jc w:val="both"/>
      </w:pPr>
      <w:r>
        <w:rPr>
          <w:rFonts w:ascii="Times New Roman"/>
          <w:b w:val="false"/>
          <w:i w:val="false"/>
          <w:color w:val="000000"/>
          <w:sz w:val="28"/>
        </w:rPr>
        <w:t>
      10) в графе 21 указывается дата регистрации сделки в формате "дд.мм.гггг".</w:t>
      </w:r>
    </w:p>
    <w:bookmarkEnd w:id="2797"/>
    <w:bookmarkStart w:name="z2999" w:id="2798"/>
    <w:p>
      <w:pPr>
        <w:spacing w:after="0"/>
        <w:ind w:left="0"/>
        <w:jc w:val="both"/>
      </w:pPr>
      <w:r>
        <w:rPr>
          <w:rFonts w:ascii="Times New Roman"/>
          <w:b w:val="false"/>
          <w:i w:val="false"/>
          <w:color w:val="000000"/>
          <w:sz w:val="28"/>
        </w:rPr>
        <w:t>
      В таблице 4 указываются данные по сделкам списания (зачисления) финансовых инструментов с лицевых счетов (на лицевые счета) зарегистрированных лиц, за исключением данных по операциям открытия и закрытия репо.</w:t>
      </w:r>
    </w:p>
    <w:bookmarkEnd w:id="2798"/>
    <w:bookmarkStart w:name="z3000" w:id="2799"/>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2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03" w:id="28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00"/>
    <w:bookmarkStart w:name="z3004" w:id="28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801"/>
    <w:bookmarkStart w:name="z3005" w:id="2802"/>
    <w:p>
      <w:pPr>
        <w:spacing w:after="0"/>
        <w:ind w:left="0"/>
        <w:jc w:val="both"/>
      </w:pPr>
      <w:r>
        <w:rPr>
          <w:rFonts w:ascii="Times New Roman"/>
          <w:b w:val="false"/>
          <w:i w:val="false"/>
          <w:color w:val="000000"/>
          <w:sz w:val="28"/>
        </w:rPr>
        <w:t>
      Наименование административной формы: Отчет о стоимости пенсионных активов </w:t>
      </w:r>
    </w:p>
    <w:bookmarkEnd w:id="2802"/>
    <w:bookmarkStart w:name="z3006" w:id="28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1-ENPF_PA</w:t>
      </w:r>
    </w:p>
    <w:bookmarkEnd w:id="2803"/>
    <w:bookmarkStart w:name="z3007" w:id="2804"/>
    <w:p>
      <w:pPr>
        <w:spacing w:after="0"/>
        <w:ind w:left="0"/>
        <w:jc w:val="both"/>
      </w:pPr>
      <w:r>
        <w:rPr>
          <w:rFonts w:ascii="Times New Roman"/>
          <w:b w:val="false"/>
          <w:i w:val="false"/>
          <w:color w:val="000000"/>
          <w:sz w:val="28"/>
        </w:rPr>
        <w:t>
      Периодичность: ежемесячная</w:t>
      </w:r>
    </w:p>
    <w:bookmarkEnd w:id="2804"/>
    <w:bookmarkStart w:name="z3008" w:id="2805"/>
    <w:p>
      <w:pPr>
        <w:spacing w:after="0"/>
        <w:ind w:left="0"/>
        <w:jc w:val="both"/>
      </w:pPr>
      <w:r>
        <w:rPr>
          <w:rFonts w:ascii="Times New Roman"/>
          <w:b w:val="false"/>
          <w:i w:val="false"/>
          <w:color w:val="000000"/>
          <w:sz w:val="28"/>
        </w:rPr>
        <w:t>
      Отчетный период: по состоянию на "__" ________ 20 ___ года</w:t>
      </w:r>
    </w:p>
    <w:bookmarkEnd w:id="2805"/>
    <w:bookmarkStart w:name="z3009" w:id="28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2806"/>
    <w:bookmarkStart w:name="z3010" w:id="280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2807"/>
    <w:bookmarkStart w:name="z3011" w:id="2808"/>
    <w:p>
      <w:pPr>
        <w:spacing w:after="0"/>
        <w:ind w:left="0"/>
        <w:jc w:val="both"/>
      </w:pPr>
      <w:r>
        <w:rPr>
          <w:rFonts w:ascii="Times New Roman"/>
          <w:b w:val="false"/>
          <w:i w:val="false"/>
          <w:color w:val="000000"/>
          <w:sz w:val="28"/>
        </w:rPr>
        <w:t xml:space="preserve">
      в случае наличия пенсионных активов, переданных во внешнее управление – не позднее 20 (двадцатого) числа месяца, следующего за отчетным месяцем </w:t>
      </w:r>
    </w:p>
    <w:bookmarkEnd w:id="2808"/>
    <w:bookmarkStart w:name="z3012" w:id="2809"/>
    <w:p>
      <w:pPr>
        <w:spacing w:after="0"/>
        <w:ind w:left="0"/>
        <w:jc w:val="both"/>
      </w:pPr>
      <w:r>
        <w:rPr>
          <w:rFonts w:ascii="Times New Roman"/>
          <w:b w:val="false"/>
          <w:i w:val="false"/>
          <w:color w:val="000000"/>
          <w:sz w:val="28"/>
        </w:rPr>
        <w:t>
      БИН: _______________________</w:t>
      </w:r>
    </w:p>
    <w:bookmarkEnd w:id="2809"/>
    <w:bookmarkStart w:name="z3013" w:id="2810"/>
    <w:p>
      <w:pPr>
        <w:spacing w:after="0"/>
        <w:ind w:left="0"/>
        <w:jc w:val="both"/>
      </w:pPr>
      <w:r>
        <w:rPr>
          <w:rFonts w:ascii="Times New Roman"/>
          <w:b w:val="false"/>
          <w:i w:val="false"/>
          <w:color w:val="000000"/>
          <w:sz w:val="28"/>
        </w:rPr>
        <w:t xml:space="preserve">
      Метод сбора: в электронном виде </w:t>
      </w:r>
    </w:p>
    <w:bookmarkEnd w:id="2810"/>
    <w:bookmarkStart w:name="z3014" w:id="2811"/>
    <w:p>
      <w:pPr>
        <w:spacing w:after="0"/>
        <w:ind w:left="0"/>
        <w:jc w:val="both"/>
      </w:pPr>
      <w:r>
        <w:rPr>
          <w:rFonts w:ascii="Times New Roman"/>
          <w:b w:val="false"/>
          <w:i w:val="false"/>
          <w:color w:val="000000"/>
          <w:sz w:val="28"/>
        </w:rPr>
        <w:t>
      Пенсионные активы, сформированные за счет ______________________</w:t>
      </w:r>
    </w:p>
    <w:bookmarkEnd w:id="2811"/>
    <w:bookmarkStart w:name="z3015" w:id="2812"/>
    <w:p>
      <w:pPr>
        <w:spacing w:after="0"/>
        <w:ind w:left="0"/>
        <w:jc w:val="both"/>
      </w:pPr>
      <w:r>
        <w:rPr>
          <w:rFonts w:ascii="Times New Roman"/>
          <w:b w:val="false"/>
          <w:i w:val="false"/>
          <w:color w:val="000000"/>
          <w:sz w:val="28"/>
        </w:rPr>
        <w:t>
      (в тенге)</w:t>
      </w:r>
    </w:p>
    <w:bookmarkEnd w:id="2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переводы и единовременные изъятия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и нераспределенная прибыль (непокрытый убыток) на конец дня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6" w:id="2813"/>
    <w:p>
      <w:pPr>
        <w:spacing w:after="0"/>
        <w:ind w:left="0"/>
        <w:jc w:val="both"/>
      </w:pPr>
      <w:r>
        <w:rPr>
          <w:rFonts w:ascii="Times New Roman"/>
          <w:b w:val="false"/>
          <w:i w:val="false"/>
          <w:color w:val="000000"/>
          <w:sz w:val="28"/>
        </w:rPr>
        <w:t>
      Наименование ______________________________________</w:t>
      </w:r>
    </w:p>
    <w:bookmarkEnd w:id="2813"/>
    <w:bookmarkStart w:name="z3017" w:id="2814"/>
    <w:p>
      <w:pPr>
        <w:spacing w:after="0"/>
        <w:ind w:left="0"/>
        <w:jc w:val="both"/>
      </w:pPr>
      <w:r>
        <w:rPr>
          <w:rFonts w:ascii="Times New Roman"/>
          <w:b w:val="false"/>
          <w:i w:val="false"/>
          <w:color w:val="000000"/>
          <w:sz w:val="28"/>
        </w:rPr>
        <w:t>
      Адрес__________________________________________________________</w:t>
      </w:r>
    </w:p>
    <w:bookmarkEnd w:id="2814"/>
    <w:bookmarkStart w:name="z3018" w:id="2815"/>
    <w:p>
      <w:pPr>
        <w:spacing w:after="0"/>
        <w:ind w:left="0"/>
        <w:jc w:val="both"/>
      </w:pPr>
      <w:r>
        <w:rPr>
          <w:rFonts w:ascii="Times New Roman"/>
          <w:b w:val="false"/>
          <w:i w:val="false"/>
          <w:color w:val="000000"/>
          <w:sz w:val="28"/>
        </w:rPr>
        <w:t>
      Телефон ________________________________________</w:t>
      </w:r>
    </w:p>
    <w:bookmarkEnd w:id="2815"/>
    <w:bookmarkStart w:name="z3019" w:id="2816"/>
    <w:p>
      <w:pPr>
        <w:spacing w:after="0"/>
        <w:ind w:left="0"/>
        <w:jc w:val="both"/>
      </w:pPr>
      <w:r>
        <w:rPr>
          <w:rFonts w:ascii="Times New Roman"/>
          <w:b w:val="false"/>
          <w:i w:val="false"/>
          <w:color w:val="000000"/>
          <w:sz w:val="28"/>
        </w:rPr>
        <w:t>
      Адрес электронной почты _________________________</w:t>
      </w:r>
    </w:p>
    <w:bookmarkEnd w:id="2816"/>
    <w:bookmarkStart w:name="z3020" w:id="2817"/>
    <w:p>
      <w:pPr>
        <w:spacing w:after="0"/>
        <w:ind w:left="0"/>
        <w:jc w:val="both"/>
      </w:pPr>
      <w:r>
        <w:rPr>
          <w:rFonts w:ascii="Times New Roman"/>
          <w:b w:val="false"/>
          <w:i w:val="false"/>
          <w:color w:val="000000"/>
          <w:sz w:val="28"/>
        </w:rPr>
        <w:t>
      Исполнитель ______________________________________ ________________</w:t>
      </w:r>
    </w:p>
    <w:bookmarkEnd w:id="2817"/>
    <w:bookmarkStart w:name="z3021" w:id="281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818"/>
    <w:bookmarkStart w:name="z3022" w:id="281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819"/>
    <w:bookmarkStart w:name="z3023" w:id="2820"/>
    <w:p>
      <w:pPr>
        <w:spacing w:after="0"/>
        <w:ind w:left="0"/>
        <w:jc w:val="both"/>
      </w:pPr>
      <w:r>
        <w:rPr>
          <w:rFonts w:ascii="Times New Roman"/>
          <w:b w:val="false"/>
          <w:i w:val="false"/>
          <w:color w:val="000000"/>
          <w:sz w:val="28"/>
        </w:rPr>
        <w:t>
      _______________________________________ _____________</w:t>
      </w:r>
    </w:p>
    <w:bookmarkEnd w:id="2820"/>
    <w:bookmarkStart w:name="z3024" w:id="2821"/>
    <w:p>
      <w:pPr>
        <w:spacing w:after="0"/>
        <w:ind w:left="0"/>
        <w:jc w:val="both"/>
      </w:pPr>
      <w:r>
        <w:rPr>
          <w:rFonts w:ascii="Times New Roman"/>
          <w:b w:val="false"/>
          <w:i w:val="false"/>
          <w:color w:val="000000"/>
          <w:sz w:val="28"/>
        </w:rPr>
        <w:t>
      фамилия, имя и отчество (при его наличии)       подпись</w:t>
      </w:r>
    </w:p>
    <w:bookmarkEnd w:id="2821"/>
    <w:bookmarkStart w:name="z3025" w:id="2822"/>
    <w:p>
      <w:pPr>
        <w:spacing w:after="0"/>
        <w:ind w:left="0"/>
        <w:jc w:val="both"/>
      </w:pPr>
      <w:r>
        <w:rPr>
          <w:rFonts w:ascii="Times New Roman"/>
          <w:b w:val="false"/>
          <w:i w:val="false"/>
          <w:color w:val="000000"/>
          <w:sz w:val="28"/>
        </w:rPr>
        <w:t>
      Дата "______" ______________ 20__ года</w:t>
      </w:r>
    </w:p>
    <w:bookmarkEnd w:id="2822"/>
    <w:bookmarkStart w:name="z3026" w:id="282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пенсионных активов". </w:t>
      </w:r>
    </w:p>
    <w:bookmarkEnd w:id="2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стоимости</w:t>
            </w:r>
            <w:r>
              <w:br/>
            </w:r>
            <w:r>
              <w:rPr>
                <w:rFonts w:ascii="Times New Roman"/>
                <w:b w:val="false"/>
                <w:i w:val="false"/>
                <w:color w:val="000000"/>
                <w:sz w:val="20"/>
              </w:rPr>
              <w:t>пенсионных активов"</w:t>
            </w:r>
          </w:p>
        </w:tc>
      </w:tr>
    </w:tbl>
    <w:bookmarkStart w:name="z3028" w:id="28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24"/>
    <w:bookmarkStart w:name="z3029" w:id="2825"/>
    <w:p>
      <w:pPr>
        <w:spacing w:after="0"/>
        <w:ind w:left="0"/>
        <w:jc w:val="left"/>
      </w:pPr>
      <w:r>
        <w:rPr>
          <w:rFonts w:ascii="Times New Roman"/>
          <w:b/>
          <w:i w:val="false"/>
          <w:color w:val="000000"/>
        </w:rPr>
        <w:t xml:space="preserve"> "Отчет о стоимости пенсионных активов" (индекс – 1-ENPF_PA, периодичность – ежемесячная)</w:t>
      </w:r>
    </w:p>
    <w:bookmarkEnd w:id="2825"/>
    <w:bookmarkStart w:name="z3030" w:id="2826"/>
    <w:p>
      <w:pPr>
        <w:spacing w:after="0"/>
        <w:ind w:left="0"/>
        <w:jc w:val="left"/>
      </w:pPr>
      <w:r>
        <w:rPr>
          <w:rFonts w:ascii="Times New Roman"/>
          <w:b/>
          <w:i w:val="false"/>
          <w:color w:val="000000"/>
        </w:rPr>
        <w:t xml:space="preserve"> Глава 1. Общие положения</w:t>
      </w:r>
    </w:p>
    <w:bookmarkEnd w:id="2826"/>
    <w:bookmarkStart w:name="z3031" w:id="28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пенсионных активов" (далее – Форма).</w:t>
      </w:r>
    </w:p>
    <w:bookmarkEnd w:id="2827"/>
    <w:bookmarkStart w:name="z3032" w:id="2828"/>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Данные в Форме указываются в тенге.</w:t>
      </w:r>
    </w:p>
    <w:bookmarkEnd w:id="2828"/>
    <w:bookmarkStart w:name="z3033" w:id="2829"/>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829"/>
    <w:bookmarkStart w:name="z3034" w:id="2830"/>
    <w:p>
      <w:pPr>
        <w:spacing w:after="0"/>
        <w:ind w:left="0"/>
        <w:jc w:val="left"/>
      </w:pPr>
      <w:r>
        <w:rPr>
          <w:rFonts w:ascii="Times New Roman"/>
          <w:b/>
          <w:i w:val="false"/>
          <w:color w:val="000000"/>
        </w:rPr>
        <w:t xml:space="preserve"> Глава 2. Пояснение по заполнению Формы</w:t>
      </w:r>
    </w:p>
    <w:bookmarkEnd w:id="2830"/>
    <w:bookmarkStart w:name="z3035" w:id="2831"/>
    <w:p>
      <w:pPr>
        <w:spacing w:after="0"/>
        <w:ind w:left="0"/>
        <w:jc w:val="both"/>
      </w:pPr>
      <w:r>
        <w:rPr>
          <w:rFonts w:ascii="Times New Roman"/>
          <w:b w:val="false"/>
          <w:i w:val="false"/>
          <w:color w:val="000000"/>
          <w:sz w:val="28"/>
        </w:rPr>
        <w:t>
      4.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2831"/>
    <w:bookmarkStart w:name="z3036" w:id="2832"/>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2832"/>
    <w:bookmarkStart w:name="z3037" w:id="2833"/>
    <w:p>
      <w:pPr>
        <w:spacing w:after="0"/>
        <w:ind w:left="0"/>
        <w:jc w:val="both"/>
      </w:pPr>
      <w:r>
        <w:rPr>
          <w:rFonts w:ascii="Times New Roman"/>
          <w:b w:val="false"/>
          <w:i w:val="false"/>
          <w:color w:val="000000"/>
          <w:sz w:val="28"/>
        </w:rPr>
        <w:t>
      5. Форма заполняется за каждый день отчетного месяца. Дата указывается в формате "дд.мм.гггг".</w:t>
      </w:r>
    </w:p>
    <w:bookmarkEnd w:id="2833"/>
    <w:bookmarkStart w:name="z3038" w:id="2834"/>
    <w:p>
      <w:pPr>
        <w:spacing w:after="0"/>
        <w:ind w:left="0"/>
        <w:jc w:val="both"/>
      </w:pPr>
      <w:r>
        <w:rPr>
          <w:rFonts w:ascii="Times New Roman"/>
          <w:b w:val="false"/>
          <w:i w:val="false"/>
          <w:color w:val="000000"/>
          <w:sz w:val="28"/>
        </w:rPr>
        <w:t>
      6. В строках 1.2., 2.2., 3.2., 4.2., 5.2., 6.2. и 7.2. отражаются суммы, эквивалентные тенге.</w:t>
      </w:r>
    </w:p>
    <w:bookmarkEnd w:id="2834"/>
    <w:bookmarkStart w:name="z3039" w:id="2835"/>
    <w:p>
      <w:pPr>
        <w:spacing w:after="0"/>
        <w:ind w:left="0"/>
        <w:jc w:val="both"/>
      </w:pPr>
      <w:r>
        <w:rPr>
          <w:rFonts w:ascii="Times New Roman"/>
          <w:b w:val="false"/>
          <w:i w:val="false"/>
          <w:color w:val="000000"/>
          <w:sz w:val="28"/>
        </w:rPr>
        <w:t>
      7. Сведения по строке 5 указываются в соответствии с данными Отчета о пенсионных активах, находящихся во внешнем управлении, согласно приложению 61 к Правилам.</w:t>
      </w:r>
    </w:p>
    <w:bookmarkEnd w:id="2835"/>
    <w:bookmarkStart w:name="z3040" w:id="2836"/>
    <w:p>
      <w:pPr>
        <w:spacing w:after="0"/>
        <w:ind w:left="0"/>
        <w:jc w:val="both"/>
      </w:pPr>
      <w:r>
        <w:rPr>
          <w:rFonts w:ascii="Times New Roman"/>
          <w:b w:val="false"/>
          <w:i w:val="false"/>
          <w:color w:val="000000"/>
          <w:sz w:val="28"/>
        </w:rPr>
        <w:t>
      8. Активы, отраженные в строках 7.1. и 7.2. на конец отчетного периода раскрываются в примечании к Форме, предусмотренном в информационной системе.</w:t>
      </w:r>
    </w:p>
    <w:bookmarkEnd w:id="2836"/>
    <w:bookmarkStart w:name="z3041" w:id="2837"/>
    <w:p>
      <w:pPr>
        <w:spacing w:after="0"/>
        <w:ind w:left="0"/>
        <w:jc w:val="both"/>
      </w:pPr>
      <w:r>
        <w:rPr>
          <w:rFonts w:ascii="Times New Roman"/>
          <w:b w:val="false"/>
          <w:i w:val="false"/>
          <w:color w:val="000000"/>
          <w:sz w:val="28"/>
        </w:rPr>
        <w:t>
      9.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денег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2837"/>
    <w:bookmarkStart w:name="z3042" w:id="2838"/>
    <w:p>
      <w:pPr>
        <w:spacing w:after="0"/>
        <w:ind w:left="0"/>
        <w:jc w:val="both"/>
      </w:pPr>
      <w:r>
        <w:rPr>
          <w:rFonts w:ascii="Times New Roman"/>
          <w:b w:val="false"/>
          <w:i w:val="false"/>
          <w:color w:val="000000"/>
          <w:sz w:val="28"/>
        </w:rPr>
        <w:t>
      10.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2838"/>
    <w:bookmarkStart w:name="z3043" w:id="2839"/>
    <w:p>
      <w:pPr>
        <w:spacing w:after="0"/>
        <w:ind w:left="0"/>
        <w:jc w:val="both"/>
      </w:pPr>
      <w:r>
        <w:rPr>
          <w:rFonts w:ascii="Times New Roman"/>
          <w:b w:val="false"/>
          <w:i w:val="false"/>
          <w:color w:val="000000"/>
          <w:sz w:val="28"/>
        </w:rPr>
        <w:t>
      11. Сведения по строке 11 указываются в соответствии с данными Отчета о структуре инвестиционного портфеля пенсионных активов согласно приложению 60 к настоящим Правилам.</w:t>
      </w:r>
    </w:p>
    <w:bookmarkEnd w:id="2839"/>
    <w:bookmarkStart w:name="z3044" w:id="2840"/>
    <w:p>
      <w:pPr>
        <w:spacing w:after="0"/>
        <w:ind w:left="0"/>
        <w:jc w:val="both"/>
      </w:pPr>
      <w:r>
        <w:rPr>
          <w:rFonts w:ascii="Times New Roman"/>
          <w:b w:val="false"/>
          <w:i w:val="false"/>
          <w:color w:val="000000"/>
          <w:sz w:val="28"/>
        </w:rPr>
        <w:t>
      12. При заполнении строки 12.5. резервы (провизии) отражаются на конец дня даты его формирования (восстановления).</w:t>
      </w:r>
    </w:p>
    <w:bookmarkEnd w:id="2840"/>
    <w:bookmarkStart w:name="z3045" w:id="2841"/>
    <w:p>
      <w:pPr>
        <w:spacing w:after="0"/>
        <w:ind w:left="0"/>
        <w:jc w:val="both"/>
      </w:pPr>
      <w:r>
        <w:rPr>
          <w:rFonts w:ascii="Times New Roman"/>
          <w:b w:val="false"/>
          <w:i w:val="false"/>
          <w:color w:val="000000"/>
          <w:sz w:val="28"/>
        </w:rPr>
        <w:t>
      13. При заполнении строк 12.6. и 12.7. сведения по полученным прочим доходам и понесенным прочим расходам,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2841"/>
    <w:bookmarkStart w:name="z3046" w:id="2842"/>
    <w:p>
      <w:pPr>
        <w:spacing w:after="0"/>
        <w:ind w:left="0"/>
        <w:jc w:val="both"/>
      </w:pPr>
      <w:r>
        <w:rPr>
          <w:rFonts w:ascii="Times New Roman"/>
          <w:b w:val="false"/>
          <w:i w:val="false"/>
          <w:color w:val="000000"/>
          <w:sz w:val="28"/>
        </w:rPr>
        <w:t>
      14. В строке 13 указывается стоимость, отраженная в бухгалтерском учете.</w:t>
      </w:r>
    </w:p>
    <w:bookmarkEnd w:id="2842"/>
    <w:bookmarkStart w:name="z3047" w:id="2843"/>
    <w:p>
      <w:pPr>
        <w:spacing w:after="0"/>
        <w:ind w:left="0"/>
        <w:jc w:val="both"/>
      </w:pPr>
      <w:r>
        <w:rPr>
          <w:rFonts w:ascii="Times New Roman"/>
          <w:b w:val="false"/>
          <w:i w:val="false"/>
          <w:color w:val="000000"/>
          <w:sz w:val="28"/>
        </w:rPr>
        <w:t>
      15. В строках 14 и 16 указывается сумма комиссионного вознаграждения.</w:t>
      </w:r>
    </w:p>
    <w:bookmarkEnd w:id="2843"/>
    <w:bookmarkStart w:name="z3048" w:id="2844"/>
    <w:p>
      <w:pPr>
        <w:spacing w:after="0"/>
        <w:ind w:left="0"/>
        <w:jc w:val="both"/>
      </w:pPr>
      <w:r>
        <w:rPr>
          <w:rFonts w:ascii="Times New Roman"/>
          <w:b w:val="false"/>
          <w:i w:val="false"/>
          <w:color w:val="000000"/>
          <w:sz w:val="28"/>
        </w:rPr>
        <w:t>
      16.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2844"/>
    <w:bookmarkStart w:name="z3049" w:id="2845"/>
    <w:p>
      <w:pPr>
        <w:spacing w:after="0"/>
        <w:ind w:left="0"/>
        <w:jc w:val="both"/>
      </w:pPr>
      <w:r>
        <w:rPr>
          <w:rFonts w:ascii="Times New Roman"/>
          <w:b w:val="false"/>
          <w:i w:val="false"/>
          <w:color w:val="000000"/>
          <w:sz w:val="28"/>
        </w:rPr>
        <w:t>
      17.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2845"/>
    <w:bookmarkStart w:name="z3050" w:id="2846"/>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2846"/>
    <w:bookmarkStart w:name="z3051" w:id="2847"/>
    <w:p>
      <w:pPr>
        <w:spacing w:after="0"/>
        <w:ind w:left="0"/>
        <w:jc w:val="both"/>
      </w:pPr>
      <w:r>
        <w:rPr>
          <w:rFonts w:ascii="Times New Roman"/>
          <w:b w:val="false"/>
          <w:i w:val="false"/>
          <w:color w:val="000000"/>
          <w:sz w:val="28"/>
        </w:rPr>
        <w:t>
      18. При заполнении строк 18.3. и 19.3. сведения по прочим обязательствам,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2847"/>
    <w:bookmarkStart w:name="z3052" w:id="2848"/>
    <w:p>
      <w:pPr>
        <w:spacing w:after="0"/>
        <w:ind w:left="0"/>
        <w:jc w:val="both"/>
      </w:pPr>
      <w:r>
        <w:rPr>
          <w:rFonts w:ascii="Times New Roman"/>
          <w:b w:val="false"/>
          <w:i w:val="false"/>
          <w:color w:val="000000"/>
          <w:sz w:val="28"/>
        </w:rPr>
        <w:t>
      19. В строках 22 и 23 указывается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2848"/>
    <w:bookmarkStart w:name="z3053" w:id="2849"/>
    <w:p>
      <w:pPr>
        <w:spacing w:after="0"/>
        <w:ind w:left="0"/>
        <w:jc w:val="both"/>
      </w:pPr>
      <w:r>
        <w:rPr>
          <w:rFonts w:ascii="Times New Roman"/>
          <w:b w:val="false"/>
          <w:i w:val="false"/>
          <w:color w:val="000000"/>
          <w:sz w:val="28"/>
        </w:rPr>
        <w:t>
      20. В случае отсутствия сведений Форма представляется без заполнения.</w:t>
      </w:r>
    </w:p>
    <w:bookmarkEnd w:id="2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56" w:id="28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50"/>
    <w:bookmarkStart w:name="z3057" w:id="28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851"/>
    <w:bookmarkStart w:name="z3058" w:id="2852"/>
    <w:p>
      <w:pPr>
        <w:spacing w:after="0"/>
        <w:ind w:left="0"/>
        <w:jc w:val="both"/>
      </w:pPr>
      <w:r>
        <w:rPr>
          <w:rFonts w:ascii="Times New Roman"/>
          <w:b w:val="false"/>
          <w:i w:val="false"/>
          <w:color w:val="000000"/>
          <w:sz w:val="28"/>
        </w:rPr>
        <w:t xml:space="preserve">
      Наименование административной формы: Отчет о структуре инвестиционного портфеля пенсионных активов </w:t>
      </w:r>
    </w:p>
    <w:bookmarkEnd w:id="2852"/>
    <w:bookmarkStart w:name="z3059" w:id="28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1-ENPF_SPPA</w:t>
      </w:r>
    </w:p>
    <w:bookmarkEnd w:id="2853"/>
    <w:bookmarkStart w:name="z3060" w:id="2854"/>
    <w:p>
      <w:pPr>
        <w:spacing w:after="0"/>
        <w:ind w:left="0"/>
        <w:jc w:val="both"/>
      </w:pPr>
      <w:r>
        <w:rPr>
          <w:rFonts w:ascii="Times New Roman"/>
          <w:b w:val="false"/>
          <w:i w:val="false"/>
          <w:color w:val="000000"/>
          <w:sz w:val="28"/>
        </w:rPr>
        <w:t>
      Периодичность: ежемесячная</w:t>
      </w:r>
    </w:p>
    <w:bookmarkEnd w:id="2854"/>
    <w:bookmarkStart w:name="z3061" w:id="2855"/>
    <w:p>
      <w:pPr>
        <w:spacing w:after="0"/>
        <w:ind w:left="0"/>
        <w:jc w:val="both"/>
      </w:pPr>
      <w:r>
        <w:rPr>
          <w:rFonts w:ascii="Times New Roman"/>
          <w:b w:val="false"/>
          <w:i w:val="false"/>
          <w:color w:val="000000"/>
          <w:sz w:val="28"/>
        </w:rPr>
        <w:t>
      Отчетный период: по состоянию на "__" ________ 20 ___ года</w:t>
      </w:r>
    </w:p>
    <w:bookmarkEnd w:id="2855"/>
    <w:bookmarkStart w:name="z3062" w:id="28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2856"/>
    <w:bookmarkStart w:name="z3063" w:id="285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2857"/>
    <w:bookmarkStart w:name="z3064" w:id="2858"/>
    <w:p>
      <w:pPr>
        <w:spacing w:after="0"/>
        <w:ind w:left="0"/>
        <w:jc w:val="both"/>
      </w:pPr>
      <w:r>
        <w:rPr>
          <w:rFonts w:ascii="Times New Roman"/>
          <w:b w:val="false"/>
          <w:i w:val="false"/>
          <w:color w:val="000000"/>
          <w:sz w:val="28"/>
        </w:rPr>
        <w:t>
      БИН: _______________________</w:t>
      </w:r>
    </w:p>
    <w:bookmarkEnd w:id="2858"/>
    <w:bookmarkStart w:name="z3065" w:id="2859"/>
    <w:p>
      <w:pPr>
        <w:spacing w:after="0"/>
        <w:ind w:left="0"/>
        <w:jc w:val="both"/>
      </w:pPr>
      <w:r>
        <w:rPr>
          <w:rFonts w:ascii="Times New Roman"/>
          <w:b w:val="false"/>
          <w:i w:val="false"/>
          <w:color w:val="000000"/>
          <w:sz w:val="28"/>
        </w:rPr>
        <w:t xml:space="preserve">
      Метод сбора: в электронном виде </w:t>
      </w:r>
    </w:p>
    <w:bookmarkEnd w:id="2859"/>
    <w:bookmarkStart w:name="z3066" w:id="2860"/>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2860"/>
    <w:bookmarkStart w:name="z3067" w:id="2861"/>
    <w:p>
      <w:pPr>
        <w:spacing w:after="0"/>
        <w:ind w:left="0"/>
        <w:jc w:val="both"/>
      </w:pPr>
      <w:r>
        <w:rPr>
          <w:rFonts w:ascii="Times New Roman"/>
          <w:b w:val="false"/>
          <w:i w:val="false"/>
          <w:color w:val="000000"/>
          <w:sz w:val="28"/>
        </w:rPr>
        <w:t>
      Пенсионные активы, сформированные за счет____________________________</w:t>
      </w:r>
    </w:p>
    <w:bookmarkEnd w:id="2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8" w:id="2862"/>
    <w:p>
      <w:pPr>
        <w:spacing w:after="0"/>
        <w:ind w:left="0"/>
        <w:jc w:val="both"/>
      </w:pPr>
      <w:r>
        <w:rPr>
          <w:rFonts w:ascii="Times New Roman"/>
          <w:b w:val="false"/>
          <w:i w:val="false"/>
          <w:color w:val="000000"/>
          <w:sz w:val="28"/>
        </w:rPr>
        <w:t>
      продолжение таблицы:</w:t>
      </w:r>
    </w:p>
    <w:bookmarkEnd w:id="2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 (в тенге)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069" w:id="2863"/>
    <w:p>
      <w:pPr>
        <w:spacing w:after="0"/>
        <w:ind w:left="0"/>
        <w:jc w:val="both"/>
      </w:pPr>
      <w:r>
        <w:rPr>
          <w:rFonts w:ascii="Times New Roman"/>
          <w:b w:val="false"/>
          <w:i w:val="false"/>
          <w:color w:val="000000"/>
          <w:sz w:val="28"/>
        </w:rPr>
        <w:t>
      продолжение таблицы:</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070" w:id="2864"/>
    <w:p>
      <w:pPr>
        <w:spacing w:after="0"/>
        <w:ind w:left="0"/>
        <w:jc w:val="both"/>
      </w:pPr>
      <w:r>
        <w:rPr>
          <w:rFonts w:ascii="Times New Roman"/>
          <w:b w:val="false"/>
          <w:i w:val="false"/>
          <w:color w:val="000000"/>
          <w:sz w:val="28"/>
        </w:rPr>
        <w:t>
      продолжение таблицы:</w:t>
      </w:r>
    </w:p>
    <w:bookmarkEnd w:id="2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071" w:id="2865"/>
    <w:p>
      <w:pPr>
        <w:spacing w:after="0"/>
        <w:ind w:left="0"/>
        <w:jc w:val="both"/>
      </w:pPr>
      <w:r>
        <w:rPr>
          <w:rFonts w:ascii="Times New Roman"/>
          <w:b w:val="false"/>
          <w:i w:val="false"/>
          <w:color w:val="000000"/>
          <w:sz w:val="28"/>
        </w:rPr>
        <w:t>
      Таблица 2. Ценные бумаги, приобретенные и размещенные по операциям "обратное репо" и репо</w:t>
      </w:r>
    </w:p>
    <w:bookmarkEnd w:id="2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2" w:id="2866"/>
    <w:p>
      <w:pPr>
        <w:spacing w:after="0"/>
        <w:ind w:left="0"/>
        <w:jc w:val="both"/>
      </w:pPr>
      <w:r>
        <w:rPr>
          <w:rFonts w:ascii="Times New Roman"/>
          <w:b w:val="false"/>
          <w:i w:val="false"/>
          <w:color w:val="000000"/>
          <w:sz w:val="28"/>
        </w:rPr>
        <w:t>
      продолжение таблицы:</w:t>
      </w:r>
    </w:p>
    <w:bookmarkEnd w:id="2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073" w:id="2867"/>
    <w:p>
      <w:pPr>
        <w:spacing w:after="0"/>
        <w:ind w:left="0"/>
        <w:jc w:val="both"/>
      </w:pPr>
      <w:r>
        <w:rPr>
          <w:rFonts w:ascii="Times New Roman"/>
          <w:b w:val="false"/>
          <w:i w:val="false"/>
          <w:color w:val="000000"/>
          <w:sz w:val="28"/>
        </w:rPr>
        <w:t>
      Таблица 3. Вклады, размещенные за счет пенсионных активов</w:t>
      </w:r>
    </w:p>
    <w:bookmarkEnd w:id="2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4" w:id="2868"/>
    <w:p>
      <w:pPr>
        <w:spacing w:after="0"/>
        <w:ind w:left="0"/>
        <w:jc w:val="both"/>
      </w:pPr>
      <w:r>
        <w:rPr>
          <w:rFonts w:ascii="Times New Roman"/>
          <w:b w:val="false"/>
          <w:i w:val="false"/>
          <w:color w:val="000000"/>
          <w:sz w:val="28"/>
        </w:rPr>
        <w:t>
      продолжение таблицы:</w:t>
      </w:r>
    </w:p>
    <w:bookmarkEnd w:id="2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075" w:id="2869"/>
    <w:p>
      <w:pPr>
        <w:spacing w:after="0"/>
        <w:ind w:left="0"/>
        <w:jc w:val="both"/>
      </w:pPr>
      <w:r>
        <w:rPr>
          <w:rFonts w:ascii="Times New Roman"/>
          <w:b w:val="false"/>
          <w:i w:val="false"/>
          <w:color w:val="000000"/>
          <w:sz w:val="28"/>
        </w:rPr>
        <w:t>
      продолжение таблицы:</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076" w:id="2870"/>
    <w:p>
      <w:pPr>
        <w:spacing w:after="0"/>
        <w:ind w:left="0"/>
        <w:jc w:val="both"/>
      </w:pPr>
      <w:r>
        <w:rPr>
          <w:rFonts w:ascii="Times New Roman"/>
          <w:b w:val="false"/>
          <w:i w:val="false"/>
          <w:color w:val="000000"/>
          <w:sz w:val="28"/>
        </w:rPr>
        <w:t>
       Таблица 4. Аффинированные драгоценные металлы</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7" w:id="2871"/>
    <w:p>
      <w:pPr>
        <w:spacing w:after="0"/>
        <w:ind w:left="0"/>
        <w:jc w:val="both"/>
      </w:pPr>
      <w:r>
        <w:rPr>
          <w:rFonts w:ascii="Times New Roman"/>
          <w:b w:val="false"/>
          <w:i w:val="false"/>
          <w:color w:val="000000"/>
          <w:sz w:val="28"/>
        </w:rPr>
        <w:t>
      Таблица 5. Условные требования и обязательства</w:t>
      </w:r>
    </w:p>
    <w:bookmarkEnd w:id="2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8" w:id="2872"/>
    <w:p>
      <w:pPr>
        <w:spacing w:after="0"/>
        <w:ind w:left="0"/>
        <w:jc w:val="both"/>
      </w:pPr>
      <w:r>
        <w:rPr>
          <w:rFonts w:ascii="Times New Roman"/>
          <w:b w:val="false"/>
          <w:i w:val="false"/>
          <w:color w:val="000000"/>
          <w:sz w:val="28"/>
        </w:rPr>
        <w:t>
      Наименование ______________________________________</w:t>
      </w:r>
    </w:p>
    <w:bookmarkEnd w:id="2872"/>
    <w:bookmarkStart w:name="z3079" w:id="2873"/>
    <w:p>
      <w:pPr>
        <w:spacing w:after="0"/>
        <w:ind w:left="0"/>
        <w:jc w:val="both"/>
      </w:pPr>
      <w:r>
        <w:rPr>
          <w:rFonts w:ascii="Times New Roman"/>
          <w:b w:val="false"/>
          <w:i w:val="false"/>
          <w:color w:val="000000"/>
          <w:sz w:val="28"/>
        </w:rPr>
        <w:t>
      Адрес__________________________________________________________</w:t>
      </w:r>
    </w:p>
    <w:bookmarkEnd w:id="2873"/>
    <w:bookmarkStart w:name="z3080" w:id="2874"/>
    <w:p>
      <w:pPr>
        <w:spacing w:after="0"/>
        <w:ind w:left="0"/>
        <w:jc w:val="both"/>
      </w:pPr>
      <w:r>
        <w:rPr>
          <w:rFonts w:ascii="Times New Roman"/>
          <w:b w:val="false"/>
          <w:i w:val="false"/>
          <w:color w:val="000000"/>
          <w:sz w:val="28"/>
        </w:rPr>
        <w:t>
      Телефон ________________________________________</w:t>
      </w:r>
    </w:p>
    <w:bookmarkEnd w:id="2874"/>
    <w:bookmarkStart w:name="z3081" w:id="2875"/>
    <w:p>
      <w:pPr>
        <w:spacing w:after="0"/>
        <w:ind w:left="0"/>
        <w:jc w:val="both"/>
      </w:pPr>
      <w:r>
        <w:rPr>
          <w:rFonts w:ascii="Times New Roman"/>
          <w:b w:val="false"/>
          <w:i w:val="false"/>
          <w:color w:val="000000"/>
          <w:sz w:val="28"/>
        </w:rPr>
        <w:t>
      Адрес электронной почты _________________________</w:t>
      </w:r>
    </w:p>
    <w:bookmarkEnd w:id="2875"/>
    <w:bookmarkStart w:name="z3082" w:id="2876"/>
    <w:p>
      <w:pPr>
        <w:spacing w:after="0"/>
        <w:ind w:left="0"/>
        <w:jc w:val="both"/>
      </w:pPr>
      <w:r>
        <w:rPr>
          <w:rFonts w:ascii="Times New Roman"/>
          <w:b w:val="false"/>
          <w:i w:val="false"/>
          <w:color w:val="000000"/>
          <w:sz w:val="28"/>
        </w:rPr>
        <w:t>
      Исполнитель ______________________________________ ________________</w:t>
      </w:r>
    </w:p>
    <w:bookmarkEnd w:id="2876"/>
    <w:bookmarkStart w:name="z3083" w:id="287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877"/>
    <w:bookmarkStart w:name="z3084" w:id="287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878"/>
    <w:bookmarkStart w:name="z3085" w:id="2879"/>
    <w:p>
      <w:pPr>
        <w:spacing w:after="0"/>
        <w:ind w:left="0"/>
        <w:jc w:val="both"/>
      </w:pPr>
      <w:r>
        <w:rPr>
          <w:rFonts w:ascii="Times New Roman"/>
          <w:b w:val="false"/>
          <w:i w:val="false"/>
          <w:color w:val="000000"/>
          <w:sz w:val="28"/>
        </w:rPr>
        <w:t>
      _______________________________________ _____________</w:t>
      </w:r>
    </w:p>
    <w:bookmarkEnd w:id="2879"/>
    <w:bookmarkStart w:name="z3086" w:id="2880"/>
    <w:p>
      <w:pPr>
        <w:spacing w:after="0"/>
        <w:ind w:left="0"/>
        <w:jc w:val="both"/>
      </w:pPr>
      <w:r>
        <w:rPr>
          <w:rFonts w:ascii="Times New Roman"/>
          <w:b w:val="false"/>
          <w:i w:val="false"/>
          <w:color w:val="000000"/>
          <w:sz w:val="28"/>
        </w:rPr>
        <w:t>
       фамилия, имя и отчество (при его наличии)       подпись</w:t>
      </w:r>
    </w:p>
    <w:bookmarkEnd w:id="2880"/>
    <w:bookmarkStart w:name="z3087" w:id="2881"/>
    <w:p>
      <w:pPr>
        <w:spacing w:after="0"/>
        <w:ind w:left="0"/>
        <w:jc w:val="both"/>
      </w:pPr>
      <w:r>
        <w:rPr>
          <w:rFonts w:ascii="Times New Roman"/>
          <w:b w:val="false"/>
          <w:i w:val="false"/>
          <w:color w:val="000000"/>
          <w:sz w:val="28"/>
        </w:rPr>
        <w:t xml:space="preserve">
      Дата "______" ______________ 20__ года </w:t>
      </w:r>
    </w:p>
    <w:bookmarkEnd w:id="2881"/>
    <w:bookmarkStart w:name="z3088" w:id="288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w:t>
      </w:r>
    </w:p>
    <w:bookmarkEnd w:id="2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структуре</w:t>
            </w:r>
            <w:r>
              <w:br/>
            </w:r>
            <w:r>
              <w:rPr>
                <w:rFonts w:ascii="Times New Roman"/>
                <w:b w:val="false"/>
                <w:i w:val="false"/>
                <w:color w:val="000000"/>
                <w:sz w:val="20"/>
              </w:rPr>
              <w:t>инвестиционного</w:t>
            </w:r>
            <w:r>
              <w:br/>
            </w:r>
            <w:r>
              <w:rPr>
                <w:rFonts w:ascii="Times New Roman"/>
                <w:b w:val="false"/>
                <w:i w:val="false"/>
                <w:color w:val="000000"/>
                <w:sz w:val="20"/>
              </w:rPr>
              <w:t>портфеля пенсионных активов"</w:t>
            </w:r>
          </w:p>
        </w:tc>
      </w:tr>
    </w:tbl>
    <w:bookmarkStart w:name="z3090" w:id="28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883"/>
    <w:bookmarkStart w:name="z3091" w:id="2884"/>
    <w:p>
      <w:pPr>
        <w:spacing w:after="0"/>
        <w:ind w:left="0"/>
        <w:jc w:val="left"/>
      </w:pPr>
      <w:r>
        <w:rPr>
          <w:rFonts w:ascii="Times New Roman"/>
          <w:b/>
          <w:i w:val="false"/>
          <w:color w:val="000000"/>
        </w:rPr>
        <w:t xml:space="preserve"> "Отчет о структуре инвестиционного портфеля пенсионных активов" (индекс – 1-ENPF_SPPA, периодичность – ежемесячная)</w:t>
      </w:r>
    </w:p>
    <w:bookmarkEnd w:id="2884"/>
    <w:bookmarkStart w:name="z3092" w:id="2885"/>
    <w:p>
      <w:pPr>
        <w:spacing w:after="0"/>
        <w:ind w:left="0"/>
        <w:jc w:val="left"/>
      </w:pPr>
      <w:r>
        <w:rPr>
          <w:rFonts w:ascii="Times New Roman"/>
          <w:b/>
          <w:i w:val="false"/>
          <w:color w:val="000000"/>
        </w:rPr>
        <w:t xml:space="preserve"> Глава 1. Общие положения</w:t>
      </w:r>
    </w:p>
    <w:bookmarkEnd w:id="2885"/>
    <w:bookmarkStart w:name="z3093" w:id="28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bookmarkEnd w:id="2886"/>
    <w:bookmarkStart w:name="z3094" w:id="2887"/>
    <w:p>
      <w:pPr>
        <w:spacing w:after="0"/>
        <w:ind w:left="0"/>
        <w:jc w:val="both"/>
      </w:pPr>
      <w:r>
        <w:rPr>
          <w:rFonts w:ascii="Times New Roman"/>
          <w:b w:val="false"/>
          <w:i w:val="false"/>
          <w:color w:val="000000"/>
          <w:sz w:val="28"/>
        </w:rPr>
        <w:t>
      2.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bookmarkEnd w:id="2887"/>
    <w:bookmarkStart w:name="z3095" w:id="288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888"/>
    <w:bookmarkStart w:name="z3096" w:id="2889"/>
    <w:p>
      <w:pPr>
        <w:spacing w:after="0"/>
        <w:ind w:left="0"/>
        <w:jc w:val="left"/>
      </w:pPr>
      <w:r>
        <w:rPr>
          <w:rFonts w:ascii="Times New Roman"/>
          <w:b/>
          <w:i w:val="false"/>
          <w:color w:val="000000"/>
        </w:rPr>
        <w:t xml:space="preserve"> Глава 2. Пояснение по заполнению Формы</w:t>
      </w:r>
    </w:p>
    <w:bookmarkEnd w:id="2889"/>
    <w:bookmarkStart w:name="z3097" w:id="2890"/>
    <w:p>
      <w:pPr>
        <w:spacing w:after="0"/>
        <w:ind w:left="0"/>
        <w:jc w:val="both"/>
      </w:pPr>
      <w:r>
        <w:rPr>
          <w:rFonts w:ascii="Times New Roman"/>
          <w:b w:val="false"/>
          <w:i w:val="false"/>
          <w:color w:val="000000"/>
          <w:sz w:val="28"/>
        </w:rPr>
        <w:t>
      4.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2890"/>
    <w:bookmarkStart w:name="z3098" w:id="2891"/>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2891"/>
    <w:bookmarkStart w:name="z3099" w:id="2892"/>
    <w:p>
      <w:pPr>
        <w:spacing w:after="0"/>
        <w:ind w:left="0"/>
        <w:jc w:val="both"/>
      </w:pPr>
      <w:r>
        <w:rPr>
          <w:rFonts w:ascii="Times New Roman"/>
          <w:b w:val="false"/>
          <w:i w:val="false"/>
          <w:color w:val="000000"/>
          <w:sz w:val="28"/>
        </w:rPr>
        <w:t>
      5. По Таблице 1:</w:t>
      </w:r>
    </w:p>
    <w:bookmarkEnd w:id="2892"/>
    <w:bookmarkStart w:name="z3100" w:id="2893"/>
    <w:p>
      <w:pPr>
        <w:spacing w:after="0"/>
        <w:ind w:left="0"/>
        <w:jc w:val="both"/>
      </w:pPr>
      <w:r>
        <w:rPr>
          <w:rFonts w:ascii="Times New Roman"/>
          <w:b w:val="false"/>
          <w:i w:val="false"/>
          <w:color w:val="000000"/>
          <w:sz w:val="28"/>
        </w:rPr>
        <w:t>
      1) в Форме указываются данные по ценным бумагам;</w:t>
      </w:r>
    </w:p>
    <w:bookmarkEnd w:id="2893"/>
    <w:bookmarkStart w:name="z3101" w:id="2894"/>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894"/>
    <w:bookmarkStart w:name="z3102" w:id="2895"/>
    <w:p>
      <w:pPr>
        <w:spacing w:after="0"/>
        <w:ind w:left="0"/>
        <w:jc w:val="both"/>
      </w:pPr>
      <w:r>
        <w:rPr>
          <w:rFonts w:ascii="Times New Roman"/>
          <w:b w:val="false"/>
          <w:i w:val="false"/>
          <w:color w:val="000000"/>
          <w:sz w:val="28"/>
        </w:rPr>
        <w:t>
      3) в графе 3 указывается наименование эмитента ценной бумаги;</w:t>
      </w:r>
    </w:p>
    <w:bookmarkEnd w:id="2895"/>
    <w:bookmarkStart w:name="z3103" w:id="2896"/>
    <w:p>
      <w:pPr>
        <w:spacing w:after="0"/>
        <w:ind w:left="0"/>
        <w:jc w:val="both"/>
      </w:pPr>
      <w:r>
        <w:rPr>
          <w:rFonts w:ascii="Times New Roman"/>
          <w:b w:val="false"/>
          <w:i w:val="false"/>
          <w:color w:val="000000"/>
          <w:sz w:val="28"/>
        </w:rPr>
        <w:t>
      4) в графе 4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2896"/>
    <w:bookmarkStart w:name="z3104" w:id="2897"/>
    <w:p>
      <w:pPr>
        <w:spacing w:after="0"/>
        <w:ind w:left="0"/>
        <w:jc w:val="both"/>
      </w:pPr>
      <w:r>
        <w:rPr>
          <w:rFonts w:ascii="Times New Roman"/>
          <w:b w:val="false"/>
          <w:i w:val="false"/>
          <w:color w:val="000000"/>
          <w:sz w:val="28"/>
        </w:rPr>
        <w:t>
      5) в графе 5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897"/>
    <w:bookmarkStart w:name="z3105" w:id="2898"/>
    <w:p>
      <w:pPr>
        <w:spacing w:after="0"/>
        <w:ind w:left="0"/>
        <w:jc w:val="both"/>
      </w:pPr>
      <w:r>
        <w:rPr>
          <w:rFonts w:ascii="Times New Roman"/>
          <w:b w:val="false"/>
          <w:i w:val="false"/>
          <w:color w:val="000000"/>
          <w:sz w:val="28"/>
        </w:rPr>
        <w:t>
      6) в графе 6 указывается вид приобретенной ценной бумаги с указанием ее типа;</w:t>
      </w:r>
    </w:p>
    <w:bookmarkEnd w:id="2898"/>
    <w:bookmarkStart w:name="z3106" w:id="2899"/>
    <w:p>
      <w:pPr>
        <w:spacing w:after="0"/>
        <w:ind w:left="0"/>
        <w:jc w:val="both"/>
      </w:pPr>
      <w:r>
        <w:rPr>
          <w:rFonts w:ascii="Times New Roman"/>
          <w:b w:val="false"/>
          <w:i w:val="false"/>
          <w:color w:val="000000"/>
          <w:sz w:val="28"/>
        </w:rPr>
        <w:t>
      7) в графе 7 указывается международный идентификационный номер (код ISIN) или другой идентификатор ценной бумаги;</w:t>
      </w:r>
    </w:p>
    <w:bookmarkEnd w:id="2899"/>
    <w:bookmarkStart w:name="z3107" w:id="2900"/>
    <w:p>
      <w:pPr>
        <w:spacing w:after="0"/>
        <w:ind w:left="0"/>
        <w:jc w:val="both"/>
      </w:pPr>
      <w:r>
        <w:rPr>
          <w:rFonts w:ascii="Times New Roman"/>
          <w:b w:val="false"/>
          <w:i w:val="false"/>
          <w:color w:val="000000"/>
          <w:sz w:val="28"/>
        </w:rPr>
        <w:t>
      8) в графе 8 указывается количество приобретенных ценных бумаг;</w:t>
      </w:r>
    </w:p>
    <w:bookmarkEnd w:id="2900"/>
    <w:bookmarkStart w:name="z3108" w:id="2901"/>
    <w:p>
      <w:pPr>
        <w:spacing w:after="0"/>
        <w:ind w:left="0"/>
        <w:jc w:val="both"/>
      </w:pPr>
      <w:r>
        <w:rPr>
          <w:rFonts w:ascii="Times New Roman"/>
          <w:b w:val="false"/>
          <w:i w:val="false"/>
          <w:color w:val="000000"/>
          <w:sz w:val="28"/>
        </w:rPr>
        <w:t>
      9)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901"/>
    <w:bookmarkStart w:name="z3109" w:id="2902"/>
    <w:p>
      <w:pPr>
        <w:spacing w:after="0"/>
        <w:ind w:left="0"/>
        <w:jc w:val="both"/>
      </w:pPr>
      <w:r>
        <w:rPr>
          <w:rFonts w:ascii="Times New Roman"/>
          <w:b w:val="false"/>
          <w:i w:val="false"/>
          <w:color w:val="000000"/>
          <w:sz w:val="28"/>
        </w:rPr>
        <w:t>
      10)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2902"/>
    <w:bookmarkStart w:name="z3110" w:id="2903"/>
    <w:p>
      <w:pPr>
        <w:spacing w:after="0"/>
        <w:ind w:left="0"/>
        <w:jc w:val="both"/>
      </w:pPr>
      <w:r>
        <w:rPr>
          <w:rFonts w:ascii="Times New Roman"/>
          <w:b w:val="false"/>
          <w:i w:val="false"/>
          <w:color w:val="000000"/>
          <w:sz w:val="28"/>
        </w:rPr>
        <w:t>
      11)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СВИФТ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2903"/>
    <w:bookmarkStart w:name="z3111" w:id="2904"/>
    <w:p>
      <w:pPr>
        <w:spacing w:after="0"/>
        <w:ind w:left="0"/>
        <w:jc w:val="both"/>
      </w:pPr>
      <w:r>
        <w:rPr>
          <w:rFonts w:ascii="Times New Roman"/>
          <w:b w:val="false"/>
          <w:i w:val="false"/>
          <w:color w:val="000000"/>
          <w:sz w:val="28"/>
        </w:rPr>
        <w:t>
      12) в графе 14 отражается дата первоначального признания в бухгалтерском учете;</w:t>
      </w:r>
    </w:p>
    <w:bookmarkEnd w:id="2904"/>
    <w:bookmarkStart w:name="z3112" w:id="2905"/>
    <w:p>
      <w:pPr>
        <w:spacing w:after="0"/>
        <w:ind w:left="0"/>
        <w:jc w:val="both"/>
      </w:pPr>
      <w:r>
        <w:rPr>
          <w:rFonts w:ascii="Times New Roman"/>
          <w:b w:val="false"/>
          <w:i w:val="false"/>
          <w:color w:val="000000"/>
          <w:sz w:val="28"/>
        </w:rPr>
        <w:t>
      13) в графе 15 указывается дата погашения долговых ценных бумаг;</w:t>
      </w:r>
    </w:p>
    <w:bookmarkEnd w:id="2905"/>
    <w:bookmarkStart w:name="z3113" w:id="2906"/>
    <w:p>
      <w:pPr>
        <w:spacing w:after="0"/>
        <w:ind w:left="0"/>
        <w:jc w:val="both"/>
      </w:pPr>
      <w:r>
        <w:rPr>
          <w:rFonts w:ascii="Times New Roman"/>
          <w:b w:val="false"/>
          <w:i w:val="false"/>
          <w:color w:val="000000"/>
          <w:sz w:val="28"/>
        </w:rPr>
        <w:t>
      14)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2906"/>
    <w:bookmarkStart w:name="z3114" w:id="2907"/>
    <w:p>
      <w:pPr>
        <w:spacing w:after="0"/>
        <w:ind w:left="0"/>
        <w:jc w:val="both"/>
      </w:pPr>
      <w:r>
        <w:rPr>
          <w:rFonts w:ascii="Times New Roman"/>
          <w:b w:val="false"/>
          <w:i w:val="false"/>
          <w:color w:val="000000"/>
          <w:sz w:val="28"/>
        </w:rPr>
        <w:t>
      15) в графе 17 указывается стоимость ценных бумаг, отраженная в бухгалтерском учете;</w:t>
      </w:r>
    </w:p>
    <w:bookmarkEnd w:id="2907"/>
    <w:bookmarkStart w:name="z3115" w:id="2908"/>
    <w:p>
      <w:pPr>
        <w:spacing w:after="0"/>
        <w:ind w:left="0"/>
        <w:jc w:val="both"/>
      </w:pPr>
      <w:r>
        <w:rPr>
          <w:rFonts w:ascii="Times New Roman"/>
          <w:b w:val="false"/>
          <w:i w:val="false"/>
          <w:color w:val="000000"/>
          <w:sz w:val="28"/>
        </w:rPr>
        <w:t>
      16) в графе 20 указывается сумма резервов (провизий), отраженная в бухгалтерском учете;</w:t>
      </w:r>
    </w:p>
    <w:bookmarkEnd w:id="2908"/>
    <w:bookmarkStart w:name="z3116" w:id="2909"/>
    <w:p>
      <w:pPr>
        <w:spacing w:after="0"/>
        <w:ind w:left="0"/>
        <w:jc w:val="both"/>
      </w:pPr>
      <w:r>
        <w:rPr>
          <w:rFonts w:ascii="Times New Roman"/>
          <w:b w:val="false"/>
          <w:i w:val="false"/>
          <w:color w:val="000000"/>
          <w:sz w:val="28"/>
        </w:rPr>
        <w:t>
      17) в графе 21 указывается сумма дебиторской задолженности по ценным бумагам, подлежащим к оплате в срок, установленный проспектом выпуска;</w:t>
      </w:r>
    </w:p>
    <w:bookmarkEnd w:id="2909"/>
    <w:bookmarkStart w:name="z3117" w:id="2910"/>
    <w:p>
      <w:pPr>
        <w:spacing w:after="0"/>
        <w:ind w:left="0"/>
        <w:jc w:val="both"/>
      </w:pPr>
      <w:r>
        <w:rPr>
          <w:rFonts w:ascii="Times New Roman"/>
          <w:b w:val="false"/>
          <w:i w:val="false"/>
          <w:color w:val="000000"/>
          <w:sz w:val="28"/>
        </w:rPr>
        <w:t>
      18) в графе 22 указывается просроченная дебиторская задолженность по ценным бумагам, которая не оплачена в срок, предусмотренный проспектом выпуска;</w:t>
      </w:r>
    </w:p>
    <w:bookmarkEnd w:id="2910"/>
    <w:bookmarkStart w:name="z3118" w:id="2911"/>
    <w:p>
      <w:pPr>
        <w:spacing w:after="0"/>
        <w:ind w:left="0"/>
        <w:jc w:val="both"/>
      </w:pPr>
      <w:r>
        <w:rPr>
          <w:rFonts w:ascii="Times New Roman"/>
          <w:b w:val="false"/>
          <w:i w:val="false"/>
          <w:color w:val="000000"/>
          <w:sz w:val="28"/>
        </w:rPr>
        <w:t>
      19) в графе 23 указывается сумма резервов (провизий) по дебиторской и просроченной задолженности, отраженная в бухгалтерском учете;</w:t>
      </w:r>
    </w:p>
    <w:bookmarkEnd w:id="2911"/>
    <w:bookmarkStart w:name="z3119" w:id="2912"/>
    <w:p>
      <w:pPr>
        <w:spacing w:after="0"/>
        <w:ind w:left="0"/>
        <w:jc w:val="both"/>
      </w:pPr>
      <w:r>
        <w:rPr>
          <w:rFonts w:ascii="Times New Roman"/>
          <w:b w:val="false"/>
          <w:i w:val="false"/>
          <w:color w:val="000000"/>
          <w:sz w:val="28"/>
        </w:rPr>
        <w:t>
      20) в графе 24 указывается категория ценной бумаги "оцениваемая по справедливой стоимости", "оцениваемая по амортизированной стоимости";</w:t>
      </w:r>
    </w:p>
    <w:bookmarkEnd w:id="2912"/>
    <w:bookmarkStart w:name="z3120" w:id="2913"/>
    <w:p>
      <w:pPr>
        <w:spacing w:after="0"/>
        <w:ind w:left="0"/>
        <w:jc w:val="both"/>
      </w:pPr>
      <w:r>
        <w:rPr>
          <w:rFonts w:ascii="Times New Roman"/>
          <w:b w:val="false"/>
          <w:i w:val="false"/>
          <w:color w:val="000000"/>
          <w:sz w:val="28"/>
        </w:rPr>
        <w:t xml:space="preserve">
      21)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bookmarkEnd w:id="2913"/>
    <w:bookmarkStart w:name="z3121" w:id="2914"/>
    <w:p>
      <w:pPr>
        <w:spacing w:after="0"/>
        <w:ind w:left="0"/>
        <w:jc w:val="both"/>
      </w:pPr>
      <w:r>
        <w:rPr>
          <w:rFonts w:ascii="Times New Roman"/>
          <w:b w:val="false"/>
          <w:i w:val="false"/>
          <w:color w:val="000000"/>
          <w:sz w:val="28"/>
        </w:rPr>
        <w:t>
      22)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bookmarkEnd w:id="2914"/>
    <w:bookmarkStart w:name="z3122" w:id="2915"/>
    <w:p>
      <w:pPr>
        <w:spacing w:after="0"/>
        <w:ind w:left="0"/>
        <w:jc w:val="both"/>
      </w:pPr>
      <w:r>
        <w:rPr>
          <w:rFonts w:ascii="Times New Roman"/>
          <w:b w:val="false"/>
          <w:i w:val="false"/>
          <w:color w:val="000000"/>
          <w:sz w:val="28"/>
        </w:rPr>
        <w:t>
      23) в графе 29 указывается купонная ставка по долговым финансовым инструментам на дату представления Формы.</w:t>
      </w:r>
    </w:p>
    <w:bookmarkEnd w:id="2915"/>
    <w:bookmarkStart w:name="z3123" w:id="2916"/>
    <w:p>
      <w:pPr>
        <w:spacing w:after="0"/>
        <w:ind w:left="0"/>
        <w:jc w:val="both"/>
      </w:pPr>
      <w:r>
        <w:rPr>
          <w:rFonts w:ascii="Times New Roman"/>
          <w:b w:val="false"/>
          <w:i w:val="false"/>
          <w:color w:val="000000"/>
          <w:sz w:val="28"/>
        </w:rPr>
        <w:t>
      6. По Таблице 2:</w:t>
      </w:r>
    </w:p>
    <w:bookmarkEnd w:id="2916"/>
    <w:bookmarkStart w:name="z3124" w:id="2917"/>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917"/>
    <w:bookmarkStart w:name="z3125" w:id="2918"/>
    <w:p>
      <w:pPr>
        <w:spacing w:after="0"/>
        <w:ind w:left="0"/>
        <w:jc w:val="both"/>
      </w:pPr>
      <w:r>
        <w:rPr>
          <w:rFonts w:ascii="Times New Roman"/>
          <w:b w:val="false"/>
          <w:i w:val="false"/>
          <w:color w:val="000000"/>
          <w:sz w:val="28"/>
        </w:rPr>
        <w:t>
      2) в графе 4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918"/>
    <w:bookmarkStart w:name="z3126" w:id="2919"/>
    <w:p>
      <w:pPr>
        <w:spacing w:after="0"/>
        <w:ind w:left="0"/>
        <w:jc w:val="both"/>
      </w:pPr>
      <w:r>
        <w:rPr>
          <w:rFonts w:ascii="Times New Roman"/>
          <w:b w:val="false"/>
          <w:i w:val="false"/>
          <w:color w:val="000000"/>
          <w:sz w:val="28"/>
        </w:rPr>
        <w:t>
      3) в графе 5 указывается вид ценной бумаги, приобретенной (размещенной) по операциям "обратное репо" (репо), с указанием ее типа;</w:t>
      </w:r>
    </w:p>
    <w:bookmarkEnd w:id="2919"/>
    <w:bookmarkStart w:name="z3127" w:id="2920"/>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w:t>
      </w:r>
    </w:p>
    <w:bookmarkEnd w:id="2920"/>
    <w:bookmarkStart w:name="z3128" w:id="2921"/>
    <w:p>
      <w:pPr>
        <w:spacing w:after="0"/>
        <w:ind w:left="0"/>
        <w:jc w:val="both"/>
      </w:pPr>
      <w:r>
        <w:rPr>
          <w:rFonts w:ascii="Times New Roman"/>
          <w:b w:val="false"/>
          <w:i w:val="false"/>
          <w:color w:val="000000"/>
          <w:sz w:val="28"/>
        </w:rPr>
        <w:t>
      5) в графе 7 указывается количество приобретенных (размещенных) ценных бумаг по операциям "обратное репо" (репо);</w:t>
      </w:r>
    </w:p>
    <w:bookmarkEnd w:id="2921"/>
    <w:bookmarkStart w:name="z3129" w:id="2922"/>
    <w:p>
      <w:pPr>
        <w:spacing w:after="0"/>
        <w:ind w:left="0"/>
        <w:jc w:val="both"/>
      </w:pPr>
      <w:r>
        <w:rPr>
          <w:rFonts w:ascii="Times New Roman"/>
          <w:b w:val="false"/>
          <w:i w:val="false"/>
          <w:color w:val="000000"/>
          <w:sz w:val="28"/>
        </w:rPr>
        <w:t>
      6)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922"/>
    <w:bookmarkStart w:name="z3130" w:id="2923"/>
    <w:p>
      <w:pPr>
        <w:spacing w:after="0"/>
        <w:ind w:left="0"/>
        <w:jc w:val="both"/>
      </w:pPr>
      <w:r>
        <w:rPr>
          <w:rFonts w:ascii="Times New Roman"/>
          <w:b w:val="false"/>
          <w:i w:val="false"/>
          <w:color w:val="000000"/>
          <w:sz w:val="28"/>
        </w:rPr>
        <w:t>
      7)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(репо). В случае оплаты приобретенной (размещенной)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(размещенной) ценной бумаги в национальной валюте – тенге заполняются графы 10 и 12;</w:t>
      </w:r>
    </w:p>
    <w:bookmarkEnd w:id="2923"/>
    <w:bookmarkStart w:name="z3131" w:id="2924"/>
    <w:p>
      <w:pPr>
        <w:spacing w:after="0"/>
        <w:ind w:left="0"/>
        <w:jc w:val="both"/>
      </w:pPr>
      <w:r>
        <w:rPr>
          <w:rFonts w:ascii="Times New Roman"/>
          <w:b w:val="false"/>
          <w:i w:val="false"/>
          <w:color w:val="000000"/>
          <w:sz w:val="28"/>
        </w:rPr>
        <w:t>
      8) в графе 16 указывается стоимость, отраженная в бухгалтерском учете.</w:t>
      </w:r>
    </w:p>
    <w:bookmarkEnd w:id="2924"/>
    <w:bookmarkStart w:name="z3132" w:id="2925"/>
    <w:p>
      <w:pPr>
        <w:spacing w:after="0"/>
        <w:ind w:left="0"/>
        <w:jc w:val="both"/>
      </w:pPr>
      <w:r>
        <w:rPr>
          <w:rFonts w:ascii="Times New Roman"/>
          <w:b w:val="false"/>
          <w:i w:val="false"/>
          <w:color w:val="000000"/>
          <w:sz w:val="28"/>
        </w:rPr>
        <w:t>
      7. По Таблице 3:</w:t>
      </w:r>
    </w:p>
    <w:bookmarkEnd w:id="2925"/>
    <w:bookmarkStart w:name="z3133" w:id="2926"/>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926"/>
    <w:bookmarkStart w:name="z3134" w:id="2927"/>
    <w:p>
      <w:pPr>
        <w:spacing w:after="0"/>
        <w:ind w:left="0"/>
        <w:jc w:val="both"/>
      </w:pPr>
      <w:r>
        <w:rPr>
          <w:rFonts w:ascii="Times New Roman"/>
          <w:b w:val="false"/>
          <w:i w:val="false"/>
          <w:color w:val="000000"/>
          <w:sz w:val="28"/>
        </w:rPr>
        <w:t>
      2) при заполнении граф 4 и 5 отражается рейтинг банка, присвоенный одним из рейтинговых агентств, указанных в пункте 3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2927"/>
    <w:bookmarkStart w:name="z3135" w:id="2928"/>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928"/>
    <w:bookmarkStart w:name="z3136" w:id="2929"/>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продлении вклада срок отражается с учетом продления;</w:t>
      </w:r>
    </w:p>
    <w:bookmarkEnd w:id="2929"/>
    <w:bookmarkStart w:name="z3137" w:id="2930"/>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bookmarkEnd w:id="2930"/>
    <w:bookmarkStart w:name="z3138" w:id="2931"/>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2931"/>
    <w:bookmarkStart w:name="z3139" w:id="2932"/>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bookmarkEnd w:id="2932"/>
    <w:bookmarkStart w:name="z3140" w:id="2933"/>
    <w:p>
      <w:pPr>
        <w:spacing w:after="0"/>
        <w:ind w:left="0"/>
        <w:jc w:val="both"/>
      </w:pPr>
      <w:r>
        <w:rPr>
          <w:rFonts w:ascii="Times New Roman"/>
          <w:b w:val="false"/>
          <w:i w:val="false"/>
          <w:color w:val="000000"/>
          <w:sz w:val="28"/>
        </w:rPr>
        <w:t>
      8) в графе 19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2933"/>
    <w:bookmarkStart w:name="z3141" w:id="2934"/>
    <w:p>
      <w:pPr>
        <w:spacing w:after="0"/>
        <w:ind w:left="0"/>
        <w:jc w:val="both"/>
      </w:pPr>
      <w:r>
        <w:rPr>
          <w:rFonts w:ascii="Times New Roman"/>
          <w:b w:val="false"/>
          <w:i w:val="false"/>
          <w:color w:val="000000"/>
          <w:sz w:val="28"/>
        </w:rPr>
        <w:t>
      9) в графе 20 указывается сумма резервов (провизий), отраженная в бухгалтерском учете;</w:t>
      </w:r>
    </w:p>
    <w:bookmarkEnd w:id="2934"/>
    <w:bookmarkStart w:name="z3142" w:id="2935"/>
    <w:p>
      <w:pPr>
        <w:spacing w:after="0"/>
        <w:ind w:left="0"/>
        <w:jc w:val="both"/>
      </w:pPr>
      <w:r>
        <w:rPr>
          <w:rFonts w:ascii="Times New Roman"/>
          <w:b w:val="false"/>
          <w:i w:val="false"/>
          <w:color w:val="000000"/>
          <w:sz w:val="28"/>
        </w:rPr>
        <w:t>
      10) в графе 21 указывается сумма дебиторской задолженности по вкладам;</w:t>
      </w:r>
    </w:p>
    <w:bookmarkEnd w:id="2935"/>
    <w:bookmarkStart w:name="z3143" w:id="2936"/>
    <w:p>
      <w:pPr>
        <w:spacing w:after="0"/>
        <w:ind w:left="0"/>
        <w:jc w:val="both"/>
      </w:pPr>
      <w:r>
        <w:rPr>
          <w:rFonts w:ascii="Times New Roman"/>
          <w:b w:val="false"/>
          <w:i w:val="false"/>
          <w:color w:val="000000"/>
          <w:sz w:val="28"/>
        </w:rPr>
        <w:t>
      11) в графе 22 указывается просроченная дебиторская задолженность по вкладам;</w:t>
      </w:r>
    </w:p>
    <w:bookmarkEnd w:id="2936"/>
    <w:bookmarkStart w:name="z3144" w:id="2937"/>
    <w:p>
      <w:pPr>
        <w:spacing w:after="0"/>
        <w:ind w:left="0"/>
        <w:jc w:val="both"/>
      </w:pPr>
      <w:r>
        <w:rPr>
          <w:rFonts w:ascii="Times New Roman"/>
          <w:b w:val="false"/>
          <w:i w:val="false"/>
          <w:color w:val="000000"/>
          <w:sz w:val="28"/>
        </w:rPr>
        <w:t>
      12) в графе 23 указывается сумма резервов (провизий) по дебиторской и просроченной задолженности, отраженная в бухгалтерском учете;</w:t>
      </w:r>
    </w:p>
    <w:bookmarkEnd w:id="2937"/>
    <w:bookmarkStart w:name="z3145" w:id="2938"/>
    <w:p>
      <w:pPr>
        <w:spacing w:after="0"/>
        <w:ind w:left="0"/>
        <w:jc w:val="both"/>
      </w:pPr>
      <w:r>
        <w:rPr>
          <w:rFonts w:ascii="Times New Roman"/>
          <w:b w:val="false"/>
          <w:i w:val="false"/>
          <w:color w:val="000000"/>
          <w:sz w:val="28"/>
        </w:rPr>
        <w:t>
      13) Таблица 3 заполняется с указанием суммы вкладов отдельно по каждому банку и по каждой валюте вклада.</w:t>
      </w:r>
    </w:p>
    <w:bookmarkEnd w:id="2938"/>
    <w:bookmarkStart w:name="z3146" w:id="2939"/>
    <w:p>
      <w:pPr>
        <w:spacing w:after="0"/>
        <w:ind w:left="0"/>
        <w:jc w:val="both"/>
      </w:pPr>
      <w:r>
        <w:rPr>
          <w:rFonts w:ascii="Times New Roman"/>
          <w:b w:val="false"/>
          <w:i w:val="false"/>
          <w:color w:val="000000"/>
          <w:sz w:val="28"/>
        </w:rPr>
        <w:t>
      8. По Таблице 4:</w:t>
      </w:r>
    </w:p>
    <w:bookmarkEnd w:id="2939"/>
    <w:bookmarkStart w:name="z3147" w:id="2940"/>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940"/>
    <w:bookmarkStart w:name="z3148" w:id="2941"/>
    <w:p>
      <w:pPr>
        <w:spacing w:after="0"/>
        <w:ind w:left="0"/>
        <w:jc w:val="both"/>
      </w:pPr>
      <w:r>
        <w:rPr>
          <w:rFonts w:ascii="Times New Roman"/>
          <w:b w:val="false"/>
          <w:i w:val="false"/>
          <w:color w:val="000000"/>
          <w:sz w:val="28"/>
        </w:rPr>
        <w:t>
      2) в графе 5 код валюты платежа указывается в соответствии с национальным классификатором Республики Казахстан НК РК 07 ISO 4217 "Коды для представления валют и фондов";</w:t>
      </w:r>
    </w:p>
    <w:bookmarkEnd w:id="2941"/>
    <w:bookmarkStart w:name="z3149" w:id="2942"/>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bookmarkEnd w:id="2942"/>
    <w:bookmarkStart w:name="z3150" w:id="2943"/>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bookmarkEnd w:id="2943"/>
    <w:bookmarkStart w:name="z3151" w:id="2944"/>
    <w:p>
      <w:pPr>
        <w:spacing w:after="0"/>
        <w:ind w:left="0"/>
        <w:jc w:val="both"/>
      </w:pPr>
      <w:r>
        <w:rPr>
          <w:rFonts w:ascii="Times New Roman"/>
          <w:b w:val="false"/>
          <w:i w:val="false"/>
          <w:color w:val="000000"/>
          <w:sz w:val="28"/>
        </w:rPr>
        <w:t>
      9. По Таблице 5:</w:t>
      </w:r>
    </w:p>
    <w:bookmarkEnd w:id="2944"/>
    <w:bookmarkStart w:name="z3152" w:id="2945"/>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945"/>
    <w:bookmarkStart w:name="z3153" w:id="2946"/>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2946"/>
    <w:bookmarkStart w:name="z3154" w:id="2947"/>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2947"/>
    <w:bookmarkStart w:name="z3155" w:id="2948"/>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 графа 6 заполняется в случае, если базовым активом производного финансового инструмента является ценная бумага;</w:t>
      </w:r>
    </w:p>
    <w:bookmarkEnd w:id="2948"/>
    <w:bookmarkStart w:name="z3156" w:id="2949"/>
    <w:p>
      <w:pPr>
        <w:spacing w:after="0"/>
        <w:ind w:left="0"/>
        <w:jc w:val="both"/>
      </w:pPr>
      <w:r>
        <w:rPr>
          <w:rFonts w:ascii="Times New Roman"/>
          <w:b w:val="false"/>
          <w:i w:val="false"/>
          <w:color w:val="000000"/>
          <w:sz w:val="28"/>
        </w:rPr>
        <w:t>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w:t>
      </w:r>
    </w:p>
    <w:bookmarkEnd w:id="2949"/>
    <w:bookmarkStart w:name="z3157" w:id="2950"/>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bookmarkEnd w:id="2950"/>
    <w:bookmarkStart w:name="z3158" w:id="2951"/>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2951"/>
    <w:bookmarkStart w:name="z3159" w:id="2952"/>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2952"/>
    <w:bookmarkStart w:name="z3160" w:id="2953"/>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2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63" w:id="29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954"/>
    <w:bookmarkStart w:name="z3164" w:id="29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955"/>
    <w:bookmarkStart w:name="z3165" w:id="2956"/>
    <w:p>
      <w:pPr>
        <w:spacing w:after="0"/>
        <w:ind w:left="0"/>
        <w:jc w:val="both"/>
      </w:pPr>
      <w:r>
        <w:rPr>
          <w:rFonts w:ascii="Times New Roman"/>
          <w:b w:val="false"/>
          <w:i w:val="false"/>
          <w:color w:val="000000"/>
          <w:sz w:val="28"/>
        </w:rPr>
        <w:t>
      Наименование административной формы: Отчет о пенсионных активах, находящихся во внешнем управлении </w:t>
      </w:r>
    </w:p>
    <w:bookmarkEnd w:id="2956"/>
    <w:bookmarkStart w:name="z3166" w:id="29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1-ENPF_А-VNESH</w:t>
      </w:r>
    </w:p>
    <w:bookmarkEnd w:id="2957"/>
    <w:bookmarkStart w:name="z3167" w:id="2958"/>
    <w:p>
      <w:pPr>
        <w:spacing w:after="0"/>
        <w:ind w:left="0"/>
        <w:jc w:val="both"/>
      </w:pPr>
      <w:r>
        <w:rPr>
          <w:rFonts w:ascii="Times New Roman"/>
          <w:b w:val="false"/>
          <w:i w:val="false"/>
          <w:color w:val="000000"/>
          <w:sz w:val="28"/>
        </w:rPr>
        <w:t>
      Периодичность: ежемесячная</w:t>
      </w:r>
    </w:p>
    <w:bookmarkEnd w:id="2958"/>
    <w:bookmarkStart w:name="z3168" w:id="2959"/>
    <w:p>
      <w:pPr>
        <w:spacing w:after="0"/>
        <w:ind w:left="0"/>
        <w:jc w:val="both"/>
      </w:pPr>
      <w:r>
        <w:rPr>
          <w:rFonts w:ascii="Times New Roman"/>
          <w:b w:val="false"/>
          <w:i w:val="false"/>
          <w:color w:val="000000"/>
          <w:sz w:val="28"/>
        </w:rPr>
        <w:t>
      Отчетный период: по состоянию на "__" ________ 20 ___ года</w:t>
      </w:r>
    </w:p>
    <w:bookmarkEnd w:id="2959"/>
    <w:bookmarkStart w:name="z3169" w:id="29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2960"/>
    <w:bookmarkStart w:name="z3170" w:id="296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2961"/>
    <w:bookmarkStart w:name="z3171" w:id="2962"/>
    <w:p>
      <w:pPr>
        <w:spacing w:after="0"/>
        <w:ind w:left="0"/>
        <w:jc w:val="both"/>
      </w:pPr>
      <w:r>
        <w:rPr>
          <w:rFonts w:ascii="Times New Roman"/>
          <w:b w:val="false"/>
          <w:i w:val="false"/>
          <w:color w:val="000000"/>
          <w:sz w:val="28"/>
        </w:rPr>
        <w:t xml:space="preserve">
      в случае наличия пенсионных активов, переданных во внешнее управление – не позднее 20 (двадцатого) числа месяца, следующего за отчетным месяцем </w:t>
      </w:r>
    </w:p>
    <w:bookmarkEnd w:id="2962"/>
    <w:bookmarkStart w:name="z3172" w:id="2963"/>
    <w:p>
      <w:pPr>
        <w:spacing w:after="0"/>
        <w:ind w:left="0"/>
        <w:jc w:val="both"/>
      </w:pPr>
      <w:r>
        <w:rPr>
          <w:rFonts w:ascii="Times New Roman"/>
          <w:b w:val="false"/>
          <w:i w:val="false"/>
          <w:color w:val="000000"/>
          <w:sz w:val="28"/>
        </w:rPr>
        <w:t>
      БИН: _______________________</w:t>
      </w:r>
    </w:p>
    <w:bookmarkEnd w:id="2963"/>
    <w:bookmarkStart w:name="z3173" w:id="2964"/>
    <w:p>
      <w:pPr>
        <w:spacing w:after="0"/>
        <w:ind w:left="0"/>
        <w:jc w:val="both"/>
      </w:pPr>
      <w:r>
        <w:rPr>
          <w:rFonts w:ascii="Times New Roman"/>
          <w:b w:val="false"/>
          <w:i w:val="false"/>
          <w:color w:val="000000"/>
          <w:sz w:val="28"/>
        </w:rPr>
        <w:t xml:space="preserve">
      Метод сбора: в электронном виде </w:t>
      </w:r>
    </w:p>
    <w:bookmarkEnd w:id="2964"/>
    <w:bookmarkStart w:name="z3174" w:id="2965"/>
    <w:p>
      <w:pPr>
        <w:spacing w:after="0"/>
        <w:ind w:left="0"/>
        <w:jc w:val="both"/>
      </w:pPr>
      <w:r>
        <w:rPr>
          <w:rFonts w:ascii="Times New Roman"/>
          <w:b w:val="false"/>
          <w:i w:val="false"/>
          <w:color w:val="000000"/>
          <w:sz w:val="28"/>
        </w:rPr>
        <w:t>
      Пенсионные активы, сформированные за счет _______________________</w:t>
      </w:r>
    </w:p>
    <w:bookmarkEnd w:id="2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5" w:id="2966"/>
    <w:p>
      <w:pPr>
        <w:spacing w:after="0"/>
        <w:ind w:left="0"/>
        <w:jc w:val="both"/>
      </w:pPr>
      <w:r>
        <w:rPr>
          <w:rFonts w:ascii="Times New Roman"/>
          <w:b w:val="false"/>
          <w:i w:val="false"/>
          <w:color w:val="000000"/>
          <w:sz w:val="28"/>
        </w:rPr>
        <w:t>
      Наименование ______________________________________</w:t>
      </w:r>
    </w:p>
    <w:bookmarkEnd w:id="2966"/>
    <w:bookmarkStart w:name="z3176" w:id="2967"/>
    <w:p>
      <w:pPr>
        <w:spacing w:after="0"/>
        <w:ind w:left="0"/>
        <w:jc w:val="both"/>
      </w:pPr>
      <w:r>
        <w:rPr>
          <w:rFonts w:ascii="Times New Roman"/>
          <w:b w:val="false"/>
          <w:i w:val="false"/>
          <w:color w:val="000000"/>
          <w:sz w:val="28"/>
        </w:rPr>
        <w:t>
      Адрес__________________________________________________________</w:t>
      </w:r>
    </w:p>
    <w:bookmarkEnd w:id="2967"/>
    <w:bookmarkStart w:name="z3177" w:id="2968"/>
    <w:p>
      <w:pPr>
        <w:spacing w:after="0"/>
        <w:ind w:left="0"/>
        <w:jc w:val="both"/>
      </w:pPr>
      <w:r>
        <w:rPr>
          <w:rFonts w:ascii="Times New Roman"/>
          <w:b w:val="false"/>
          <w:i w:val="false"/>
          <w:color w:val="000000"/>
          <w:sz w:val="28"/>
        </w:rPr>
        <w:t>
      Телефон ________________________________________</w:t>
      </w:r>
    </w:p>
    <w:bookmarkEnd w:id="2968"/>
    <w:bookmarkStart w:name="z3178" w:id="2969"/>
    <w:p>
      <w:pPr>
        <w:spacing w:after="0"/>
        <w:ind w:left="0"/>
        <w:jc w:val="both"/>
      </w:pPr>
      <w:r>
        <w:rPr>
          <w:rFonts w:ascii="Times New Roman"/>
          <w:b w:val="false"/>
          <w:i w:val="false"/>
          <w:color w:val="000000"/>
          <w:sz w:val="28"/>
        </w:rPr>
        <w:t>
      Адрес электронной почты _________________________</w:t>
      </w:r>
    </w:p>
    <w:bookmarkEnd w:id="2969"/>
    <w:bookmarkStart w:name="z3179" w:id="2970"/>
    <w:p>
      <w:pPr>
        <w:spacing w:after="0"/>
        <w:ind w:left="0"/>
        <w:jc w:val="both"/>
      </w:pPr>
      <w:r>
        <w:rPr>
          <w:rFonts w:ascii="Times New Roman"/>
          <w:b w:val="false"/>
          <w:i w:val="false"/>
          <w:color w:val="000000"/>
          <w:sz w:val="28"/>
        </w:rPr>
        <w:t>
      Исполнитель ______________________________________ ________________</w:t>
      </w:r>
    </w:p>
    <w:bookmarkEnd w:id="2970"/>
    <w:bookmarkStart w:name="z3180" w:id="297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971"/>
    <w:bookmarkStart w:name="z3181" w:id="297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2972"/>
    <w:bookmarkStart w:name="z3182" w:id="2973"/>
    <w:p>
      <w:pPr>
        <w:spacing w:after="0"/>
        <w:ind w:left="0"/>
        <w:jc w:val="both"/>
      </w:pPr>
      <w:r>
        <w:rPr>
          <w:rFonts w:ascii="Times New Roman"/>
          <w:b w:val="false"/>
          <w:i w:val="false"/>
          <w:color w:val="000000"/>
          <w:sz w:val="28"/>
        </w:rPr>
        <w:t>
      _______________________________________ _____________</w:t>
      </w:r>
    </w:p>
    <w:bookmarkEnd w:id="2973"/>
    <w:bookmarkStart w:name="z3183" w:id="2974"/>
    <w:p>
      <w:pPr>
        <w:spacing w:after="0"/>
        <w:ind w:left="0"/>
        <w:jc w:val="both"/>
      </w:pPr>
      <w:r>
        <w:rPr>
          <w:rFonts w:ascii="Times New Roman"/>
          <w:b w:val="false"/>
          <w:i w:val="false"/>
          <w:color w:val="000000"/>
          <w:sz w:val="28"/>
        </w:rPr>
        <w:t>
       фамилия, имя и отчество (при его наличии)       подпись</w:t>
      </w:r>
    </w:p>
    <w:bookmarkEnd w:id="2974"/>
    <w:bookmarkStart w:name="z3184" w:id="2975"/>
    <w:p>
      <w:pPr>
        <w:spacing w:after="0"/>
        <w:ind w:left="0"/>
        <w:jc w:val="both"/>
      </w:pPr>
      <w:r>
        <w:rPr>
          <w:rFonts w:ascii="Times New Roman"/>
          <w:b w:val="false"/>
          <w:i w:val="false"/>
          <w:color w:val="000000"/>
          <w:sz w:val="28"/>
        </w:rPr>
        <w:t xml:space="preserve">
      Дата "______" ______________ 20__ года </w:t>
      </w:r>
    </w:p>
    <w:bookmarkEnd w:id="2975"/>
    <w:bookmarkStart w:name="z3185" w:id="29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пенсионных активах, находящихся во внешнем управлении".</w:t>
      </w:r>
    </w:p>
    <w:bookmarkEnd w:id="2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пенсионных</w:t>
            </w:r>
            <w:r>
              <w:br/>
            </w:r>
            <w:r>
              <w:rPr>
                <w:rFonts w:ascii="Times New Roman"/>
                <w:b w:val="false"/>
                <w:i w:val="false"/>
                <w:color w:val="000000"/>
                <w:sz w:val="20"/>
              </w:rPr>
              <w:t>активах, находящихся в</w:t>
            </w:r>
            <w:r>
              <w:br/>
            </w:r>
            <w:r>
              <w:rPr>
                <w:rFonts w:ascii="Times New Roman"/>
                <w:b w:val="false"/>
                <w:i w:val="false"/>
                <w:color w:val="000000"/>
                <w:sz w:val="20"/>
              </w:rPr>
              <w:t>внешнем управлении"</w:t>
            </w:r>
          </w:p>
        </w:tc>
      </w:tr>
    </w:tbl>
    <w:bookmarkStart w:name="z3187" w:id="29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977"/>
    <w:bookmarkStart w:name="z3188" w:id="2978"/>
    <w:p>
      <w:pPr>
        <w:spacing w:after="0"/>
        <w:ind w:left="0"/>
        <w:jc w:val="left"/>
      </w:pPr>
      <w:r>
        <w:rPr>
          <w:rFonts w:ascii="Times New Roman"/>
          <w:b/>
          <w:i w:val="false"/>
          <w:color w:val="000000"/>
        </w:rPr>
        <w:t xml:space="preserve"> "Отчет о пенсионных активах, находящихся во внешнем управлении" (индекс – 1-ENPF_А-VNESH, периодичность – ежемесячная)</w:t>
      </w:r>
    </w:p>
    <w:bookmarkEnd w:id="2978"/>
    <w:bookmarkStart w:name="z3189" w:id="2979"/>
    <w:p>
      <w:pPr>
        <w:spacing w:after="0"/>
        <w:ind w:left="0"/>
        <w:jc w:val="left"/>
      </w:pPr>
      <w:r>
        <w:rPr>
          <w:rFonts w:ascii="Times New Roman"/>
          <w:b/>
          <w:i w:val="false"/>
          <w:color w:val="000000"/>
        </w:rPr>
        <w:t xml:space="preserve"> Глава 1. Общие положения</w:t>
      </w:r>
    </w:p>
    <w:bookmarkEnd w:id="2979"/>
    <w:bookmarkStart w:name="z3190" w:id="29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пенсионных активах, находящихся во внешнем управлении" (далее – Форма).</w:t>
      </w:r>
    </w:p>
    <w:bookmarkEnd w:id="2980"/>
    <w:bookmarkStart w:name="z3191" w:id="2981"/>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состоянию на конец отчетного периода. Данные в Форме указываются в тенге.</w:t>
      </w:r>
    </w:p>
    <w:bookmarkEnd w:id="2981"/>
    <w:bookmarkStart w:name="z3192" w:id="298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2982"/>
    <w:bookmarkStart w:name="z3193" w:id="2983"/>
    <w:p>
      <w:pPr>
        <w:spacing w:after="0"/>
        <w:ind w:left="0"/>
        <w:jc w:val="left"/>
      </w:pPr>
      <w:r>
        <w:rPr>
          <w:rFonts w:ascii="Times New Roman"/>
          <w:b/>
          <w:i w:val="false"/>
          <w:color w:val="000000"/>
        </w:rPr>
        <w:t xml:space="preserve"> Глава 2. Пояснение по заполнению Формы</w:t>
      </w:r>
    </w:p>
    <w:bookmarkEnd w:id="2983"/>
    <w:bookmarkStart w:name="z3194" w:id="2984"/>
    <w:p>
      <w:pPr>
        <w:spacing w:after="0"/>
        <w:ind w:left="0"/>
        <w:jc w:val="both"/>
      </w:pPr>
      <w:r>
        <w:rPr>
          <w:rFonts w:ascii="Times New Roman"/>
          <w:b w:val="false"/>
          <w:i w:val="false"/>
          <w:color w:val="000000"/>
          <w:sz w:val="28"/>
        </w:rPr>
        <w:t>
      4.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2984"/>
    <w:bookmarkStart w:name="z3195" w:id="2985"/>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2985"/>
    <w:bookmarkStart w:name="z3196" w:id="2986"/>
    <w:p>
      <w:pPr>
        <w:spacing w:after="0"/>
        <w:ind w:left="0"/>
        <w:jc w:val="both"/>
      </w:pPr>
      <w:r>
        <w:rPr>
          <w:rFonts w:ascii="Times New Roman"/>
          <w:b w:val="false"/>
          <w:i w:val="false"/>
          <w:color w:val="000000"/>
          <w:sz w:val="28"/>
        </w:rPr>
        <w:t>
      5.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или переданным в доверительное управление управляющим инвестиционным портфелем (далее – управляющий пенсионными активами).</w:t>
      </w:r>
    </w:p>
    <w:bookmarkEnd w:id="2986"/>
    <w:bookmarkStart w:name="z3197" w:id="2987"/>
    <w:p>
      <w:pPr>
        <w:spacing w:after="0"/>
        <w:ind w:left="0"/>
        <w:jc w:val="both"/>
      </w:pPr>
      <w:r>
        <w:rPr>
          <w:rFonts w:ascii="Times New Roman"/>
          <w:b w:val="false"/>
          <w:i w:val="false"/>
          <w:color w:val="000000"/>
          <w:sz w:val="28"/>
        </w:rPr>
        <w:t>
      6. Форма заполняется в разрезе каждого управляющего пенсионными активами.</w:t>
      </w:r>
    </w:p>
    <w:bookmarkEnd w:id="2987"/>
    <w:bookmarkStart w:name="z3198" w:id="2988"/>
    <w:p>
      <w:pPr>
        <w:spacing w:after="0"/>
        <w:ind w:left="0"/>
        <w:jc w:val="both"/>
      </w:pPr>
      <w:r>
        <w:rPr>
          <w:rFonts w:ascii="Times New Roman"/>
          <w:b w:val="false"/>
          <w:i w:val="false"/>
          <w:color w:val="000000"/>
          <w:sz w:val="28"/>
        </w:rPr>
        <w:t>
      7.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2988"/>
    <w:bookmarkStart w:name="z3199" w:id="2989"/>
    <w:p>
      <w:pPr>
        <w:spacing w:after="0"/>
        <w:ind w:left="0"/>
        <w:jc w:val="both"/>
      </w:pPr>
      <w:r>
        <w:rPr>
          <w:rFonts w:ascii="Times New Roman"/>
          <w:b w:val="false"/>
          <w:i w:val="false"/>
          <w:color w:val="000000"/>
          <w:sz w:val="28"/>
        </w:rPr>
        <w:t>
      8. В графе 5 указывается текущая стоимость пенсионных активов, находящихся в управлении на отчетную дату.</w:t>
      </w:r>
    </w:p>
    <w:bookmarkEnd w:id="2989"/>
    <w:bookmarkStart w:name="z3200" w:id="2990"/>
    <w:p>
      <w:pPr>
        <w:spacing w:after="0"/>
        <w:ind w:left="0"/>
        <w:jc w:val="both"/>
      </w:pPr>
      <w:r>
        <w:rPr>
          <w:rFonts w:ascii="Times New Roman"/>
          <w:b w:val="false"/>
          <w:i w:val="false"/>
          <w:color w:val="000000"/>
          <w:sz w:val="28"/>
        </w:rPr>
        <w:t>
      9.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и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2990"/>
    <w:bookmarkStart w:name="z3201" w:id="299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2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04" w:id="29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992"/>
    <w:bookmarkStart w:name="z3205" w:id="29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993"/>
    <w:bookmarkStart w:name="z3206" w:id="2994"/>
    <w:p>
      <w:pPr>
        <w:spacing w:after="0"/>
        <w:ind w:left="0"/>
        <w:jc w:val="both"/>
      </w:pPr>
      <w:r>
        <w:rPr>
          <w:rFonts w:ascii="Times New Roman"/>
          <w:b w:val="false"/>
          <w:i w:val="false"/>
          <w:color w:val="000000"/>
          <w:sz w:val="28"/>
        </w:rPr>
        <w:t>
      Наименование административной формы: Отчет об объемах пенсионных накоплений и количестве индивидуальных пенсионных счетов (субсчетов) вкладчиков (получателей)</w:t>
      </w:r>
    </w:p>
    <w:bookmarkEnd w:id="2994"/>
    <w:bookmarkStart w:name="z3207" w:id="29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w:t>
      </w:r>
    </w:p>
    <w:bookmarkEnd w:id="2995"/>
    <w:bookmarkStart w:name="z3208" w:id="2996"/>
    <w:p>
      <w:pPr>
        <w:spacing w:after="0"/>
        <w:ind w:left="0"/>
        <w:jc w:val="both"/>
      </w:pPr>
      <w:r>
        <w:rPr>
          <w:rFonts w:ascii="Times New Roman"/>
          <w:b w:val="false"/>
          <w:i w:val="false"/>
          <w:color w:val="000000"/>
          <w:sz w:val="28"/>
        </w:rPr>
        <w:t>
      Периодичность: ежемесячная</w:t>
      </w:r>
    </w:p>
    <w:bookmarkEnd w:id="2996"/>
    <w:bookmarkStart w:name="z3209" w:id="2997"/>
    <w:p>
      <w:pPr>
        <w:spacing w:after="0"/>
        <w:ind w:left="0"/>
        <w:jc w:val="both"/>
      </w:pPr>
      <w:r>
        <w:rPr>
          <w:rFonts w:ascii="Times New Roman"/>
          <w:b w:val="false"/>
          <w:i w:val="false"/>
          <w:color w:val="000000"/>
          <w:sz w:val="28"/>
        </w:rPr>
        <w:t>
      Отчетный период: по состоянию на "__" ________ 20 ___ года</w:t>
      </w:r>
    </w:p>
    <w:bookmarkEnd w:id="2997"/>
    <w:bookmarkStart w:name="z3210" w:id="29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2998"/>
    <w:bookmarkStart w:name="z3211" w:id="299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2999"/>
    <w:bookmarkStart w:name="z3212" w:id="3000"/>
    <w:p>
      <w:pPr>
        <w:spacing w:after="0"/>
        <w:ind w:left="0"/>
        <w:jc w:val="both"/>
      </w:pPr>
      <w:r>
        <w:rPr>
          <w:rFonts w:ascii="Times New Roman"/>
          <w:b w:val="false"/>
          <w:i w:val="false"/>
          <w:color w:val="000000"/>
          <w:sz w:val="28"/>
        </w:rPr>
        <w:t>
      БИН: _______________________</w:t>
      </w:r>
    </w:p>
    <w:bookmarkEnd w:id="3000"/>
    <w:bookmarkStart w:name="z3213" w:id="3001"/>
    <w:p>
      <w:pPr>
        <w:spacing w:after="0"/>
        <w:ind w:left="0"/>
        <w:jc w:val="both"/>
      </w:pPr>
      <w:r>
        <w:rPr>
          <w:rFonts w:ascii="Times New Roman"/>
          <w:b w:val="false"/>
          <w:i w:val="false"/>
          <w:color w:val="000000"/>
          <w:sz w:val="28"/>
        </w:rPr>
        <w:t xml:space="preserve">
      Метод сбора: в электронном виде </w:t>
      </w:r>
    </w:p>
    <w:bookmarkEnd w:id="3001"/>
    <w:bookmarkStart w:name="z3214" w:id="3002"/>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bookmarkEnd w:id="3002"/>
    <w:bookmarkStart w:name="z3215" w:id="3003"/>
    <w:p>
      <w:pPr>
        <w:spacing w:after="0"/>
        <w:ind w:left="0"/>
        <w:jc w:val="both"/>
      </w:pPr>
      <w:r>
        <w:rPr>
          <w:rFonts w:ascii="Times New Roman"/>
          <w:b w:val="false"/>
          <w:i w:val="false"/>
          <w:color w:val="000000"/>
          <w:sz w:val="28"/>
        </w:rPr>
        <w:t>
      __________________________________________________</w:t>
      </w:r>
    </w:p>
    <w:bookmarkEnd w:id="3003"/>
    <w:bookmarkStart w:name="z3216" w:id="3004"/>
    <w:p>
      <w:pPr>
        <w:spacing w:after="0"/>
        <w:ind w:left="0"/>
        <w:jc w:val="both"/>
      </w:pPr>
      <w:r>
        <w:rPr>
          <w:rFonts w:ascii="Times New Roman"/>
          <w:b w:val="false"/>
          <w:i w:val="false"/>
          <w:color w:val="000000"/>
          <w:sz w:val="28"/>
        </w:rPr>
        <w:t>
      (наименование управляющего пенсионными активами)</w:t>
      </w:r>
    </w:p>
    <w:bookmarkEnd w:id="3004"/>
    <w:bookmarkStart w:name="z3217" w:id="3005"/>
    <w:p>
      <w:pPr>
        <w:spacing w:after="0"/>
        <w:ind w:left="0"/>
        <w:jc w:val="both"/>
      </w:pPr>
      <w:r>
        <w:rPr>
          <w:rFonts w:ascii="Times New Roman"/>
          <w:b w:val="false"/>
          <w:i w:val="false"/>
          <w:color w:val="000000"/>
          <w:sz w:val="28"/>
        </w:rPr>
        <w:t>
       (в тысячах тенге)</w:t>
      </w:r>
    </w:p>
    <w:bookmarkEnd w:id="3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8" w:id="3006"/>
    <w:p>
      <w:pPr>
        <w:spacing w:after="0"/>
        <w:ind w:left="0"/>
        <w:jc w:val="both"/>
      </w:pPr>
      <w:r>
        <w:rPr>
          <w:rFonts w:ascii="Times New Roman"/>
          <w:b w:val="false"/>
          <w:i w:val="false"/>
          <w:color w:val="000000"/>
          <w:sz w:val="28"/>
        </w:rPr>
        <w:t>
      продолжение таблицы:</w:t>
      </w:r>
    </w:p>
    <w:bookmarkEnd w:id="3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19" w:id="3007"/>
    <w:p>
      <w:pPr>
        <w:spacing w:after="0"/>
        <w:ind w:left="0"/>
        <w:jc w:val="both"/>
      </w:pPr>
      <w:r>
        <w:rPr>
          <w:rFonts w:ascii="Times New Roman"/>
          <w:b w:val="false"/>
          <w:i w:val="false"/>
          <w:color w:val="000000"/>
          <w:sz w:val="28"/>
        </w:rPr>
        <w:t>
      продолжение таблицы:</w:t>
      </w:r>
    </w:p>
    <w:bookmarkEnd w:id="3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220" w:id="3008"/>
    <w:p>
      <w:pPr>
        <w:spacing w:after="0"/>
        <w:ind w:left="0"/>
        <w:jc w:val="both"/>
      </w:pPr>
      <w:r>
        <w:rPr>
          <w:rFonts w:ascii="Times New Roman"/>
          <w:b w:val="false"/>
          <w:i w:val="false"/>
          <w:color w:val="000000"/>
          <w:sz w:val="28"/>
        </w:rPr>
        <w:t>
      продолжение таблицы:</w:t>
      </w:r>
    </w:p>
    <w:bookmarkEnd w:id="3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221" w:id="3009"/>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3009"/>
    <w:bookmarkStart w:name="z3222" w:id="3010"/>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bookmarkEnd w:id="3010"/>
    <w:bookmarkStart w:name="z3223" w:id="3011"/>
    <w:p>
      <w:pPr>
        <w:spacing w:after="0"/>
        <w:ind w:left="0"/>
        <w:jc w:val="both"/>
      </w:pPr>
      <w:r>
        <w:rPr>
          <w:rFonts w:ascii="Times New Roman"/>
          <w:b w:val="false"/>
          <w:i w:val="false"/>
          <w:color w:val="000000"/>
          <w:sz w:val="28"/>
        </w:rPr>
        <w:t>
      Наименование ______________________________________</w:t>
      </w:r>
    </w:p>
    <w:bookmarkEnd w:id="3011"/>
    <w:bookmarkStart w:name="z3224" w:id="3012"/>
    <w:p>
      <w:pPr>
        <w:spacing w:after="0"/>
        <w:ind w:left="0"/>
        <w:jc w:val="both"/>
      </w:pPr>
      <w:r>
        <w:rPr>
          <w:rFonts w:ascii="Times New Roman"/>
          <w:b w:val="false"/>
          <w:i w:val="false"/>
          <w:color w:val="000000"/>
          <w:sz w:val="28"/>
        </w:rPr>
        <w:t>
      Адрес__________________________________________________________</w:t>
      </w:r>
    </w:p>
    <w:bookmarkEnd w:id="3012"/>
    <w:bookmarkStart w:name="z3225" w:id="3013"/>
    <w:p>
      <w:pPr>
        <w:spacing w:after="0"/>
        <w:ind w:left="0"/>
        <w:jc w:val="both"/>
      </w:pPr>
      <w:r>
        <w:rPr>
          <w:rFonts w:ascii="Times New Roman"/>
          <w:b w:val="false"/>
          <w:i w:val="false"/>
          <w:color w:val="000000"/>
          <w:sz w:val="28"/>
        </w:rPr>
        <w:t>
      Телефон ________________________________________</w:t>
      </w:r>
    </w:p>
    <w:bookmarkEnd w:id="3013"/>
    <w:bookmarkStart w:name="z3226" w:id="3014"/>
    <w:p>
      <w:pPr>
        <w:spacing w:after="0"/>
        <w:ind w:left="0"/>
        <w:jc w:val="both"/>
      </w:pPr>
      <w:r>
        <w:rPr>
          <w:rFonts w:ascii="Times New Roman"/>
          <w:b w:val="false"/>
          <w:i w:val="false"/>
          <w:color w:val="000000"/>
          <w:sz w:val="28"/>
        </w:rPr>
        <w:t>
      Адрес электронной почты _________________________</w:t>
      </w:r>
    </w:p>
    <w:bookmarkEnd w:id="3014"/>
    <w:bookmarkStart w:name="z3227" w:id="3015"/>
    <w:p>
      <w:pPr>
        <w:spacing w:after="0"/>
        <w:ind w:left="0"/>
        <w:jc w:val="both"/>
      </w:pPr>
      <w:r>
        <w:rPr>
          <w:rFonts w:ascii="Times New Roman"/>
          <w:b w:val="false"/>
          <w:i w:val="false"/>
          <w:color w:val="000000"/>
          <w:sz w:val="28"/>
        </w:rPr>
        <w:t>
      Исполнитель ______________________________________ ________________</w:t>
      </w:r>
    </w:p>
    <w:bookmarkEnd w:id="3015"/>
    <w:bookmarkStart w:name="z3228" w:id="301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016"/>
    <w:bookmarkStart w:name="z3229" w:id="3017"/>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017"/>
    <w:bookmarkStart w:name="z3230" w:id="3018"/>
    <w:p>
      <w:pPr>
        <w:spacing w:after="0"/>
        <w:ind w:left="0"/>
        <w:jc w:val="both"/>
      </w:pPr>
      <w:r>
        <w:rPr>
          <w:rFonts w:ascii="Times New Roman"/>
          <w:b w:val="false"/>
          <w:i w:val="false"/>
          <w:color w:val="000000"/>
          <w:sz w:val="28"/>
        </w:rPr>
        <w:t>
      _______________________________________ _____________</w:t>
      </w:r>
    </w:p>
    <w:bookmarkEnd w:id="3018"/>
    <w:bookmarkStart w:name="z3231" w:id="3019"/>
    <w:p>
      <w:pPr>
        <w:spacing w:after="0"/>
        <w:ind w:left="0"/>
        <w:jc w:val="both"/>
      </w:pPr>
      <w:r>
        <w:rPr>
          <w:rFonts w:ascii="Times New Roman"/>
          <w:b w:val="false"/>
          <w:i w:val="false"/>
          <w:color w:val="000000"/>
          <w:sz w:val="28"/>
        </w:rPr>
        <w:t>
             фамилия, имя и отчество (при его наличии) подпись</w:t>
      </w:r>
    </w:p>
    <w:bookmarkEnd w:id="3019"/>
    <w:bookmarkStart w:name="z3232" w:id="3020"/>
    <w:p>
      <w:pPr>
        <w:spacing w:after="0"/>
        <w:ind w:left="0"/>
        <w:jc w:val="both"/>
      </w:pPr>
      <w:r>
        <w:rPr>
          <w:rFonts w:ascii="Times New Roman"/>
          <w:b w:val="false"/>
          <w:i w:val="false"/>
          <w:color w:val="000000"/>
          <w:sz w:val="28"/>
        </w:rPr>
        <w:t xml:space="preserve">
      Дата "______" ______________ 20__ года </w:t>
      </w:r>
    </w:p>
    <w:bookmarkEnd w:id="3020"/>
    <w:bookmarkStart w:name="z3233" w:id="302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w:t>
      </w:r>
    </w:p>
    <w:bookmarkEnd w:id="3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w:t>
            </w:r>
            <w:r>
              <w:br/>
            </w:r>
            <w:r>
              <w:rPr>
                <w:rFonts w:ascii="Times New Roman"/>
                <w:b w:val="false"/>
                <w:i w:val="false"/>
                <w:color w:val="000000"/>
                <w:sz w:val="20"/>
              </w:rPr>
              <w:t>вкладчиков (получателей)"</w:t>
            </w:r>
          </w:p>
        </w:tc>
      </w:tr>
    </w:tbl>
    <w:bookmarkStart w:name="z3235" w:id="30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22"/>
    <w:bookmarkStart w:name="z3236" w:id="3023"/>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 (индекс – 1-ENPF_PV, периодичность – ежемесячная)</w:t>
      </w:r>
    </w:p>
    <w:bookmarkEnd w:id="3023"/>
    <w:bookmarkStart w:name="z3237" w:id="3024"/>
    <w:p>
      <w:pPr>
        <w:spacing w:after="0"/>
        <w:ind w:left="0"/>
        <w:jc w:val="left"/>
      </w:pPr>
      <w:r>
        <w:rPr>
          <w:rFonts w:ascii="Times New Roman"/>
          <w:b/>
          <w:i w:val="false"/>
          <w:color w:val="000000"/>
        </w:rPr>
        <w:t xml:space="preserve"> Глава 1. Общие положения</w:t>
      </w:r>
    </w:p>
    <w:bookmarkEnd w:id="3024"/>
    <w:bookmarkStart w:name="z3238" w:id="30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(далее – Форма).</w:t>
      </w:r>
    </w:p>
    <w:bookmarkEnd w:id="3025"/>
    <w:bookmarkStart w:name="z3239" w:id="3026"/>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26"/>
    <w:bookmarkStart w:name="z3240" w:id="3027"/>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027"/>
    <w:bookmarkStart w:name="z3241" w:id="3028"/>
    <w:p>
      <w:pPr>
        <w:spacing w:after="0"/>
        <w:ind w:left="0"/>
        <w:jc w:val="left"/>
      </w:pPr>
      <w:r>
        <w:rPr>
          <w:rFonts w:ascii="Times New Roman"/>
          <w:b/>
          <w:i w:val="false"/>
          <w:color w:val="000000"/>
        </w:rPr>
        <w:t xml:space="preserve"> Глава 2. Пояснение по заполнению Формы</w:t>
      </w:r>
    </w:p>
    <w:bookmarkEnd w:id="3028"/>
    <w:bookmarkStart w:name="z3242" w:id="3029"/>
    <w:p>
      <w:pPr>
        <w:spacing w:after="0"/>
        <w:ind w:left="0"/>
        <w:jc w:val="both"/>
      </w:pPr>
      <w:r>
        <w:rPr>
          <w:rFonts w:ascii="Times New Roman"/>
          <w:b w:val="false"/>
          <w:i w:val="false"/>
          <w:color w:val="000000"/>
          <w:sz w:val="28"/>
        </w:rPr>
        <w:t>
      4. В графах 2, 5, 8, 11, 14 и 17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bookmarkEnd w:id="3029"/>
    <w:bookmarkStart w:name="z3243" w:id="3030"/>
    <w:p>
      <w:pPr>
        <w:spacing w:after="0"/>
        <w:ind w:left="0"/>
        <w:jc w:val="both"/>
      </w:pPr>
      <w:r>
        <w:rPr>
          <w:rFonts w:ascii="Times New Roman"/>
          <w:b w:val="false"/>
          <w:i w:val="false"/>
          <w:color w:val="000000"/>
          <w:sz w:val="28"/>
        </w:rPr>
        <w:t xml:space="preserve">
      5. В графах 3, 6, 9, 12, 15 и 18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 </w:t>
      </w:r>
    </w:p>
    <w:bookmarkEnd w:id="3030"/>
    <w:bookmarkStart w:name="z3244" w:id="3031"/>
    <w:p>
      <w:pPr>
        <w:spacing w:after="0"/>
        <w:ind w:left="0"/>
        <w:jc w:val="both"/>
      </w:pPr>
      <w:r>
        <w:rPr>
          <w:rFonts w:ascii="Times New Roman"/>
          <w:b w:val="false"/>
          <w:i w:val="false"/>
          <w:color w:val="000000"/>
          <w:sz w:val="28"/>
        </w:rPr>
        <w:t>
      6. В графах 4, 7, 10, 13, 16 и 19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раздельно по мужчинам и женщинам, с разбивкой в зависимости от возраста вкладчика (получателя).</w:t>
      </w:r>
    </w:p>
    <w:bookmarkEnd w:id="3031"/>
    <w:bookmarkStart w:name="z3245" w:id="3032"/>
    <w:p>
      <w:pPr>
        <w:spacing w:after="0"/>
        <w:ind w:left="0"/>
        <w:jc w:val="both"/>
      </w:pPr>
      <w:r>
        <w:rPr>
          <w:rFonts w:ascii="Times New Roman"/>
          <w:b w:val="false"/>
          <w:i w:val="false"/>
          <w:color w:val="000000"/>
          <w:sz w:val="28"/>
        </w:rPr>
        <w:t>
      7. В графах 20 и 22 указывается количество условных пенсионных счетов физических лиц, с накоплениями, находящихся в доверительном управлении Национального Банка Республики Казахстан, раздельно по мужчинам и женщинам, с разбивкой в зависимости от возраста физического лица.</w:t>
      </w:r>
    </w:p>
    <w:bookmarkEnd w:id="3032"/>
    <w:bookmarkStart w:name="z3246" w:id="3033"/>
    <w:p>
      <w:pPr>
        <w:spacing w:after="0"/>
        <w:ind w:left="0"/>
        <w:jc w:val="both"/>
      </w:pPr>
      <w:r>
        <w:rPr>
          <w:rFonts w:ascii="Times New Roman"/>
          <w:b w:val="false"/>
          <w:i w:val="false"/>
          <w:color w:val="000000"/>
          <w:sz w:val="28"/>
        </w:rPr>
        <w:t>
      8. В графах 21 и 23 указывается сумма, числящаяся на условных пенсионных счетах.</w:t>
      </w:r>
    </w:p>
    <w:bookmarkEnd w:id="3033"/>
    <w:bookmarkStart w:name="z3247" w:id="3034"/>
    <w:p>
      <w:pPr>
        <w:spacing w:after="0"/>
        <w:ind w:left="0"/>
        <w:jc w:val="both"/>
      </w:pPr>
      <w:r>
        <w:rPr>
          <w:rFonts w:ascii="Times New Roman"/>
          <w:b w:val="false"/>
          <w:i w:val="false"/>
          <w:color w:val="000000"/>
          <w:sz w:val="28"/>
        </w:rPr>
        <w:t>
      9.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3034"/>
    <w:bookmarkStart w:name="z3248" w:id="3035"/>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3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51" w:id="303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36"/>
    <w:bookmarkStart w:name="z3252" w:id="30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37"/>
    <w:bookmarkStart w:name="z3253" w:id="3038"/>
    <w:p>
      <w:pPr>
        <w:spacing w:after="0"/>
        <w:ind w:left="0"/>
        <w:jc w:val="both"/>
      </w:pPr>
      <w:r>
        <w:rPr>
          <w:rFonts w:ascii="Times New Roman"/>
          <w:b w:val="false"/>
          <w:i w:val="false"/>
          <w:color w:val="000000"/>
          <w:sz w:val="28"/>
        </w:rPr>
        <w:t>
      Наименование административной формы: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bookmarkEnd w:id="3038"/>
    <w:bookmarkStart w:name="z3254" w:id="30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1-ENPF_PV_OBL</w:t>
      </w:r>
    </w:p>
    <w:bookmarkEnd w:id="3039"/>
    <w:bookmarkStart w:name="z3255" w:id="3040"/>
    <w:p>
      <w:pPr>
        <w:spacing w:after="0"/>
        <w:ind w:left="0"/>
        <w:jc w:val="both"/>
      </w:pPr>
      <w:r>
        <w:rPr>
          <w:rFonts w:ascii="Times New Roman"/>
          <w:b w:val="false"/>
          <w:i w:val="false"/>
          <w:color w:val="000000"/>
          <w:sz w:val="28"/>
        </w:rPr>
        <w:t>
      Периодичность: ежемесячная</w:t>
      </w:r>
    </w:p>
    <w:bookmarkEnd w:id="3040"/>
    <w:bookmarkStart w:name="z3256" w:id="3041"/>
    <w:p>
      <w:pPr>
        <w:spacing w:after="0"/>
        <w:ind w:left="0"/>
        <w:jc w:val="both"/>
      </w:pPr>
      <w:r>
        <w:rPr>
          <w:rFonts w:ascii="Times New Roman"/>
          <w:b w:val="false"/>
          <w:i w:val="false"/>
          <w:color w:val="000000"/>
          <w:sz w:val="28"/>
        </w:rPr>
        <w:t>
      Отчетный период: по состоянию на "__" ________ 20 ___ года</w:t>
      </w:r>
    </w:p>
    <w:bookmarkEnd w:id="3041"/>
    <w:bookmarkStart w:name="z3257" w:id="304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единый накопительный пенсионный фонд </w:t>
      </w:r>
    </w:p>
    <w:bookmarkEnd w:id="3042"/>
    <w:bookmarkStart w:name="z3258" w:id="304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3043"/>
    <w:bookmarkStart w:name="z3259" w:id="3044"/>
    <w:p>
      <w:pPr>
        <w:spacing w:after="0"/>
        <w:ind w:left="0"/>
        <w:jc w:val="both"/>
      </w:pPr>
      <w:r>
        <w:rPr>
          <w:rFonts w:ascii="Times New Roman"/>
          <w:b w:val="false"/>
          <w:i w:val="false"/>
          <w:color w:val="000000"/>
          <w:sz w:val="28"/>
        </w:rPr>
        <w:t>
      БИН: _______________________</w:t>
      </w:r>
    </w:p>
    <w:bookmarkEnd w:id="3044"/>
    <w:bookmarkStart w:name="z3260" w:id="3045"/>
    <w:p>
      <w:pPr>
        <w:spacing w:after="0"/>
        <w:ind w:left="0"/>
        <w:jc w:val="both"/>
      </w:pPr>
      <w:r>
        <w:rPr>
          <w:rFonts w:ascii="Times New Roman"/>
          <w:b w:val="false"/>
          <w:i w:val="false"/>
          <w:color w:val="000000"/>
          <w:sz w:val="28"/>
        </w:rPr>
        <w:t xml:space="preserve">
      Метод сбора: в электронном виде </w:t>
      </w:r>
    </w:p>
    <w:bookmarkEnd w:id="3045"/>
    <w:bookmarkStart w:name="z3261" w:id="3046"/>
    <w:p>
      <w:pPr>
        <w:spacing w:after="0"/>
        <w:ind w:left="0"/>
        <w:jc w:val="both"/>
      </w:pPr>
      <w:r>
        <w:rPr>
          <w:rFonts w:ascii="Times New Roman"/>
          <w:b w:val="false"/>
          <w:i w:val="false"/>
          <w:color w:val="000000"/>
          <w:sz w:val="28"/>
        </w:rPr>
        <w:t xml:space="preserve">
      По пенсионным накоплениям, находящимся в доверительном управлении </w:t>
      </w:r>
    </w:p>
    <w:bookmarkEnd w:id="3046"/>
    <w:bookmarkStart w:name="z3262" w:id="3047"/>
    <w:p>
      <w:pPr>
        <w:spacing w:after="0"/>
        <w:ind w:left="0"/>
        <w:jc w:val="both"/>
      </w:pPr>
      <w:r>
        <w:rPr>
          <w:rFonts w:ascii="Times New Roman"/>
          <w:b w:val="false"/>
          <w:i w:val="false"/>
          <w:color w:val="000000"/>
          <w:sz w:val="28"/>
        </w:rPr>
        <w:t>
      _________________________________________</w:t>
      </w:r>
    </w:p>
    <w:bookmarkEnd w:id="3047"/>
    <w:bookmarkStart w:name="z3263" w:id="3048"/>
    <w:p>
      <w:pPr>
        <w:spacing w:after="0"/>
        <w:ind w:left="0"/>
        <w:jc w:val="both"/>
      </w:pPr>
      <w:r>
        <w:rPr>
          <w:rFonts w:ascii="Times New Roman"/>
          <w:b w:val="false"/>
          <w:i w:val="false"/>
          <w:color w:val="000000"/>
          <w:sz w:val="28"/>
        </w:rPr>
        <w:t>
      (наименование управляющего пенсионными активами)</w:t>
      </w:r>
    </w:p>
    <w:bookmarkEnd w:id="3048"/>
    <w:bookmarkStart w:name="z3264" w:id="3049"/>
    <w:p>
      <w:pPr>
        <w:spacing w:after="0"/>
        <w:ind w:left="0"/>
        <w:jc w:val="both"/>
      </w:pPr>
      <w:r>
        <w:rPr>
          <w:rFonts w:ascii="Times New Roman"/>
          <w:b w:val="false"/>
          <w:i w:val="false"/>
          <w:color w:val="000000"/>
          <w:sz w:val="28"/>
        </w:rPr>
        <w:t>
       (в тысячах тенге)</w:t>
      </w:r>
    </w:p>
    <w:bookmarkEnd w:id="3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5" w:id="3050"/>
    <w:p>
      <w:pPr>
        <w:spacing w:after="0"/>
        <w:ind w:left="0"/>
        <w:jc w:val="both"/>
      </w:pPr>
      <w:r>
        <w:rPr>
          <w:rFonts w:ascii="Times New Roman"/>
          <w:b w:val="false"/>
          <w:i w:val="false"/>
          <w:color w:val="000000"/>
          <w:sz w:val="28"/>
        </w:rPr>
        <w:t>
      продолжение таблицы:</w:t>
      </w:r>
    </w:p>
    <w:bookmarkEnd w:id="3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266" w:id="3051"/>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3051"/>
    <w:bookmarkStart w:name="z3267" w:id="3052"/>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bookmarkEnd w:id="3052"/>
    <w:bookmarkStart w:name="z3268" w:id="3053"/>
    <w:p>
      <w:pPr>
        <w:spacing w:after="0"/>
        <w:ind w:left="0"/>
        <w:jc w:val="both"/>
      </w:pPr>
      <w:r>
        <w:rPr>
          <w:rFonts w:ascii="Times New Roman"/>
          <w:b w:val="false"/>
          <w:i w:val="false"/>
          <w:color w:val="000000"/>
          <w:sz w:val="28"/>
        </w:rPr>
        <w:t>
      Наименование ______________________________________</w:t>
      </w:r>
    </w:p>
    <w:bookmarkEnd w:id="3053"/>
    <w:bookmarkStart w:name="z3269" w:id="3054"/>
    <w:p>
      <w:pPr>
        <w:spacing w:after="0"/>
        <w:ind w:left="0"/>
        <w:jc w:val="both"/>
      </w:pPr>
      <w:r>
        <w:rPr>
          <w:rFonts w:ascii="Times New Roman"/>
          <w:b w:val="false"/>
          <w:i w:val="false"/>
          <w:color w:val="000000"/>
          <w:sz w:val="28"/>
        </w:rPr>
        <w:t>
      Адрес__________________________________________________________</w:t>
      </w:r>
    </w:p>
    <w:bookmarkEnd w:id="3054"/>
    <w:bookmarkStart w:name="z3270" w:id="3055"/>
    <w:p>
      <w:pPr>
        <w:spacing w:after="0"/>
        <w:ind w:left="0"/>
        <w:jc w:val="both"/>
      </w:pPr>
      <w:r>
        <w:rPr>
          <w:rFonts w:ascii="Times New Roman"/>
          <w:b w:val="false"/>
          <w:i w:val="false"/>
          <w:color w:val="000000"/>
          <w:sz w:val="28"/>
        </w:rPr>
        <w:t>
      Телефон ________________________________________</w:t>
      </w:r>
    </w:p>
    <w:bookmarkEnd w:id="3055"/>
    <w:bookmarkStart w:name="z3271" w:id="3056"/>
    <w:p>
      <w:pPr>
        <w:spacing w:after="0"/>
        <w:ind w:left="0"/>
        <w:jc w:val="both"/>
      </w:pPr>
      <w:r>
        <w:rPr>
          <w:rFonts w:ascii="Times New Roman"/>
          <w:b w:val="false"/>
          <w:i w:val="false"/>
          <w:color w:val="000000"/>
          <w:sz w:val="28"/>
        </w:rPr>
        <w:t>
      Адрес электронной почты _________________________</w:t>
      </w:r>
    </w:p>
    <w:bookmarkEnd w:id="3056"/>
    <w:bookmarkStart w:name="z3272" w:id="3057"/>
    <w:p>
      <w:pPr>
        <w:spacing w:after="0"/>
        <w:ind w:left="0"/>
        <w:jc w:val="both"/>
      </w:pPr>
      <w:r>
        <w:rPr>
          <w:rFonts w:ascii="Times New Roman"/>
          <w:b w:val="false"/>
          <w:i w:val="false"/>
          <w:color w:val="000000"/>
          <w:sz w:val="28"/>
        </w:rPr>
        <w:t>
      Исполнитель ______________________________________ ________________</w:t>
      </w:r>
    </w:p>
    <w:bookmarkEnd w:id="3057"/>
    <w:bookmarkStart w:name="z3273" w:id="305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058"/>
    <w:bookmarkStart w:name="z3274" w:id="305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059"/>
    <w:p>
      <w:pPr>
        <w:spacing w:after="0"/>
        <w:ind w:left="0"/>
        <w:jc w:val="both"/>
      </w:pPr>
      <w:bookmarkStart w:name="z3275" w:id="3060"/>
      <w:r>
        <w:rPr>
          <w:rFonts w:ascii="Times New Roman"/>
          <w:b w:val="false"/>
          <w:i w:val="false"/>
          <w:color w:val="000000"/>
          <w:sz w:val="28"/>
        </w:rPr>
        <w:t>
      _______________________________________ _____________</w:t>
      </w:r>
    </w:p>
    <w:bookmarkEnd w:id="3060"/>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276" w:id="3061"/>
    <w:p>
      <w:pPr>
        <w:spacing w:after="0"/>
        <w:ind w:left="0"/>
        <w:jc w:val="both"/>
      </w:pPr>
      <w:r>
        <w:rPr>
          <w:rFonts w:ascii="Times New Roman"/>
          <w:b w:val="false"/>
          <w:i w:val="false"/>
          <w:color w:val="000000"/>
          <w:sz w:val="28"/>
        </w:rPr>
        <w:t>
      Дата "______" ______________ 20__ года</w:t>
      </w:r>
    </w:p>
    <w:bookmarkEnd w:id="3061"/>
    <w:bookmarkStart w:name="z3277" w:id="306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w:t>
      </w:r>
    </w:p>
    <w:bookmarkEnd w:id="3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 (субсчетов)</w:t>
            </w:r>
            <w:r>
              <w:br/>
            </w:r>
            <w:r>
              <w:rPr>
                <w:rFonts w:ascii="Times New Roman"/>
                <w:b w:val="false"/>
                <w:i w:val="false"/>
                <w:color w:val="000000"/>
                <w:sz w:val="20"/>
              </w:rPr>
              <w:t>вкладчиков (получателей) по</w:t>
            </w:r>
            <w:r>
              <w:br/>
            </w:r>
            <w:r>
              <w:rPr>
                <w:rFonts w:ascii="Times New Roman"/>
                <w:b w:val="false"/>
                <w:i w:val="false"/>
                <w:color w:val="000000"/>
                <w:sz w:val="20"/>
              </w:rPr>
              <w:t>областям Республики Казахстан</w:t>
            </w:r>
            <w:r>
              <w:br/>
            </w:r>
            <w:r>
              <w:rPr>
                <w:rFonts w:ascii="Times New Roman"/>
                <w:b w:val="false"/>
                <w:i w:val="false"/>
                <w:color w:val="000000"/>
                <w:sz w:val="20"/>
              </w:rPr>
              <w:t>(по месту жительства вкладчика</w:t>
            </w:r>
            <w:r>
              <w:br/>
            </w:r>
            <w:r>
              <w:rPr>
                <w:rFonts w:ascii="Times New Roman"/>
                <w:b w:val="false"/>
                <w:i w:val="false"/>
                <w:color w:val="000000"/>
                <w:sz w:val="20"/>
              </w:rPr>
              <w:t>(получателя))"</w:t>
            </w:r>
          </w:p>
        </w:tc>
      </w:tr>
    </w:tbl>
    <w:bookmarkStart w:name="z3279" w:id="30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063"/>
    <w:bookmarkStart w:name="z3280" w:id="3064"/>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(индекс – 1-ENPF_PV_OBL, периодичность – ежемесячная)</w:t>
      </w:r>
    </w:p>
    <w:bookmarkEnd w:id="3064"/>
    <w:bookmarkStart w:name="z3281" w:id="3065"/>
    <w:p>
      <w:pPr>
        <w:spacing w:after="0"/>
        <w:ind w:left="0"/>
        <w:jc w:val="left"/>
      </w:pPr>
      <w:r>
        <w:rPr>
          <w:rFonts w:ascii="Times New Roman"/>
          <w:b/>
          <w:i w:val="false"/>
          <w:color w:val="000000"/>
        </w:rPr>
        <w:t xml:space="preserve"> Глава 1. Общие положения</w:t>
      </w:r>
    </w:p>
    <w:bookmarkEnd w:id="3065"/>
    <w:bookmarkStart w:name="z3282" w:id="30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(далее – Форма).</w:t>
      </w:r>
    </w:p>
    <w:bookmarkEnd w:id="3066"/>
    <w:bookmarkStart w:name="z3283" w:id="3067"/>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67"/>
    <w:bookmarkStart w:name="z3284" w:id="306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068"/>
    <w:bookmarkStart w:name="z3285" w:id="3069"/>
    <w:p>
      <w:pPr>
        <w:spacing w:after="0"/>
        <w:ind w:left="0"/>
        <w:jc w:val="left"/>
      </w:pPr>
      <w:r>
        <w:rPr>
          <w:rFonts w:ascii="Times New Roman"/>
          <w:b/>
          <w:i w:val="false"/>
          <w:color w:val="000000"/>
        </w:rPr>
        <w:t xml:space="preserve"> Глава 2. Пояснение по заполнению Формы</w:t>
      </w:r>
    </w:p>
    <w:bookmarkEnd w:id="3069"/>
    <w:bookmarkStart w:name="z3286" w:id="3070"/>
    <w:p>
      <w:pPr>
        <w:spacing w:after="0"/>
        <w:ind w:left="0"/>
        <w:jc w:val="both"/>
      </w:pPr>
      <w:r>
        <w:rPr>
          <w:rFonts w:ascii="Times New Roman"/>
          <w:b w:val="false"/>
          <w:i w:val="false"/>
          <w:color w:val="000000"/>
          <w:sz w:val="28"/>
        </w:rPr>
        <w:t>
      4.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bookmarkEnd w:id="3070"/>
    <w:bookmarkStart w:name="z3287" w:id="3071"/>
    <w:p>
      <w:pPr>
        <w:spacing w:after="0"/>
        <w:ind w:left="0"/>
        <w:jc w:val="both"/>
      </w:pPr>
      <w:r>
        <w:rPr>
          <w:rFonts w:ascii="Times New Roman"/>
          <w:b w:val="false"/>
          <w:i w:val="false"/>
          <w:color w:val="000000"/>
          <w:sz w:val="28"/>
        </w:rPr>
        <w:t xml:space="preserve">
      5. В графах 4, 7 и 10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 </w:t>
      </w:r>
    </w:p>
    <w:bookmarkEnd w:id="3071"/>
    <w:bookmarkStart w:name="z3288" w:id="3072"/>
    <w:p>
      <w:pPr>
        <w:spacing w:after="0"/>
        <w:ind w:left="0"/>
        <w:jc w:val="both"/>
      </w:pPr>
      <w:r>
        <w:rPr>
          <w:rFonts w:ascii="Times New Roman"/>
          <w:b w:val="false"/>
          <w:i w:val="false"/>
          <w:color w:val="000000"/>
          <w:sz w:val="28"/>
        </w:rPr>
        <w:t xml:space="preserve">
      6. В графах 5, 8 и 11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 </w:t>
      </w:r>
    </w:p>
    <w:bookmarkEnd w:id="3072"/>
    <w:bookmarkStart w:name="z3289" w:id="3073"/>
    <w:p>
      <w:pPr>
        <w:spacing w:after="0"/>
        <w:ind w:left="0"/>
        <w:jc w:val="both"/>
      </w:pPr>
      <w:r>
        <w:rPr>
          <w:rFonts w:ascii="Times New Roman"/>
          <w:b w:val="false"/>
          <w:i w:val="false"/>
          <w:color w:val="000000"/>
          <w:sz w:val="28"/>
        </w:rPr>
        <w:t>
      7. В графах 6, 9 и 12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с разбивкой в зависимости от места жительства вкладчика (получателя).</w:t>
      </w:r>
    </w:p>
    <w:bookmarkEnd w:id="3073"/>
    <w:bookmarkStart w:name="z3290" w:id="3074"/>
    <w:p>
      <w:pPr>
        <w:spacing w:after="0"/>
        <w:ind w:left="0"/>
        <w:jc w:val="both"/>
      </w:pPr>
      <w:r>
        <w:rPr>
          <w:rFonts w:ascii="Times New Roman"/>
          <w:b w:val="false"/>
          <w:i w:val="false"/>
          <w:color w:val="000000"/>
          <w:sz w:val="28"/>
        </w:rPr>
        <w:t>
      8. В графах 13 и 15 указывается количество условных пенсионных счетов физических лиц, с накоплениями и без накоплений, находящихся в доверительном управлении Национального Банка Республики Казахстан, с разбивкой в зависимости от места жительства физического лица.</w:t>
      </w:r>
    </w:p>
    <w:bookmarkEnd w:id="3074"/>
    <w:bookmarkStart w:name="z3291" w:id="3075"/>
    <w:p>
      <w:pPr>
        <w:spacing w:after="0"/>
        <w:ind w:left="0"/>
        <w:jc w:val="both"/>
      </w:pPr>
      <w:r>
        <w:rPr>
          <w:rFonts w:ascii="Times New Roman"/>
          <w:b w:val="false"/>
          <w:i w:val="false"/>
          <w:color w:val="000000"/>
          <w:sz w:val="28"/>
        </w:rPr>
        <w:t>
      9. В графе 14 указывается сумма, числящаяся на условных пенсионных счетах.</w:t>
      </w:r>
    </w:p>
    <w:bookmarkEnd w:id="3075"/>
    <w:bookmarkStart w:name="z3292" w:id="3076"/>
    <w:p>
      <w:pPr>
        <w:spacing w:after="0"/>
        <w:ind w:left="0"/>
        <w:jc w:val="both"/>
      </w:pPr>
      <w:r>
        <w:rPr>
          <w:rFonts w:ascii="Times New Roman"/>
          <w:b w:val="false"/>
          <w:i w:val="false"/>
          <w:color w:val="000000"/>
          <w:sz w:val="28"/>
        </w:rPr>
        <w:t>
      10.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3076"/>
    <w:bookmarkStart w:name="z3293" w:id="3077"/>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3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96" w:id="307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78"/>
    <w:bookmarkStart w:name="z3297" w:id="30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79"/>
    <w:bookmarkStart w:name="z3298" w:id="3080"/>
    <w:p>
      <w:pPr>
        <w:spacing w:after="0"/>
        <w:ind w:left="0"/>
        <w:jc w:val="both"/>
      </w:pPr>
      <w:r>
        <w:rPr>
          <w:rFonts w:ascii="Times New Roman"/>
          <w:b w:val="false"/>
          <w:i w:val="false"/>
          <w:color w:val="000000"/>
          <w:sz w:val="28"/>
        </w:rPr>
        <w:t>
      Наименование административной формы: Отчет о пенсионных выплатах по обязательным пенсионным взносам, обязательным профессиональным пенсионным взносам, добровольным пенсионным взносам </w:t>
      </w:r>
    </w:p>
    <w:bookmarkEnd w:id="3080"/>
    <w:bookmarkStart w:name="z3299" w:id="30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1-ENPF_Vyplaty</w:t>
      </w:r>
    </w:p>
    <w:bookmarkEnd w:id="3081"/>
    <w:bookmarkStart w:name="z3300" w:id="3082"/>
    <w:p>
      <w:pPr>
        <w:spacing w:after="0"/>
        <w:ind w:left="0"/>
        <w:jc w:val="both"/>
      </w:pPr>
      <w:r>
        <w:rPr>
          <w:rFonts w:ascii="Times New Roman"/>
          <w:b w:val="false"/>
          <w:i w:val="false"/>
          <w:color w:val="000000"/>
          <w:sz w:val="28"/>
        </w:rPr>
        <w:t>
      Периодичность: ежемесячная</w:t>
      </w:r>
    </w:p>
    <w:bookmarkEnd w:id="3082"/>
    <w:bookmarkStart w:name="z3301" w:id="3083"/>
    <w:p>
      <w:pPr>
        <w:spacing w:after="0"/>
        <w:ind w:left="0"/>
        <w:jc w:val="both"/>
      </w:pPr>
      <w:r>
        <w:rPr>
          <w:rFonts w:ascii="Times New Roman"/>
          <w:b w:val="false"/>
          <w:i w:val="false"/>
          <w:color w:val="000000"/>
          <w:sz w:val="28"/>
        </w:rPr>
        <w:t>
      Отчетный период: по состоянию на "__" ________ 20 ___ года</w:t>
      </w:r>
    </w:p>
    <w:bookmarkEnd w:id="3083"/>
    <w:bookmarkStart w:name="z3302" w:id="308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084"/>
    <w:bookmarkStart w:name="z3303" w:id="308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3085"/>
    <w:bookmarkStart w:name="z3304" w:id="3086"/>
    <w:p>
      <w:pPr>
        <w:spacing w:after="0"/>
        <w:ind w:left="0"/>
        <w:jc w:val="both"/>
      </w:pPr>
      <w:r>
        <w:rPr>
          <w:rFonts w:ascii="Times New Roman"/>
          <w:b w:val="false"/>
          <w:i w:val="false"/>
          <w:color w:val="000000"/>
          <w:sz w:val="28"/>
        </w:rPr>
        <w:t>
      БИН: _______________________</w:t>
      </w:r>
    </w:p>
    <w:bookmarkEnd w:id="3086"/>
    <w:bookmarkStart w:name="z3305" w:id="3087"/>
    <w:p>
      <w:pPr>
        <w:spacing w:after="0"/>
        <w:ind w:left="0"/>
        <w:jc w:val="both"/>
      </w:pPr>
      <w:r>
        <w:rPr>
          <w:rFonts w:ascii="Times New Roman"/>
          <w:b w:val="false"/>
          <w:i w:val="false"/>
          <w:color w:val="000000"/>
          <w:sz w:val="28"/>
        </w:rPr>
        <w:t xml:space="preserve">
      Метод сбора: в электронном виде </w:t>
      </w:r>
    </w:p>
    <w:bookmarkEnd w:id="3087"/>
    <w:bookmarkStart w:name="z3306" w:id="3088"/>
    <w:p>
      <w:pPr>
        <w:spacing w:after="0"/>
        <w:ind w:left="0"/>
        <w:jc w:val="both"/>
      </w:pPr>
      <w:r>
        <w:rPr>
          <w:rFonts w:ascii="Times New Roman"/>
          <w:b w:val="false"/>
          <w:i w:val="false"/>
          <w:color w:val="000000"/>
          <w:sz w:val="28"/>
        </w:rPr>
        <w:t>
      (в тысячах тенге)</w:t>
      </w:r>
    </w:p>
    <w:bookmarkEnd w:id="3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7" w:id="3089"/>
    <w:p>
      <w:pPr>
        <w:spacing w:after="0"/>
        <w:ind w:left="0"/>
        <w:jc w:val="both"/>
      </w:pPr>
      <w:r>
        <w:rPr>
          <w:rFonts w:ascii="Times New Roman"/>
          <w:b w:val="false"/>
          <w:i w:val="false"/>
          <w:color w:val="000000"/>
          <w:sz w:val="28"/>
        </w:rPr>
        <w:t>
      Наименование ______________________________________</w:t>
      </w:r>
    </w:p>
    <w:bookmarkEnd w:id="3089"/>
    <w:bookmarkStart w:name="z3308" w:id="3090"/>
    <w:p>
      <w:pPr>
        <w:spacing w:after="0"/>
        <w:ind w:left="0"/>
        <w:jc w:val="both"/>
      </w:pPr>
      <w:r>
        <w:rPr>
          <w:rFonts w:ascii="Times New Roman"/>
          <w:b w:val="false"/>
          <w:i w:val="false"/>
          <w:color w:val="000000"/>
          <w:sz w:val="28"/>
        </w:rPr>
        <w:t>
      Адрес__________________________________________________________</w:t>
      </w:r>
    </w:p>
    <w:bookmarkEnd w:id="3090"/>
    <w:bookmarkStart w:name="z3309" w:id="3091"/>
    <w:p>
      <w:pPr>
        <w:spacing w:after="0"/>
        <w:ind w:left="0"/>
        <w:jc w:val="both"/>
      </w:pPr>
      <w:r>
        <w:rPr>
          <w:rFonts w:ascii="Times New Roman"/>
          <w:b w:val="false"/>
          <w:i w:val="false"/>
          <w:color w:val="000000"/>
          <w:sz w:val="28"/>
        </w:rPr>
        <w:t>
      Телефон ________________________________________</w:t>
      </w:r>
    </w:p>
    <w:bookmarkEnd w:id="3091"/>
    <w:bookmarkStart w:name="z3310" w:id="3092"/>
    <w:p>
      <w:pPr>
        <w:spacing w:after="0"/>
        <w:ind w:left="0"/>
        <w:jc w:val="both"/>
      </w:pPr>
      <w:r>
        <w:rPr>
          <w:rFonts w:ascii="Times New Roman"/>
          <w:b w:val="false"/>
          <w:i w:val="false"/>
          <w:color w:val="000000"/>
          <w:sz w:val="28"/>
        </w:rPr>
        <w:t>
      Адрес электронной почты _________________________</w:t>
      </w:r>
    </w:p>
    <w:bookmarkEnd w:id="3092"/>
    <w:bookmarkStart w:name="z3311" w:id="3093"/>
    <w:p>
      <w:pPr>
        <w:spacing w:after="0"/>
        <w:ind w:left="0"/>
        <w:jc w:val="both"/>
      </w:pPr>
      <w:r>
        <w:rPr>
          <w:rFonts w:ascii="Times New Roman"/>
          <w:b w:val="false"/>
          <w:i w:val="false"/>
          <w:color w:val="000000"/>
          <w:sz w:val="28"/>
        </w:rPr>
        <w:t>
      Исполнитель ______________________________________ ________________</w:t>
      </w:r>
    </w:p>
    <w:bookmarkEnd w:id="3093"/>
    <w:bookmarkStart w:name="z3312" w:id="309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094"/>
    <w:bookmarkStart w:name="z3313" w:id="309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095"/>
    <w:bookmarkStart w:name="z3314" w:id="3096"/>
    <w:p>
      <w:pPr>
        <w:spacing w:after="0"/>
        <w:ind w:left="0"/>
        <w:jc w:val="both"/>
      </w:pPr>
      <w:r>
        <w:rPr>
          <w:rFonts w:ascii="Times New Roman"/>
          <w:b w:val="false"/>
          <w:i w:val="false"/>
          <w:color w:val="000000"/>
          <w:sz w:val="28"/>
        </w:rPr>
        <w:t>
      _______________________________________ _____________</w:t>
      </w:r>
    </w:p>
    <w:bookmarkEnd w:id="3096"/>
    <w:bookmarkStart w:name="z3315" w:id="3097"/>
    <w:p>
      <w:pPr>
        <w:spacing w:after="0"/>
        <w:ind w:left="0"/>
        <w:jc w:val="both"/>
      </w:pPr>
      <w:r>
        <w:rPr>
          <w:rFonts w:ascii="Times New Roman"/>
          <w:b w:val="false"/>
          <w:i w:val="false"/>
          <w:color w:val="000000"/>
          <w:sz w:val="28"/>
        </w:rPr>
        <w:t>
      фамилия, имя и отчество (при его наличии)        подпись</w:t>
      </w:r>
    </w:p>
    <w:bookmarkEnd w:id="3097"/>
    <w:bookmarkStart w:name="z3316" w:id="3098"/>
    <w:p>
      <w:pPr>
        <w:spacing w:after="0"/>
        <w:ind w:left="0"/>
        <w:jc w:val="both"/>
      </w:pPr>
      <w:r>
        <w:rPr>
          <w:rFonts w:ascii="Times New Roman"/>
          <w:b w:val="false"/>
          <w:i w:val="false"/>
          <w:color w:val="000000"/>
          <w:sz w:val="28"/>
        </w:rPr>
        <w:t>
      Дата "______" ______________ 20__ года</w:t>
      </w:r>
    </w:p>
    <w:bookmarkEnd w:id="3098"/>
    <w:bookmarkStart w:name="z3317" w:id="309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3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w:t>
            </w:r>
            <w:r>
              <w:br/>
            </w:r>
            <w:r>
              <w:rPr>
                <w:rFonts w:ascii="Times New Roman"/>
                <w:b w:val="false"/>
                <w:i w:val="false"/>
                <w:color w:val="000000"/>
                <w:sz w:val="20"/>
              </w:rPr>
              <w:t>обязательным профессиональным</w:t>
            </w:r>
            <w:r>
              <w:br/>
            </w:r>
            <w:r>
              <w:rPr>
                <w:rFonts w:ascii="Times New Roman"/>
                <w:b w:val="false"/>
                <w:i w:val="false"/>
                <w:color w:val="000000"/>
                <w:sz w:val="20"/>
              </w:rPr>
              <w:t>пенсионным взносам, добровольным</w:t>
            </w:r>
            <w:r>
              <w:br/>
            </w:r>
            <w:r>
              <w:rPr>
                <w:rFonts w:ascii="Times New Roman"/>
                <w:b w:val="false"/>
                <w:i w:val="false"/>
                <w:color w:val="000000"/>
                <w:sz w:val="20"/>
              </w:rPr>
              <w:t>пенсионным взносам"</w:t>
            </w:r>
          </w:p>
        </w:tc>
      </w:tr>
    </w:tbl>
    <w:bookmarkStart w:name="z3319" w:id="31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00"/>
    <w:bookmarkStart w:name="z3320" w:id="3101"/>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  (индекс – 1-ENPF_Vyplaty, периодичность – ежемесячная)</w:t>
      </w:r>
    </w:p>
    <w:bookmarkEnd w:id="3101"/>
    <w:bookmarkStart w:name="z3321" w:id="3102"/>
    <w:p>
      <w:pPr>
        <w:spacing w:after="0"/>
        <w:ind w:left="0"/>
        <w:jc w:val="left"/>
      </w:pPr>
      <w:r>
        <w:rPr>
          <w:rFonts w:ascii="Times New Roman"/>
          <w:b/>
          <w:i w:val="false"/>
          <w:color w:val="000000"/>
        </w:rPr>
        <w:t xml:space="preserve"> Глава 1. Общие положения</w:t>
      </w:r>
    </w:p>
    <w:bookmarkEnd w:id="3102"/>
    <w:bookmarkStart w:name="z3322" w:id="31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3103"/>
    <w:bookmarkStart w:name="z3323" w:id="3104"/>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04"/>
    <w:bookmarkStart w:name="z3324" w:id="3105"/>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105"/>
    <w:bookmarkStart w:name="z3325" w:id="3106"/>
    <w:p>
      <w:pPr>
        <w:spacing w:after="0"/>
        <w:ind w:left="0"/>
        <w:jc w:val="left"/>
      </w:pPr>
      <w:r>
        <w:rPr>
          <w:rFonts w:ascii="Times New Roman"/>
          <w:b/>
          <w:i w:val="false"/>
          <w:color w:val="000000"/>
        </w:rPr>
        <w:t xml:space="preserve"> Глава 2. Пояснение по заполнению Формы</w:t>
      </w:r>
    </w:p>
    <w:bookmarkEnd w:id="3106"/>
    <w:bookmarkStart w:name="z3326" w:id="3107"/>
    <w:p>
      <w:pPr>
        <w:spacing w:after="0"/>
        <w:ind w:left="0"/>
        <w:jc w:val="both"/>
      </w:pPr>
      <w:r>
        <w:rPr>
          <w:rFonts w:ascii="Times New Roman"/>
          <w:b w:val="false"/>
          <w:i w:val="false"/>
          <w:color w:val="000000"/>
          <w:sz w:val="28"/>
        </w:rPr>
        <w:t>
      4. В графе 3 указывается количество вкладчиков (получателей), со счетов которых произведены выплаты за период с начала года (накопленным итогом).</w:t>
      </w:r>
    </w:p>
    <w:bookmarkEnd w:id="3107"/>
    <w:bookmarkStart w:name="z3327" w:id="3108"/>
    <w:p>
      <w:pPr>
        <w:spacing w:after="0"/>
        <w:ind w:left="0"/>
        <w:jc w:val="both"/>
      </w:pPr>
      <w:r>
        <w:rPr>
          <w:rFonts w:ascii="Times New Roman"/>
          <w:b w:val="false"/>
          <w:i w:val="false"/>
          <w:color w:val="000000"/>
          <w:sz w:val="28"/>
        </w:rPr>
        <w:t>
      5.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3108"/>
    <w:bookmarkStart w:name="z3328" w:id="3109"/>
    <w:p>
      <w:pPr>
        <w:spacing w:after="0"/>
        <w:ind w:left="0"/>
        <w:jc w:val="both"/>
      </w:pPr>
      <w:r>
        <w:rPr>
          <w:rFonts w:ascii="Times New Roman"/>
          <w:b w:val="false"/>
          <w:i w:val="false"/>
          <w:color w:val="000000"/>
          <w:sz w:val="28"/>
        </w:rPr>
        <w:t>
      6. В графе 5 указывается сумма выплат за период с начала года (накопленным итогом).</w:t>
      </w:r>
    </w:p>
    <w:bookmarkEnd w:id="3109"/>
    <w:bookmarkStart w:name="z3329" w:id="3110"/>
    <w:p>
      <w:pPr>
        <w:spacing w:after="0"/>
        <w:ind w:left="0"/>
        <w:jc w:val="both"/>
      </w:pPr>
      <w:r>
        <w:rPr>
          <w:rFonts w:ascii="Times New Roman"/>
          <w:b w:val="false"/>
          <w:i w:val="false"/>
          <w:color w:val="000000"/>
          <w:sz w:val="28"/>
        </w:rPr>
        <w:t>
      7. В графе 6 указывается количество вкладчиков (получателей), со счетов которых произведены выплаты за аналогичный период предыдущего года.</w:t>
      </w:r>
    </w:p>
    <w:bookmarkEnd w:id="3110"/>
    <w:bookmarkStart w:name="z3330" w:id="3111"/>
    <w:p>
      <w:pPr>
        <w:spacing w:after="0"/>
        <w:ind w:left="0"/>
        <w:jc w:val="both"/>
      </w:pPr>
      <w:r>
        <w:rPr>
          <w:rFonts w:ascii="Times New Roman"/>
          <w:b w:val="false"/>
          <w:i w:val="false"/>
          <w:color w:val="000000"/>
          <w:sz w:val="28"/>
        </w:rPr>
        <w:t>
      8.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3111"/>
    <w:bookmarkStart w:name="z3331" w:id="3112"/>
    <w:p>
      <w:pPr>
        <w:spacing w:after="0"/>
        <w:ind w:left="0"/>
        <w:jc w:val="both"/>
      </w:pPr>
      <w:r>
        <w:rPr>
          <w:rFonts w:ascii="Times New Roman"/>
          <w:b w:val="false"/>
          <w:i w:val="false"/>
          <w:color w:val="000000"/>
          <w:sz w:val="28"/>
        </w:rPr>
        <w:t>
      9. В графе 8 указывается сумма выплат за аналогичный период предыдущего года.</w:t>
      </w:r>
    </w:p>
    <w:bookmarkEnd w:id="3112"/>
    <w:bookmarkStart w:name="z3332" w:id="3113"/>
    <w:p>
      <w:pPr>
        <w:spacing w:after="0"/>
        <w:ind w:left="0"/>
        <w:jc w:val="both"/>
      </w:pPr>
      <w:r>
        <w:rPr>
          <w:rFonts w:ascii="Times New Roman"/>
          <w:b w:val="false"/>
          <w:i w:val="false"/>
          <w:color w:val="000000"/>
          <w:sz w:val="28"/>
        </w:rPr>
        <w:t>
      10. В строках с кодом 405, 504, 603 и 604 количество вкладчиков (получателей) отражается справочно и не суммируется в строках с кодом 401, 500 и 600.</w:t>
      </w:r>
    </w:p>
    <w:bookmarkEnd w:id="3113"/>
    <w:bookmarkStart w:name="z3333" w:id="3114"/>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3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36" w:id="311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15"/>
    <w:bookmarkStart w:name="z3337" w:id="31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16"/>
    <w:bookmarkStart w:name="z3338" w:id="3117"/>
    <w:p>
      <w:pPr>
        <w:spacing w:after="0"/>
        <w:ind w:left="0"/>
        <w:jc w:val="both"/>
      </w:pPr>
      <w:r>
        <w:rPr>
          <w:rFonts w:ascii="Times New Roman"/>
          <w:b w:val="false"/>
          <w:i w:val="false"/>
          <w:color w:val="000000"/>
          <w:sz w:val="28"/>
        </w:rPr>
        <w:t xml:space="preserve">
      Наименование административной формы: Отчет о ценных бумагах, приобретенных за счет собственных активов </w:t>
      </w:r>
    </w:p>
    <w:bookmarkEnd w:id="3117"/>
    <w:bookmarkStart w:name="z3339" w:id="31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1-ENPF_CBSA</w:t>
      </w:r>
    </w:p>
    <w:bookmarkEnd w:id="3118"/>
    <w:bookmarkStart w:name="z3340" w:id="3119"/>
    <w:p>
      <w:pPr>
        <w:spacing w:after="0"/>
        <w:ind w:left="0"/>
        <w:jc w:val="both"/>
      </w:pPr>
      <w:r>
        <w:rPr>
          <w:rFonts w:ascii="Times New Roman"/>
          <w:b w:val="false"/>
          <w:i w:val="false"/>
          <w:color w:val="000000"/>
          <w:sz w:val="28"/>
        </w:rPr>
        <w:t>
      Периодичность: ежемесячная</w:t>
      </w:r>
    </w:p>
    <w:bookmarkEnd w:id="3119"/>
    <w:bookmarkStart w:name="z3341" w:id="3120"/>
    <w:p>
      <w:pPr>
        <w:spacing w:after="0"/>
        <w:ind w:left="0"/>
        <w:jc w:val="both"/>
      </w:pPr>
      <w:r>
        <w:rPr>
          <w:rFonts w:ascii="Times New Roman"/>
          <w:b w:val="false"/>
          <w:i w:val="false"/>
          <w:color w:val="000000"/>
          <w:sz w:val="28"/>
        </w:rPr>
        <w:t>
      Отчетный период: по состоянию на "__" ________ 20 ___ года</w:t>
      </w:r>
    </w:p>
    <w:bookmarkEnd w:id="3120"/>
    <w:bookmarkStart w:name="z3342" w:id="31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121"/>
    <w:bookmarkStart w:name="z3343" w:id="312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3122"/>
    <w:bookmarkStart w:name="z3344" w:id="3123"/>
    <w:p>
      <w:pPr>
        <w:spacing w:after="0"/>
        <w:ind w:left="0"/>
        <w:jc w:val="both"/>
      </w:pPr>
      <w:r>
        <w:rPr>
          <w:rFonts w:ascii="Times New Roman"/>
          <w:b w:val="false"/>
          <w:i w:val="false"/>
          <w:color w:val="000000"/>
          <w:sz w:val="28"/>
        </w:rPr>
        <w:t>
      БИН: _______________________</w:t>
      </w:r>
    </w:p>
    <w:bookmarkEnd w:id="3123"/>
    <w:bookmarkStart w:name="z3345" w:id="3124"/>
    <w:p>
      <w:pPr>
        <w:spacing w:after="0"/>
        <w:ind w:left="0"/>
        <w:jc w:val="both"/>
      </w:pPr>
      <w:r>
        <w:rPr>
          <w:rFonts w:ascii="Times New Roman"/>
          <w:b w:val="false"/>
          <w:i w:val="false"/>
          <w:color w:val="000000"/>
          <w:sz w:val="28"/>
        </w:rPr>
        <w:t xml:space="preserve">
      Метод сбора: в электронном виде </w:t>
      </w:r>
    </w:p>
    <w:bookmarkEnd w:id="3124"/>
    <w:bookmarkStart w:name="z3346" w:id="3125"/>
    <w:p>
      <w:pPr>
        <w:spacing w:after="0"/>
        <w:ind w:left="0"/>
        <w:jc w:val="both"/>
      </w:pPr>
      <w:r>
        <w:rPr>
          <w:rFonts w:ascii="Times New Roman"/>
          <w:b w:val="false"/>
          <w:i w:val="false"/>
          <w:color w:val="000000"/>
          <w:sz w:val="28"/>
        </w:rPr>
        <w:t>
      (в тысячах тенге)</w:t>
      </w:r>
    </w:p>
    <w:bookmarkEnd w:id="3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7" w:id="3126"/>
    <w:p>
      <w:pPr>
        <w:spacing w:after="0"/>
        <w:ind w:left="0"/>
        <w:jc w:val="both"/>
      </w:pPr>
      <w:r>
        <w:rPr>
          <w:rFonts w:ascii="Times New Roman"/>
          <w:b w:val="false"/>
          <w:i w:val="false"/>
          <w:color w:val="000000"/>
          <w:sz w:val="28"/>
        </w:rPr>
        <w:t>
      продолжение таблицы:</w:t>
      </w:r>
    </w:p>
    <w:bookmarkEnd w:id="3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348" w:id="3127"/>
    <w:p>
      <w:pPr>
        <w:spacing w:after="0"/>
        <w:ind w:left="0"/>
        <w:jc w:val="both"/>
      </w:pPr>
      <w:r>
        <w:rPr>
          <w:rFonts w:ascii="Times New Roman"/>
          <w:b w:val="false"/>
          <w:i w:val="false"/>
          <w:color w:val="000000"/>
          <w:sz w:val="28"/>
        </w:rPr>
        <w:t>
      продолжение таблицы:</w:t>
      </w:r>
    </w:p>
    <w:bookmarkEnd w:id="3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с обременением и ценным бумагам, являющимся предметом операций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349" w:id="3128"/>
    <w:p>
      <w:pPr>
        <w:spacing w:after="0"/>
        <w:ind w:left="0"/>
        <w:jc w:val="both"/>
      </w:pPr>
      <w:r>
        <w:rPr>
          <w:rFonts w:ascii="Times New Roman"/>
          <w:b w:val="false"/>
          <w:i w:val="false"/>
          <w:color w:val="000000"/>
          <w:sz w:val="28"/>
        </w:rPr>
        <w:t>
      Наименование ______________________________________</w:t>
      </w:r>
    </w:p>
    <w:bookmarkEnd w:id="3128"/>
    <w:bookmarkStart w:name="z3350" w:id="3129"/>
    <w:p>
      <w:pPr>
        <w:spacing w:after="0"/>
        <w:ind w:left="0"/>
        <w:jc w:val="both"/>
      </w:pPr>
      <w:r>
        <w:rPr>
          <w:rFonts w:ascii="Times New Roman"/>
          <w:b w:val="false"/>
          <w:i w:val="false"/>
          <w:color w:val="000000"/>
          <w:sz w:val="28"/>
        </w:rPr>
        <w:t>
      Адрес__________________________________________________________</w:t>
      </w:r>
    </w:p>
    <w:bookmarkEnd w:id="3129"/>
    <w:bookmarkStart w:name="z3351" w:id="3130"/>
    <w:p>
      <w:pPr>
        <w:spacing w:after="0"/>
        <w:ind w:left="0"/>
        <w:jc w:val="both"/>
      </w:pPr>
      <w:r>
        <w:rPr>
          <w:rFonts w:ascii="Times New Roman"/>
          <w:b w:val="false"/>
          <w:i w:val="false"/>
          <w:color w:val="000000"/>
          <w:sz w:val="28"/>
        </w:rPr>
        <w:t>
      Телефон ________________________________________</w:t>
      </w:r>
    </w:p>
    <w:bookmarkEnd w:id="3130"/>
    <w:bookmarkStart w:name="z3352" w:id="3131"/>
    <w:p>
      <w:pPr>
        <w:spacing w:after="0"/>
        <w:ind w:left="0"/>
        <w:jc w:val="both"/>
      </w:pPr>
      <w:r>
        <w:rPr>
          <w:rFonts w:ascii="Times New Roman"/>
          <w:b w:val="false"/>
          <w:i w:val="false"/>
          <w:color w:val="000000"/>
          <w:sz w:val="28"/>
        </w:rPr>
        <w:t>
      Адрес электронной почты _________________________</w:t>
      </w:r>
    </w:p>
    <w:bookmarkEnd w:id="3131"/>
    <w:bookmarkStart w:name="z3353" w:id="3132"/>
    <w:p>
      <w:pPr>
        <w:spacing w:after="0"/>
        <w:ind w:left="0"/>
        <w:jc w:val="both"/>
      </w:pPr>
      <w:r>
        <w:rPr>
          <w:rFonts w:ascii="Times New Roman"/>
          <w:b w:val="false"/>
          <w:i w:val="false"/>
          <w:color w:val="000000"/>
          <w:sz w:val="28"/>
        </w:rPr>
        <w:t>
      Исполнитель ______________________________________ ________________</w:t>
      </w:r>
    </w:p>
    <w:bookmarkEnd w:id="3132"/>
    <w:bookmarkStart w:name="z3354" w:id="313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133"/>
    <w:bookmarkStart w:name="z3355" w:id="313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134"/>
    <w:bookmarkStart w:name="z3356" w:id="3135"/>
    <w:p>
      <w:pPr>
        <w:spacing w:after="0"/>
        <w:ind w:left="0"/>
        <w:jc w:val="both"/>
      </w:pPr>
      <w:r>
        <w:rPr>
          <w:rFonts w:ascii="Times New Roman"/>
          <w:b w:val="false"/>
          <w:i w:val="false"/>
          <w:color w:val="000000"/>
          <w:sz w:val="28"/>
        </w:rPr>
        <w:t>
      _______________________________________ _____________</w:t>
      </w:r>
    </w:p>
    <w:bookmarkEnd w:id="3135"/>
    <w:bookmarkStart w:name="z3357" w:id="3136"/>
    <w:p>
      <w:pPr>
        <w:spacing w:after="0"/>
        <w:ind w:left="0"/>
        <w:jc w:val="both"/>
      </w:pPr>
      <w:r>
        <w:rPr>
          <w:rFonts w:ascii="Times New Roman"/>
          <w:b w:val="false"/>
          <w:i w:val="false"/>
          <w:color w:val="000000"/>
          <w:sz w:val="28"/>
        </w:rPr>
        <w:t>
       фамилия, имя и отчество (при его наличии)       подпись</w:t>
      </w:r>
    </w:p>
    <w:bookmarkEnd w:id="3136"/>
    <w:bookmarkStart w:name="z3358" w:id="3137"/>
    <w:p>
      <w:pPr>
        <w:spacing w:after="0"/>
        <w:ind w:left="0"/>
        <w:jc w:val="both"/>
      </w:pPr>
      <w:r>
        <w:rPr>
          <w:rFonts w:ascii="Times New Roman"/>
          <w:b w:val="false"/>
          <w:i w:val="false"/>
          <w:color w:val="000000"/>
          <w:sz w:val="28"/>
        </w:rPr>
        <w:t>
      Дата "______" ______________ 20__ года</w:t>
      </w:r>
    </w:p>
    <w:bookmarkEnd w:id="3137"/>
    <w:bookmarkStart w:name="z3359" w:id="3138"/>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w:t>
      </w:r>
    </w:p>
    <w:bookmarkEnd w:id="3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ценных бумагах,</w:t>
            </w:r>
            <w:r>
              <w:br/>
            </w:r>
            <w:r>
              <w:rPr>
                <w:rFonts w:ascii="Times New Roman"/>
                <w:b w:val="false"/>
                <w:i w:val="false"/>
                <w:color w:val="000000"/>
                <w:sz w:val="20"/>
              </w:rPr>
              <w:t>приобретенных за счет</w:t>
            </w:r>
            <w:r>
              <w:br/>
            </w:r>
            <w:r>
              <w:rPr>
                <w:rFonts w:ascii="Times New Roman"/>
                <w:b w:val="false"/>
                <w:i w:val="false"/>
                <w:color w:val="000000"/>
                <w:sz w:val="20"/>
              </w:rPr>
              <w:t>собственных активов"</w:t>
            </w:r>
          </w:p>
        </w:tc>
      </w:tr>
    </w:tbl>
    <w:bookmarkStart w:name="z3361" w:id="31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39"/>
    <w:bookmarkStart w:name="z3362" w:id="3140"/>
    <w:p>
      <w:pPr>
        <w:spacing w:after="0"/>
        <w:ind w:left="0"/>
        <w:jc w:val="left"/>
      </w:pPr>
      <w:r>
        <w:rPr>
          <w:rFonts w:ascii="Times New Roman"/>
          <w:b/>
          <w:i w:val="false"/>
          <w:color w:val="000000"/>
        </w:rPr>
        <w:t xml:space="preserve"> "Отчет о ценных бумагах, приобретенных за счет собственных активов"  (индекс – 1-ENPF_CBSA, периодичность – ежемесячная)</w:t>
      </w:r>
    </w:p>
    <w:bookmarkEnd w:id="3140"/>
    <w:bookmarkStart w:name="z3363" w:id="3141"/>
    <w:p>
      <w:pPr>
        <w:spacing w:after="0"/>
        <w:ind w:left="0"/>
        <w:jc w:val="left"/>
      </w:pPr>
      <w:r>
        <w:rPr>
          <w:rFonts w:ascii="Times New Roman"/>
          <w:b/>
          <w:i w:val="false"/>
          <w:color w:val="000000"/>
        </w:rPr>
        <w:t xml:space="preserve"> Глава 1. Общие положения</w:t>
      </w:r>
    </w:p>
    <w:bookmarkEnd w:id="3141"/>
    <w:bookmarkStart w:name="z3364" w:id="31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bookmarkEnd w:id="3142"/>
    <w:bookmarkStart w:name="z3365" w:id="3143"/>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43"/>
    <w:bookmarkStart w:name="z3366" w:id="314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144"/>
    <w:bookmarkStart w:name="z3367" w:id="3145"/>
    <w:p>
      <w:pPr>
        <w:spacing w:after="0"/>
        <w:ind w:left="0"/>
        <w:jc w:val="left"/>
      </w:pPr>
      <w:r>
        <w:rPr>
          <w:rFonts w:ascii="Times New Roman"/>
          <w:b/>
          <w:i w:val="false"/>
          <w:color w:val="000000"/>
        </w:rPr>
        <w:t xml:space="preserve"> Глава 2. Пояснение по заполнению Формы</w:t>
      </w:r>
    </w:p>
    <w:bookmarkEnd w:id="3145"/>
    <w:bookmarkStart w:name="z3368" w:id="3146"/>
    <w:p>
      <w:pPr>
        <w:spacing w:after="0"/>
        <w:ind w:left="0"/>
        <w:jc w:val="both"/>
      </w:pPr>
      <w:r>
        <w:rPr>
          <w:rFonts w:ascii="Times New Roman"/>
          <w:b w:val="false"/>
          <w:i w:val="false"/>
          <w:color w:val="000000"/>
          <w:sz w:val="28"/>
        </w:rPr>
        <w:t>
      4.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bookmarkEnd w:id="3146"/>
    <w:bookmarkStart w:name="z3369" w:id="3147"/>
    <w:p>
      <w:pPr>
        <w:spacing w:after="0"/>
        <w:ind w:left="0"/>
        <w:jc w:val="both"/>
      </w:pPr>
      <w:r>
        <w:rPr>
          <w:rFonts w:ascii="Times New Roman"/>
          <w:b w:val="false"/>
          <w:i w:val="false"/>
          <w:color w:val="000000"/>
          <w:sz w:val="28"/>
        </w:rPr>
        <w:t>
      5. В графе 2 указывается наименование эмитента ценной бумаги.</w:t>
      </w:r>
    </w:p>
    <w:bookmarkEnd w:id="3147"/>
    <w:bookmarkStart w:name="z3370" w:id="3148"/>
    <w:p>
      <w:pPr>
        <w:spacing w:after="0"/>
        <w:ind w:left="0"/>
        <w:jc w:val="both"/>
      </w:pPr>
      <w:r>
        <w:rPr>
          <w:rFonts w:ascii="Times New Roman"/>
          <w:b w:val="false"/>
          <w:i w:val="false"/>
          <w:color w:val="000000"/>
          <w:sz w:val="28"/>
        </w:rPr>
        <w:t>
      6. В графе 3 указывается страна эмитента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3148"/>
    <w:bookmarkStart w:name="z3371" w:id="3149"/>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bookmarkEnd w:id="3149"/>
    <w:bookmarkStart w:name="z3372" w:id="3150"/>
    <w:p>
      <w:pPr>
        <w:spacing w:after="0"/>
        <w:ind w:left="0"/>
        <w:jc w:val="both"/>
      </w:pPr>
      <w:r>
        <w:rPr>
          <w:rFonts w:ascii="Times New Roman"/>
          <w:b w:val="false"/>
          <w:i w:val="false"/>
          <w:color w:val="000000"/>
          <w:sz w:val="28"/>
        </w:rPr>
        <w:t>
      8.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3150"/>
    <w:bookmarkStart w:name="z3373" w:id="3151"/>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3151"/>
    <w:bookmarkStart w:name="z3374" w:id="3152"/>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152"/>
    <w:bookmarkStart w:name="z3375" w:id="3153"/>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bookmarkEnd w:id="3153"/>
    <w:bookmarkStart w:name="z3376" w:id="3154"/>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w:t>
      </w:r>
    </w:p>
    <w:bookmarkEnd w:id="3154"/>
    <w:bookmarkStart w:name="z3377" w:id="3155"/>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bookmarkEnd w:id="3155"/>
    <w:bookmarkStart w:name="z3378" w:id="3156"/>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bookmarkEnd w:id="3156"/>
    <w:bookmarkStart w:name="z3379" w:id="3157"/>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3157"/>
    <w:bookmarkStart w:name="z3380" w:id="3158"/>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bookmarkEnd w:id="3158"/>
    <w:bookmarkStart w:name="z3381" w:id="3159"/>
    <w:p>
      <w:pPr>
        <w:spacing w:after="0"/>
        <w:ind w:left="0"/>
        <w:jc w:val="both"/>
      </w:pPr>
      <w:r>
        <w:rPr>
          <w:rFonts w:ascii="Times New Roman"/>
          <w:b w:val="false"/>
          <w:i w:val="false"/>
          <w:color w:val="000000"/>
          <w:sz w:val="28"/>
        </w:rPr>
        <w:t>
      17. В графе 20 указывается стоимость ценных бумаг с обременением и ценных бумаг, являющихся предметом операций репо, в тысячах тенге, указанная в бухгалтерском учете.</w:t>
      </w:r>
    </w:p>
    <w:bookmarkEnd w:id="3159"/>
    <w:bookmarkStart w:name="z3382" w:id="3160"/>
    <w:p>
      <w:pPr>
        <w:spacing w:after="0"/>
        <w:ind w:left="0"/>
        <w:jc w:val="both"/>
      </w:pPr>
      <w:r>
        <w:rPr>
          <w:rFonts w:ascii="Times New Roman"/>
          <w:b w:val="false"/>
          <w:i w:val="false"/>
          <w:color w:val="000000"/>
          <w:sz w:val="28"/>
        </w:rPr>
        <w:t>
      18. В графе 21 указывается стоимость ценных бумаг, являющихся предметом операций репо, в тысячах тенге, указанная в бухгалтерском учете.</w:t>
      </w:r>
    </w:p>
    <w:bookmarkEnd w:id="3160"/>
    <w:bookmarkStart w:name="z3383" w:id="3161"/>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bookmarkEnd w:id="3161"/>
    <w:bookmarkStart w:name="z3384" w:id="3162"/>
    <w:p>
      <w:pPr>
        <w:spacing w:after="0"/>
        <w:ind w:left="0"/>
        <w:jc w:val="both"/>
      </w:pPr>
      <w:r>
        <w:rPr>
          <w:rFonts w:ascii="Times New Roman"/>
          <w:b w:val="false"/>
          <w:i w:val="false"/>
          <w:color w:val="000000"/>
          <w:sz w:val="28"/>
        </w:rPr>
        <w:t>
      20. В графе 23 в качестве категории ценной бумаги указывается символ: 1 – "учитываемые по справедливой стоимости через прочий совокупный доход", 2 – "учитываемые по справедливой стоимости через прибыль или убыток", 3 – "учитываемые по амортизированной стоимости".</w:t>
      </w:r>
    </w:p>
    <w:bookmarkEnd w:id="3162"/>
    <w:bookmarkStart w:name="z3385" w:id="3163"/>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3163"/>
    <w:bookmarkStart w:name="z3386" w:id="3164"/>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bookmarkEnd w:id="3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89" w:id="316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65"/>
    <w:bookmarkStart w:name="z3390" w:id="31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66"/>
    <w:bookmarkStart w:name="z3391" w:id="3167"/>
    <w:p>
      <w:pPr>
        <w:spacing w:after="0"/>
        <w:ind w:left="0"/>
        <w:jc w:val="both"/>
      </w:pPr>
      <w:r>
        <w:rPr>
          <w:rFonts w:ascii="Times New Roman"/>
          <w:b w:val="false"/>
          <w:i w:val="false"/>
          <w:color w:val="000000"/>
          <w:sz w:val="28"/>
        </w:rPr>
        <w:t xml:space="preserve">
      Наименование административной формы: Отчет о совершенных сделках по инвестированию собственных активов </w:t>
      </w:r>
    </w:p>
    <w:bookmarkEnd w:id="3167"/>
    <w:bookmarkStart w:name="z3392" w:id="31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1-ENPF_DEALINGS_SA</w:t>
      </w:r>
    </w:p>
    <w:bookmarkEnd w:id="3168"/>
    <w:bookmarkStart w:name="z3393" w:id="3169"/>
    <w:p>
      <w:pPr>
        <w:spacing w:after="0"/>
        <w:ind w:left="0"/>
        <w:jc w:val="both"/>
      </w:pPr>
      <w:r>
        <w:rPr>
          <w:rFonts w:ascii="Times New Roman"/>
          <w:b w:val="false"/>
          <w:i w:val="false"/>
          <w:color w:val="000000"/>
          <w:sz w:val="28"/>
        </w:rPr>
        <w:t>
      Периодичность: ежемесячная</w:t>
      </w:r>
    </w:p>
    <w:bookmarkEnd w:id="3169"/>
    <w:bookmarkStart w:name="z3394" w:id="3170"/>
    <w:p>
      <w:pPr>
        <w:spacing w:after="0"/>
        <w:ind w:left="0"/>
        <w:jc w:val="both"/>
      </w:pPr>
      <w:r>
        <w:rPr>
          <w:rFonts w:ascii="Times New Roman"/>
          <w:b w:val="false"/>
          <w:i w:val="false"/>
          <w:color w:val="000000"/>
          <w:sz w:val="28"/>
        </w:rPr>
        <w:t>
      Отчетный период: по состоянию на "__" ________ 20 ___ года</w:t>
      </w:r>
    </w:p>
    <w:bookmarkEnd w:id="3170"/>
    <w:bookmarkStart w:name="z3395" w:id="31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171"/>
    <w:bookmarkStart w:name="z3396" w:id="3172"/>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3172"/>
    <w:bookmarkStart w:name="z3397" w:id="3173"/>
    <w:p>
      <w:pPr>
        <w:spacing w:after="0"/>
        <w:ind w:left="0"/>
        <w:jc w:val="both"/>
      </w:pPr>
      <w:r>
        <w:rPr>
          <w:rFonts w:ascii="Times New Roman"/>
          <w:b w:val="false"/>
          <w:i w:val="false"/>
          <w:color w:val="000000"/>
          <w:sz w:val="28"/>
        </w:rPr>
        <w:t>
      БИН: _______________________</w:t>
      </w:r>
    </w:p>
    <w:bookmarkEnd w:id="3173"/>
    <w:bookmarkStart w:name="z3398" w:id="3174"/>
    <w:p>
      <w:pPr>
        <w:spacing w:after="0"/>
        <w:ind w:left="0"/>
        <w:jc w:val="both"/>
      </w:pPr>
      <w:r>
        <w:rPr>
          <w:rFonts w:ascii="Times New Roman"/>
          <w:b w:val="false"/>
          <w:i w:val="false"/>
          <w:color w:val="000000"/>
          <w:sz w:val="28"/>
        </w:rPr>
        <w:t xml:space="preserve">
      Метод сбора: в электронном виде </w:t>
      </w:r>
    </w:p>
    <w:bookmarkEnd w:id="3174"/>
    <w:bookmarkStart w:name="z3399" w:id="3175"/>
    <w:p>
      <w:pPr>
        <w:spacing w:after="0"/>
        <w:ind w:left="0"/>
        <w:jc w:val="both"/>
      </w:pPr>
      <w:r>
        <w:rPr>
          <w:rFonts w:ascii="Times New Roman"/>
          <w:b w:val="false"/>
          <w:i w:val="false"/>
          <w:color w:val="000000"/>
          <w:sz w:val="28"/>
        </w:rPr>
        <w:t>
      Таблица 1. Ценные бумаги, приобретенные за счет собственных активов</w:t>
      </w:r>
    </w:p>
    <w:bookmarkEnd w:id="3175"/>
    <w:bookmarkStart w:name="z3400" w:id="3176"/>
    <w:p>
      <w:pPr>
        <w:spacing w:after="0"/>
        <w:ind w:left="0"/>
        <w:jc w:val="both"/>
      </w:pPr>
      <w:r>
        <w:rPr>
          <w:rFonts w:ascii="Times New Roman"/>
          <w:b w:val="false"/>
          <w:i w:val="false"/>
          <w:color w:val="000000"/>
          <w:sz w:val="28"/>
        </w:rPr>
        <w:t>
       (в тенге)</w:t>
      </w:r>
    </w:p>
    <w:bookmarkEnd w:id="3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1" w:id="3177"/>
    <w:p>
      <w:pPr>
        <w:spacing w:after="0"/>
        <w:ind w:left="0"/>
        <w:jc w:val="both"/>
      </w:pPr>
      <w:r>
        <w:rPr>
          <w:rFonts w:ascii="Times New Roman"/>
          <w:b w:val="false"/>
          <w:i w:val="false"/>
          <w:color w:val="000000"/>
          <w:sz w:val="28"/>
        </w:rPr>
        <w:t>
      продолжение таблицы:</w:t>
      </w:r>
    </w:p>
    <w:bookmarkEnd w:id="3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402" w:id="3178"/>
    <w:p>
      <w:pPr>
        <w:spacing w:after="0"/>
        <w:ind w:left="0"/>
        <w:jc w:val="both"/>
      </w:pPr>
      <w:r>
        <w:rPr>
          <w:rFonts w:ascii="Times New Roman"/>
          <w:b w:val="false"/>
          <w:i w:val="false"/>
          <w:color w:val="000000"/>
          <w:sz w:val="28"/>
        </w:rPr>
        <w:t>
      продолжение таблицы:</w:t>
      </w:r>
    </w:p>
    <w:bookmarkEnd w:id="3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403" w:id="3179"/>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bookmarkEnd w:id="3179"/>
    <w:bookmarkStart w:name="z3404" w:id="3180"/>
    <w:p>
      <w:pPr>
        <w:spacing w:after="0"/>
        <w:ind w:left="0"/>
        <w:jc w:val="both"/>
      </w:pPr>
      <w:r>
        <w:rPr>
          <w:rFonts w:ascii="Times New Roman"/>
          <w:b w:val="false"/>
          <w:i w:val="false"/>
          <w:color w:val="000000"/>
          <w:sz w:val="28"/>
        </w:rPr>
        <w:t>
       (в тенге)</w:t>
      </w:r>
    </w:p>
    <w:bookmarkEnd w:id="3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5" w:id="3181"/>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собственных активов</w:t>
      </w:r>
    </w:p>
    <w:bookmarkEnd w:id="3181"/>
    <w:bookmarkStart w:name="z3406" w:id="3182"/>
    <w:p>
      <w:pPr>
        <w:spacing w:after="0"/>
        <w:ind w:left="0"/>
        <w:jc w:val="both"/>
      </w:pPr>
      <w:r>
        <w:rPr>
          <w:rFonts w:ascii="Times New Roman"/>
          <w:b w:val="false"/>
          <w:i w:val="false"/>
          <w:color w:val="000000"/>
          <w:sz w:val="28"/>
        </w:rPr>
        <w:t>
       (в тенге)</w:t>
      </w:r>
    </w:p>
    <w:bookmarkEnd w:id="3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7" w:id="3183"/>
    <w:p>
      <w:pPr>
        <w:spacing w:after="0"/>
        <w:ind w:left="0"/>
        <w:jc w:val="both"/>
      </w:pPr>
      <w:r>
        <w:rPr>
          <w:rFonts w:ascii="Times New Roman"/>
          <w:b w:val="false"/>
          <w:i w:val="false"/>
          <w:color w:val="000000"/>
          <w:sz w:val="28"/>
        </w:rPr>
        <w:t>
      Таблица 4. Производные финансовые инструменты, приобретенные за счет собственных активов</w:t>
      </w:r>
    </w:p>
    <w:bookmarkEnd w:id="3183"/>
    <w:bookmarkStart w:name="z3408" w:id="3184"/>
    <w:p>
      <w:pPr>
        <w:spacing w:after="0"/>
        <w:ind w:left="0"/>
        <w:jc w:val="both"/>
      </w:pPr>
      <w:r>
        <w:rPr>
          <w:rFonts w:ascii="Times New Roman"/>
          <w:b w:val="false"/>
          <w:i w:val="false"/>
          <w:color w:val="000000"/>
          <w:sz w:val="28"/>
        </w:rPr>
        <w:t>
       (в тенге)</w:t>
      </w:r>
    </w:p>
    <w:bookmarkEnd w:id="3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9" w:id="3185"/>
    <w:p>
      <w:pPr>
        <w:spacing w:after="0"/>
        <w:ind w:left="0"/>
        <w:jc w:val="both"/>
      </w:pPr>
      <w:r>
        <w:rPr>
          <w:rFonts w:ascii="Times New Roman"/>
          <w:b w:val="false"/>
          <w:i w:val="false"/>
          <w:color w:val="000000"/>
          <w:sz w:val="28"/>
        </w:rPr>
        <w:t>
      продолжение таблицы:</w:t>
      </w:r>
    </w:p>
    <w:bookmarkEnd w:id="3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процентов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3410" w:id="3186"/>
    <w:p>
      <w:pPr>
        <w:spacing w:after="0"/>
        <w:ind w:left="0"/>
        <w:jc w:val="both"/>
      </w:pPr>
      <w:r>
        <w:rPr>
          <w:rFonts w:ascii="Times New Roman"/>
          <w:b w:val="false"/>
          <w:i w:val="false"/>
          <w:color w:val="000000"/>
          <w:sz w:val="28"/>
        </w:rPr>
        <w:t>
      Наименование ______________________________________</w:t>
      </w:r>
    </w:p>
    <w:bookmarkEnd w:id="3186"/>
    <w:bookmarkStart w:name="z3411" w:id="3187"/>
    <w:p>
      <w:pPr>
        <w:spacing w:after="0"/>
        <w:ind w:left="0"/>
        <w:jc w:val="both"/>
      </w:pPr>
      <w:r>
        <w:rPr>
          <w:rFonts w:ascii="Times New Roman"/>
          <w:b w:val="false"/>
          <w:i w:val="false"/>
          <w:color w:val="000000"/>
          <w:sz w:val="28"/>
        </w:rPr>
        <w:t>
      Адрес__________________________________________________________</w:t>
      </w:r>
    </w:p>
    <w:bookmarkEnd w:id="3187"/>
    <w:bookmarkStart w:name="z3412" w:id="3188"/>
    <w:p>
      <w:pPr>
        <w:spacing w:after="0"/>
        <w:ind w:left="0"/>
        <w:jc w:val="both"/>
      </w:pPr>
      <w:r>
        <w:rPr>
          <w:rFonts w:ascii="Times New Roman"/>
          <w:b w:val="false"/>
          <w:i w:val="false"/>
          <w:color w:val="000000"/>
          <w:sz w:val="28"/>
        </w:rPr>
        <w:t>
      Телефон ________________________________________</w:t>
      </w:r>
    </w:p>
    <w:bookmarkEnd w:id="3188"/>
    <w:bookmarkStart w:name="z3413" w:id="3189"/>
    <w:p>
      <w:pPr>
        <w:spacing w:after="0"/>
        <w:ind w:left="0"/>
        <w:jc w:val="both"/>
      </w:pPr>
      <w:r>
        <w:rPr>
          <w:rFonts w:ascii="Times New Roman"/>
          <w:b w:val="false"/>
          <w:i w:val="false"/>
          <w:color w:val="000000"/>
          <w:sz w:val="28"/>
        </w:rPr>
        <w:t>
      Адрес электронной почты _________________________</w:t>
      </w:r>
    </w:p>
    <w:bookmarkEnd w:id="3189"/>
    <w:bookmarkStart w:name="z3414" w:id="3190"/>
    <w:p>
      <w:pPr>
        <w:spacing w:after="0"/>
        <w:ind w:left="0"/>
        <w:jc w:val="both"/>
      </w:pPr>
      <w:r>
        <w:rPr>
          <w:rFonts w:ascii="Times New Roman"/>
          <w:b w:val="false"/>
          <w:i w:val="false"/>
          <w:color w:val="000000"/>
          <w:sz w:val="28"/>
        </w:rPr>
        <w:t>
      Исполнитель ______________________________________ ________________</w:t>
      </w:r>
    </w:p>
    <w:bookmarkEnd w:id="3190"/>
    <w:bookmarkStart w:name="z3415" w:id="319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191"/>
    <w:bookmarkStart w:name="z3416" w:id="3192"/>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192"/>
    <w:bookmarkStart w:name="z3417" w:id="3193"/>
    <w:p>
      <w:pPr>
        <w:spacing w:after="0"/>
        <w:ind w:left="0"/>
        <w:jc w:val="both"/>
      </w:pPr>
      <w:r>
        <w:rPr>
          <w:rFonts w:ascii="Times New Roman"/>
          <w:b w:val="false"/>
          <w:i w:val="false"/>
          <w:color w:val="000000"/>
          <w:sz w:val="28"/>
        </w:rPr>
        <w:t>
      _______________________________________ _____________</w:t>
      </w:r>
    </w:p>
    <w:bookmarkEnd w:id="3193"/>
    <w:bookmarkStart w:name="z3418" w:id="3194"/>
    <w:p>
      <w:pPr>
        <w:spacing w:after="0"/>
        <w:ind w:left="0"/>
        <w:jc w:val="both"/>
      </w:pPr>
      <w:r>
        <w:rPr>
          <w:rFonts w:ascii="Times New Roman"/>
          <w:b w:val="false"/>
          <w:i w:val="false"/>
          <w:color w:val="000000"/>
          <w:sz w:val="28"/>
        </w:rPr>
        <w:t>
      фамилия, имя и отчество (при его наличии)       подпись</w:t>
      </w:r>
    </w:p>
    <w:bookmarkEnd w:id="3194"/>
    <w:bookmarkStart w:name="z3419" w:id="3195"/>
    <w:p>
      <w:pPr>
        <w:spacing w:after="0"/>
        <w:ind w:left="0"/>
        <w:jc w:val="both"/>
      </w:pPr>
      <w:r>
        <w:rPr>
          <w:rFonts w:ascii="Times New Roman"/>
          <w:b w:val="false"/>
          <w:i w:val="false"/>
          <w:color w:val="000000"/>
          <w:sz w:val="28"/>
        </w:rPr>
        <w:t>
      Дата "______" ______________ 20__ года</w:t>
      </w:r>
    </w:p>
    <w:bookmarkEnd w:id="3195"/>
    <w:bookmarkStart w:name="z3420" w:id="3196"/>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w:t>
      </w:r>
    </w:p>
    <w:bookmarkEnd w:id="3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совершенных сделках</w:t>
            </w:r>
            <w:r>
              <w:br/>
            </w:r>
            <w:r>
              <w:rPr>
                <w:rFonts w:ascii="Times New Roman"/>
                <w:b w:val="false"/>
                <w:i w:val="false"/>
                <w:color w:val="000000"/>
                <w:sz w:val="20"/>
              </w:rPr>
              <w:t>по инвестированию</w:t>
            </w:r>
            <w:r>
              <w:br/>
            </w:r>
            <w:r>
              <w:rPr>
                <w:rFonts w:ascii="Times New Roman"/>
                <w:b w:val="false"/>
                <w:i w:val="false"/>
                <w:color w:val="000000"/>
                <w:sz w:val="20"/>
              </w:rPr>
              <w:t>собственных активов"</w:t>
            </w:r>
          </w:p>
        </w:tc>
      </w:tr>
    </w:tbl>
    <w:bookmarkStart w:name="z3422" w:id="31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97"/>
    <w:bookmarkStart w:name="z3423" w:id="3198"/>
    <w:p>
      <w:pPr>
        <w:spacing w:after="0"/>
        <w:ind w:left="0"/>
        <w:jc w:val="left"/>
      </w:pPr>
      <w:r>
        <w:rPr>
          <w:rFonts w:ascii="Times New Roman"/>
          <w:b/>
          <w:i w:val="false"/>
          <w:color w:val="000000"/>
        </w:rPr>
        <w:t xml:space="preserve"> "Отчет о совершенных сделках по инвестированию собственных активов" (индекс – 1-ENPF_DEALINGS_SA, периодичность – ежемесячная)</w:t>
      </w:r>
    </w:p>
    <w:bookmarkEnd w:id="3198"/>
    <w:bookmarkStart w:name="z3424" w:id="3199"/>
    <w:p>
      <w:pPr>
        <w:spacing w:after="0"/>
        <w:ind w:left="0"/>
        <w:jc w:val="left"/>
      </w:pPr>
      <w:r>
        <w:rPr>
          <w:rFonts w:ascii="Times New Roman"/>
          <w:b/>
          <w:i w:val="false"/>
          <w:color w:val="000000"/>
        </w:rPr>
        <w:t xml:space="preserve"> Глава 1. Общие положения</w:t>
      </w:r>
    </w:p>
    <w:bookmarkEnd w:id="3199"/>
    <w:bookmarkStart w:name="z3425" w:id="32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bookmarkEnd w:id="3200"/>
    <w:bookmarkStart w:name="z3426" w:id="3201"/>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за отчетный период (месяц). Данные в Форме указываются в тенге.</w:t>
      </w:r>
    </w:p>
    <w:bookmarkEnd w:id="3201"/>
    <w:bookmarkStart w:name="z3427" w:id="3202"/>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202"/>
    <w:bookmarkStart w:name="z3428" w:id="3203"/>
    <w:p>
      <w:pPr>
        <w:spacing w:after="0"/>
        <w:ind w:left="0"/>
        <w:jc w:val="left"/>
      </w:pPr>
      <w:r>
        <w:rPr>
          <w:rFonts w:ascii="Times New Roman"/>
          <w:b/>
          <w:i w:val="false"/>
          <w:color w:val="000000"/>
        </w:rPr>
        <w:t xml:space="preserve"> Глава 2. Пояснение по заполнению Формы</w:t>
      </w:r>
    </w:p>
    <w:bookmarkEnd w:id="3203"/>
    <w:bookmarkStart w:name="z3429" w:id="3204"/>
    <w:p>
      <w:pPr>
        <w:spacing w:after="0"/>
        <w:ind w:left="0"/>
        <w:jc w:val="both"/>
      </w:pPr>
      <w:r>
        <w:rPr>
          <w:rFonts w:ascii="Times New Roman"/>
          <w:b w:val="false"/>
          <w:i w:val="false"/>
          <w:color w:val="000000"/>
          <w:sz w:val="28"/>
        </w:rPr>
        <w:t>
      4. По Таблице 1:</w:t>
      </w:r>
    </w:p>
    <w:bookmarkEnd w:id="3204"/>
    <w:bookmarkStart w:name="z3430" w:id="3205"/>
    <w:p>
      <w:pPr>
        <w:spacing w:after="0"/>
        <w:ind w:left="0"/>
        <w:jc w:val="both"/>
      </w:pPr>
      <w:r>
        <w:rPr>
          <w:rFonts w:ascii="Times New Roman"/>
          <w:b w:val="false"/>
          <w:i w:val="false"/>
          <w:color w:val="000000"/>
          <w:sz w:val="28"/>
        </w:rPr>
        <w:t xml:space="preserve">
      1) при погашении купона и основного долга долговых ценных бумаг, а также при выплате дивидендов в графе 4 указывается фактическая дата расчетов, при этом графы 2 и 3 представляются без заполнения; </w:t>
      </w:r>
    </w:p>
    <w:bookmarkEnd w:id="3205"/>
    <w:bookmarkStart w:name="z3431" w:id="3206"/>
    <w:p>
      <w:pPr>
        <w:spacing w:after="0"/>
        <w:ind w:left="0"/>
        <w:jc w:val="both"/>
      </w:pPr>
      <w:r>
        <w:rPr>
          <w:rFonts w:ascii="Times New Roman"/>
          <w:b w:val="false"/>
          <w:i w:val="false"/>
          <w:color w:val="000000"/>
          <w:sz w:val="28"/>
        </w:rPr>
        <w:t>
      по операции "обратное репо" в графах 2, 3 и 4 указываются дата регистрации, установленная дата расчетов и фактическая дата расчетов по каждой сделке открытия или закрытия соответственно;</w:t>
      </w:r>
    </w:p>
    <w:bookmarkEnd w:id="3206"/>
    <w:bookmarkStart w:name="z3432" w:id="3207"/>
    <w:p>
      <w:pPr>
        <w:spacing w:after="0"/>
        <w:ind w:left="0"/>
        <w:jc w:val="both"/>
      </w:pPr>
      <w:r>
        <w:rPr>
          <w:rFonts w:ascii="Times New Roman"/>
          <w:b w:val="false"/>
          <w:i w:val="false"/>
          <w:color w:val="000000"/>
          <w:sz w:val="28"/>
        </w:rPr>
        <w:t>
      2) в графе 6 указывается вид сделки (покупка, продажа, погашение, погашение купона, выплата дивидендов, операция "обратное репо" – открытие (закрытие) и прочее);</w:t>
      </w:r>
    </w:p>
    <w:bookmarkEnd w:id="3207"/>
    <w:bookmarkStart w:name="z3433" w:id="3208"/>
    <w:p>
      <w:pPr>
        <w:spacing w:after="0"/>
        <w:ind w:left="0"/>
        <w:jc w:val="both"/>
      </w:pPr>
      <w:r>
        <w:rPr>
          <w:rFonts w:ascii="Times New Roman"/>
          <w:b w:val="false"/>
          <w:i w:val="false"/>
          <w:color w:val="000000"/>
          <w:sz w:val="28"/>
        </w:rPr>
        <w:t>
      3)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3208"/>
    <w:bookmarkStart w:name="z3434" w:id="3209"/>
    <w:p>
      <w:pPr>
        <w:spacing w:after="0"/>
        <w:ind w:left="0"/>
        <w:jc w:val="both"/>
      </w:pPr>
      <w:r>
        <w:rPr>
          <w:rFonts w:ascii="Times New Roman"/>
          <w:b w:val="false"/>
          <w:i w:val="false"/>
          <w:color w:val="000000"/>
          <w:sz w:val="28"/>
        </w:rPr>
        <w:t>
      4) в графе 8 указываются наименование эмитента и вид ценных бумаг, допущенных к торгам на торговых площадках организаторов торгов ценными бумагами;</w:t>
      </w:r>
    </w:p>
    <w:bookmarkEnd w:id="3209"/>
    <w:bookmarkStart w:name="z3435" w:id="3210"/>
    <w:p>
      <w:pPr>
        <w:spacing w:after="0"/>
        <w:ind w:left="0"/>
        <w:jc w:val="both"/>
      </w:pPr>
      <w:r>
        <w:rPr>
          <w:rFonts w:ascii="Times New Roman"/>
          <w:b w:val="false"/>
          <w:i w:val="false"/>
          <w:color w:val="000000"/>
          <w:sz w:val="28"/>
        </w:rPr>
        <w:t>
      5) в графе 9 указывается международный идентификационный номер (код ISIN) или другой идентификатор ценной бумаги;</w:t>
      </w:r>
    </w:p>
    <w:bookmarkEnd w:id="3210"/>
    <w:bookmarkStart w:name="z3436" w:id="3211"/>
    <w:p>
      <w:pPr>
        <w:spacing w:after="0"/>
        <w:ind w:left="0"/>
        <w:jc w:val="both"/>
      </w:pPr>
      <w:r>
        <w:rPr>
          <w:rFonts w:ascii="Times New Roman"/>
          <w:b w:val="false"/>
          <w:i w:val="false"/>
          <w:color w:val="000000"/>
          <w:sz w:val="28"/>
        </w:rPr>
        <w:t>
      6)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211"/>
    <w:bookmarkStart w:name="z3437" w:id="3212"/>
    <w:p>
      <w:pPr>
        <w:spacing w:after="0"/>
        <w:ind w:left="0"/>
        <w:jc w:val="both"/>
      </w:pPr>
      <w:r>
        <w:rPr>
          <w:rFonts w:ascii="Times New Roman"/>
          <w:b w:val="false"/>
          <w:i w:val="false"/>
          <w:color w:val="000000"/>
          <w:sz w:val="28"/>
        </w:rPr>
        <w:t>
      7) в графе 14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bookmarkEnd w:id="3212"/>
    <w:bookmarkStart w:name="z3438" w:id="3213"/>
    <w:p>
      <w:pPr>
        <w:spacing w:after="0"/>
        <w:ind w:left="0"/>
        <w:jc w:val="both"/>
      </w:pPr>
      <w:r>
        <w:rPr>
          <w:rFonts w:ascii="Times New Roman"/>
          <w:b w:val="false"/>
          <w:i w:val="false"/>
          <w:color w:val="000000"/>
          <w:sz w:val="28"/>
        </w:rPr>
        <w:t>
      8)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3213"/>
    <w:bookmarkStart w:name="z3439" w:id="3214"/>
    <w:p>
      <w:pPr>
        <w:spacing w:after="0"/>
        <w:ind w:left="0"/>
        <w:jc w:val="both"/>
      </w:pPr>
      <w:r>
        <w:rPr>
          <w:rFonts w:ascii="Times New Roman"/>
          <w:b w:val="false"/>
          <w:i w:val="false"/>
          <w:color w:val="000000"/>
          <w:sz w:val="28"/>
        </w:rPr>
        <w:t>
      9)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"обратное репо" – доходность, сложившаяся в результате совершения сделки в секторе автоматического репо);</w:t>
      </w:r>
    </w:p>
    <w:bookmarkEnd w:id="3214"/>
    <w:bookmarkStart w:name="z3440" w:id="3215"/>
    <w:p>
      <w:pPr>
        <w:spacing w:after="0"/>
        <w:ind w:left="0"/>
        <w:jc w:val="both"/>
      </w:pPr>
      <w:r>
        <w:rPr>
          <w:rFonts w:ascii="Times New Roman"/>
          <w:b w:val="false"/>
          <w:i w:val="false"/>
          <w:color w:val="000000"/>
          <w:sz w:val="28"/>
        </w:rPr>
        <w:t>
      10) в графе 19 указывается сумма с точностью до двух знаков после запятой;</w:t>
      </w:r>
    </w:p>
    <w:bookmarkEnd w:id="3215"/>
    <w:bookmarkStart w:name="z3441" w:id="3216"/>
    <w:p>
      <w:pPr>
        <w:spacing w:after="0"/>
        <w:ind w:left="0"/>
        <w:jc w:val="both"/>
      </w:pPr>
      <w:r>
        <w:rPr>
          <w:rFonts w:ascii="Times New Roman"/>
          <w:b w:val="false"/>
          <w:i w:val="false"/>
          <w:color w:val="000000"/>
          <w:sz w:val="28"/>
        </w:rPr>
        <w:t>
      11) графы 20 и 21 заполняются по сделкам, заключенным на международных (иностранных) рынках ценных бумаг.</w:t>
      </w:r>
    </w:p>
    <w:bookmarkEnd w:id="3216"/>
    <w:bookmarkStart w:name="z3442" w:id="3217"/>
    <w:p>
      <w:pPr>
        <w:spacing w:after="0"/>
        <w:ind w:left="0"/>
        <w:jc w:val="both"/>
      </w:pPr>
      <w:r>
        <w:rPr>
          <w:rFonts w:ascii="Times New Roman"/>
          <w:b w:val="false"/>
          <w:i w:val="false"/>
          <w:color w:val="000000"/>
          <w:sz w:val="28"/>
        </w:rPr>
        <w:t>
      5. По Таблице 2:</w:t>
      </w:r>
    </w:p>
    <w:bookmarkEnd w:id="3217"/>
    <w:bookmarkStart w:name="z3443" w:id="3218"/>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bookmarkEnd w:id="3218"/>
    <w:bookmarkStart w:name="z3444" w:id="3219"/>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3219"/>
    <w:bookmarkStart w:name="z3445" w:id="3220"/>
    <w:p>
      <w:pPr>
        <w:spacing w:after="0"/>
        <w:ind w:left="0"/>
        <w:jc w:val="both"/>
      </w:pPr>
      <w:r>
        <w:rPr>
          <w:rFonts w:ascii="Times New Roman"/>
          <w:b w:val="false"/>
          <w:i w:val="false"/>
          <w:color w:val="000000"/>
          <w:sz w:val="28"/>
        </w:rPr>
        <w:t>
      3)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220"/>
    <w:bookmarkStart w:name="z3446" w:id="3221"/>
    <w:p>
      <w:pPr>
        <w:spacing w:after="0"/>
        <w:ind w:left="0"/>
        <w:jc w:val="both"/>
      </w:pPr>
      <w:r>
        <w:rPr>
          <w:rFonts w:ascii="Times New Roman"/>
          <w:b w:val="false"/>
          <w:i w:val="false"/>
          <w:color w:val="000000"/>
          <w:sz w:val="28"/>
        </w:rPr>
        <w:t>
      4) в графе 10 указывается сумма с точностью до двух знаков после запятой.</w:t>
      </w:r>
    </w:p>
    <w:bookmarkEnd w:id="3221"/>
    <w:bookmarkStart w:name="z3447" w:id="3222"/>
    <w:p>
      <w:pPr>
        <w:spacing w:after="0"/>
        <w:ind w:left="0"/>
        <w:jc w:val="both"/>
      </w:pPr>
      <w:r>
        <w:rPr>
          <w:rFonts w:ascii="Times New Roman"/>
          <w:b w:val="false"/>
          <w:i w:val="false"/>
          <w:color w:val="000000"/>
          <w:sz w:val="28"/>
        </w:rPr>
        <w:t>
      6. По Таблице 3:</w:t>
      </w:r>
    </w:p>
    <w:bookmarkEnd w:id="3222"/>
    <w:bookmarkStart w:name="z3448" w:id="3223"/>
    <w:p>
      <w:pPr>
        <w:spacing w:after="0"/>
        <w:ind w:left="0"/>
        <w:jc w:val="both"/>
      </w:pPr>
      <w:r>
        <w:rPr>
          <w:rFonts w:ascii="Times New Roman"/>
          <w:b w:val="false"/>
          <w:i w:val="false"/>
          <w:color w:val="000000"/>
          <w:sz w:val="28"/>
        </w:rPr>
        <w:t>
      1) в графе 2 указывается дата заключения сделки (trade date);</w:t>
      </w:r>
    </w:p>
    <w:bookmarkEnd w:id="3223"/>
    <w:bookmarkStart w:name="z3449" w:id="3224"/>
    <w:p>
      <w:pPr>
        <w:spacing w:after="0"/>
        <w:ind w:left="0"/>
        <w:jc w:val="both"/>
      </w:pPr>
      <w:r>
        <w:rPr>
          <w:rFonts w:ascii="Times New Roman"/>
          <w:b w:val="false"/>
          <w:i w:val="false"/>
          <w:color w:val="000000"/>
          <w:sz w:val="28"/>
        </w:rPr>
        <w:t>
      2) в графе 5 указывается вид сделки (покупка, продажа и прочее);</w:t>
      </w:r>
    </w:p>
    <w:bookmarkEnd w:id="3224"/>
    <w:bookmarkStart w:name="z3450" w:id="3225"/>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bookmarkEnd w:id="3225"/>
    <w:bookmarkStart w:name="z3451" w:id="3226"/>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226"/>
    <w:bookmarkStart w:name="z3452" w:id="3227"/>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3227"/>
    <w:bookmarkStart w:name="z3453" w:id="3228"/>
    <w:p>
      <w:pPr>
        <w:spacing w:after="0"/>
        <w:ind w:left="0"/>
        <w:jc w:val="both"/>
      </w:pPr>
      <w:r>
        <w:rPr>
          <w:rFonts w:ascii="Times New Roman"/>
          <w:b w:val="false"/>
          <w:i w:val="false"/>
          <w:color w:val="000000"/>
          <w:sz w:val="28"/>
        </w:rPr>
        <w:t>
      7. По Таблице 4:</w:t>
      </w:r>
    </w:p>
    <w:bookmarkEnd w:id="3228"/>
    <w:bookmarkStart w:name="z3454" w:id="3229"/>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bookmarkEnd w:id="3229"/>
    <w:bookmarkStart w:name="z3455" w:id="3230"/>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bookmarkEnd w:id="3230"/>
    <w:bookmarkStart w:name="z3456" w:id="3231"/>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bookmarkEnd w:id="3231"/>
    <w:bookmarkStart w:name="z3457" w:id="3232"/>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bookmarkEnd w:id="3232"/>
    <w:bookmarkStart w:name="z3458" w:id="3233"/>
    <w:p>
      <w:pPr>
        <w:spacing w:after="0"/>
        <w:ind w:left="0"/>
        <w:jc w:val="both"/>
      </w:pPr>
      <w:r>
        <w:rPr>
          <w:rFonts w:ascii="Times New Roman"/>
          <w:b w:val="false"/>
          <w:i w:val="false"/>
          <w:color w:val="000000"/>
          <w:sz w:val="28"/>
        </w:rPr>
        <w:t>
      5) в графе 7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3233"/>
    <w:bookmarkStart w:name="z3459" w:id="3234"/>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3234"/>
    <w:bookmarkStart w:name="z3460" w:id="3235"/>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3235"/>
    <w:bookmarkStart w:name="z3461" w:id="3236"/>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3236"/>
    <w:bookmarkStart w:name="z3462" w:id="3237"/>
    <w:p>
      <w:pPr>
        <w:spacing w:after="0"/>
        <w:ind w:left="0"/>
        <w:jc w:val="both"/>
      </w:pPr>
      <w:r>
        <w:rPr>
          <w:rFonts w:ascii="Times New Roman"/>
          <w:b w:val="false"/>
          <w:i w:val="false"/>
          <w:color w:val="000000"/>
          <w:sz w:val="28"/>
        </w:rPr>
        <w:t>
      9) в графе 11 указывается вид сделки (покупка, продажа и прочее);</w:t>
      </w:r>
    </w:p>
    <w:bookmarkEnd w:id="3237"/>
    <w:bookmarkStart w:name="z3463" w:id="3238"/>
    <w:p>
      <w:pPr>
        <w:spacing w:after="0"/>
        <w:ind w:left="0"/>
        <w:jc w:val="both"/>
      </w:pPr>
      <w:r>
        <w:rPr>
          <w:rFonts w:ascii="Times New Roman"/>
          <w:b w:val="false"/>
          <w:i w:val="false"/>
          <w:color w:val="000000"/>
          <w:sz w:val="28"/>
        </w:rPr>
        <w:t>
      10) в графе 15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238"/>
    <w:bookmarkStart w:name="z3464" w:id="3239"/>
    <w:p>
      <w:pPr>
        <w:spacing w:after="0"/>
        <w:ind w:left="0"/>
        <w:jc w:val="both"/>
      </w:pPr>
      <w:r>
        <w:rPr>
          <w:rFonts w:ascii="Times New Roman"/>
          <w:b w:val="false"/>
          <w:i w:val="false"/>
          <w:color w:val="000000"/>
          <w:sz w:val="28"/>
        </w:rPr>
        <w:t>
      11) в графе 16 если сделка заключена с целью хеджирования, указываются слова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3239"/>
    <w:bookmarkStart w:name="z3465" w:id="3240"/>
    <w:p>
      <w:pPr>
        <w:spacing w:after="0"/>
        <w:ind w:left="0"/>
        <w:jc w:val="both"/>
      </w:pPr>
      <w:r>
        <w:rPr>
          <w:rFonts w:ascii="Times New Roman"/>
          <w:b w:val="false"/>
          <w:i w:val="false"/>
          <w:color w:val="000000"/>
          <w:sz w:val="28"/>
        </w:rPr>
        <w:t>
      12) в графе 17 указываются номер и дата принятия инвестиционным комитетом инвестиционного решения о совершении сделки;</w:t>
      </w:r>
    </w:p>
    <w:bookmarkEnd w:id="3240"/>
    <w:bookmarkStart w:name="z3466" w:id="3241"/>
    <w:p>
      <w:pPr>
        <w:spacing w:after="0"/>
        <w:ind w:left="0"/>
        <w:jc w:val="both"/>
      </w:pPr>
      <w:r>
        <w:rPr>
          <w:rFonts w:ascii="Times New Roman"/>
          <w:b w:val="false"/>
          <w:i w:val="false"/>
          <w:color w:val="000000"/>
          <w:sz w:val="28"/>
        </w:rPr>
        <w:t>
      13) в графе 18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3241"/>
    <w:bookmarkStart w:name="z3467" w:id="3242"/>
    <w:p>
      <w:pPr>
        <w:spacing w:after="0"/>
        <w:ind w:left="0"/>
        <w:jc w:val="both"/>
      </w:pPr>
      <w:r>
        <w:rPr>
          <w:rFonts w:ascii="Times New Roman"/>
          <w:b w:val="false"/>
          <w:i w:val="false"/>
          <w:color w:val="000000"/>
          <w:sz w:val="28"/>
        </w:rPr>
        <w:t>
      14) в графе 19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3242"/>
    <w:bookmarkStart w:name="z3468" w:id="3243"/>
    <w:p>
      <w:pPr>
        <w:spacing w:after="0"/>
        <w:ind w:left="0"/>
        <w:jc w:val="both"/>
      </w:pPr>
      <w:r>
        <w:rPr>
          <w:rFonts w:ascii="Times New Roman"/>
          <w:b w:val="false"/>
          <w:i w:val="false"/>
          <w:color w:val="000000"/>
          <w:sz w:val="28"/>
        </w:rPr>
        <w:t>
      15) в графе 20 указывается режим торгов в формате Т+0 или Т+n, либо описывается другой режим торгов, предусмотренный правилами фондовой биржи;</w:t>
      </w:r>
    </w:p>
    <w:bookmarkEnd w:id="3243"/>
    <w:bookmarkStart w:name="z3469" w:id="3244"/>
    <w:p>
      <w:pPr>
        <w:spacing w:after="0"/>
        <w:ind w:left="0"/>
        <w:jc w:val="both"/>
      </w:pPr>
      <w:r>
        <w:rPr>
          <w:rFonts w:ascii="Times New Roman"/>
          <w:b w:val="false"/>
          <w:i w:val="false"/>
          <w:color w:val="000000"/>
          <w:sz w:val="28"/>
        </w:rPr>
        <w:t>
      16) в графе 21 указываются условия возникновения требований и обязательств у сторон сделки.</w:t>
      </w:r>
    </w:p>
    <w:bookmarkEnd w:id="3244"/>
    <w:bookmarkStart w:name="z3470" w:id="324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73" w:id="324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246"/>
    <w:bookmarkStart w:name="z3474" w:id="32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247"/>
    <w:bookmarkStart w:name="z3475" w:id="3248"/>
    <w:p>
      <w:pPr>
        <w:spacing w:after="0"/>
        <w:ind w:left="0"/>
        <w:jc w:val="both"/>
      </w:pPr>
      <w:r>
        <w:rPr>
          <w:rFonts w:ascii="Times New Roman"/>
          <w:b w:val="false"/>
          <w:i w:val="false"/>
          <w:color w:val="000000"/>
          <w:sz w:val="28"/>
        </w:rPr>
        <w:t>
      Наименование административной формы: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3248"/>
    <w:bookmarkStart w:name="z3476" w:id="32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1-ENPF_UEA</w:t>
      </w:r>
    </w:p>
    <w:bookmarkEnd w:id="3249"/>
    <w:bookmarkStart w:name="z3477" w:id="3250"/>
    <w:p>
      <w:pPr>
        <w:spacing w:after="0"/>
        <w:ind w:left="0"/>
        <w:jc w:val="both"/>
      </w:pPr>
      <w:r>
        <w:rPr>
          <w:rFonts w:ascii="Times New Roman"/>
          <w:b w:val="false"/>
          <w:i w:val="false"/>
          <w:color w:val="000000"/>
          <w:sz w:val="28"/>
        </w:rPr>
        <w:t>
      Периодичность: ежемесячная</w:t>
      </w:r>
    </w:p>
    <w:bookmarkEnd w:id="3250"/>
    <w:bookmarkStart w:name="z3478" w:id="3251"/>
    <w:p>
      <w:pPr>
        <w:spacing w:after="0"/>
        <w:ind w:left="0"/>
        <w:jc w:val="both"/>
      </w:pPr>
      <w:r>
        <w:rPr>
          <w:rFonts w:ascii="Times New Roman"/>
          <w:b w:val="false"/>
          <w:i w:val="false"/>
          <w:color w:val="000000"/>
          <w:sz w:val="28"/>
        </w:rPr>
        <w:t>
      Отчетный период: по состоянию на "__" ________ 20 ___ года</w:t>
      </w:r>
    </w:p>
    <w:bookmarkEnd w:id="3251"/>
    <w:bookmarkStart w:name="z3479" w:id="32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252"/>
    <w:bookmarkStart w:name="z3480" w:id="3253"/>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3253"/>
    <w:bookmarkStart w:name="z3481" w:id="3254"/>
    <w:p>
      <w:pPr>
        <w:spacing w:after="0"/>
        <w:ind w:left="0"/>
        <w:jc w:val="both"/>
      </w:pPr>
      <w:r>
        <w:rPr>
          <w:rFonts w:ascii="Times New Roman"/>
          <w:b w:val="false"/>
          <w:i w:val="false"/>
          <w:color w:val="000000"/>
          <w:sz w:val="28"/>
        </w:rPr>
        <w:t>
      БИН: _______________________</w:t>
      </w:r>
    </w:p>
    <w:bookmarkEnd w:id="3254"/>
    <w:bookmarkStart w:name="z3482" w:id="3255"/>
    <w:p>
      <w:pPr>
        <w:spacing w:after="0"/>
        <w:ind w:left="0"/>
        <w:jc w:val="both"/>
      </w:pPr>
      <w:r>
        <w:rPr>
          <w:rFonts w:ascii="Times New Roman"/>
          <w:b w:val="false"/>
          <w:i w:val="false"/>
          <w:color w:val="000000"/>
          <w:sz w:val="28"/>
        </w:rPr>
        <w:t xml:space="preserve">
      Метод сбора: в электронном виде </w:t>
      </w:r>
    </w:p>
    <w:bookmarkEnd w:id="3255"/>
    <w:bookmarkStart w:name="z3483" w:id="3256"/>
    <w:p>
      <w:pPr>
        <w:spacing w:after="0"/>
        <w:ind w:left="0"/>
        <w:jc w:val="both"/>
      </w:pPr>
      <w:r>
        <w:rPr>
          <w:rFonts w:ascii="Times New Roman"/>
          <w:b w:val="false"/>
          <w:i w:val="false"/>
          <w:color w:val="000000"/>
          <w:sz w:val="28"/>
        </w:rPr>
        <w:t>
      Пенсионные активы, находящиеся в доверительном управлении _____________</w:t>
      </w:r>
    </w:p>
    <w:bookmarkEnd w:id="3256"/>
    <w:bookmarkStart w:name="z3484" w:id="3257"/>
    <w:p>
      <w:pPr>
        <w:spacing w:after="0"/>
        <w:ind w:left="0"/>
        <w:jc w:val="both"/>
      </w:pPr>
      <w:r>
        <w:rPr>
          <w:rFonts w:ascii="Times New Roman"/>
          <w:b w:val="false"/>
          <w:i w:val="false"/>
          <w:color w:val="000000"/>
          <w:sz w:val="28"/>
        </w:rPr>
        <w:t>
      (в тенге)</w:t>
      </w:r>
    </w:p>
    <w:bookmarkEnd w:id="3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 из доверительного управления от управляющих инвестиционным портфелем и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 изъятия на улучшение жилищных условий и (или) оплату лечения, в том числе переводы в доверительное управление управляющим инвестиционным портфелем и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5" w:id="3258"/>
    <w:p>
      <w:pPr>
        <w:spacing w:after="0"/>
        <w:ind w:left="0"/>
        <w:jc w:val="both"/>
      </w:pPr>
      <w:r>
        <w:rPr>
          <w:rFonts w:ascii="Times New Roman"/>
          <w:b w:val="false"/>
          <w:i w:val="false"/>
          <w:color w:val="000000"/>
          <w:sz w:val="28"/>
        </w:rPr>
        <w:t>
      продолжение таблицы: </w:t>
      </w:r>
    </w:p>
    <w:bookmarkEnd w:id="3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486" w:id="3259"/>
    <w:p>
      <w:pPr>
        <w:spacing w:after="0"/>
        <w:ind w:left="0"/>
        <w:jc w:val="both"/>
      </w:pPr>
      <w:r>
        <w:rPr>
          <w:rFonts w:ascii="Times New Roman"/>
          <w:b w:val="false"/>
          <w:i w:val="false"/>
          <w:color w:val="000000"/>
          <w:sz w:val="28"/>
        </w:rPr>
        <w:t>
      Наименование ______________________________________</w:t>
      </w:r>
    </w:p>
    <w:bookmarkEnd w:id="3259"/>
    <w:bookmarkStart w:name="z3487" w:id="3260"/>
    <w:p>
      <w:pPr>
        <w:spacing w:after="0"/>
        <w:ind w:left="0"/>
        <w:jc w:val="both"/>
      </w:pPr>
      <w:r>
        <w:rPr>
          <w:rFonts w:ascii="Times New Roman"/>
          <w:b w:val="false"/>
          <w:i w:val="false"/>
          <w:color w:val="000000"/>
          <w:sz w:val="28"/>
        </w:rPr>
        <w:t>
      Адрес__________________________________________________________</w:t>
      </w:r>
    </w:p>
    <w:bookmarkEnd w:id="3260"/>
    <w:bookmarkStart w:name="z3488" w:id="3261"/>
    <w:p>
      <w:pPr>
        <w:spacing w:after="0"/>
        <w:ind w:left="0"/>
        <w:jc w:val="both"/>
      </w:pPr>
      <w:r>
        <w:rPr>
          <w:rFonts w:ascii="Times New Roman"/>
          <w:b w:val="false"/>
          <w:i w:val="false"/>
          <w:color w:val="000000"/>
          <w:sz w:val="28"/>
        </w:rPr>
        <w:t>
      Телефон ________________________________________</w:t>
      </w:r>
    </w:p>
    <w:bookmarkEnd w:id="3261"/>
    <w:bookmarkStart w:name="z3489" w:id="3262"/>
    <w:p>
      <w:pPr>
        <w:spacing w:after="0"/>
        <w:ind w:left="0"/>
        <w:jc w:val="both"/>
      </w:pPr>
      <w:r>
        <w:rPr>
          <w:rFonts w:ascii="Times New Roman"/>
          <w:b w:val="false"/>
          <w:i w:val="false"/>
          <w:color w:val="000000"/>
          <w:sz w:val="28"/>
        </w:rPr>
        <w:t>
      Адрес электронной почты _________________________</w:t>
      </w:r>
    </w:p>
    <w:bookmarkEnd w:id="3262"/>
    <w:bookmarkStart w:name="z3490" w:id="3263"/>
    <w:p>
      <w:pPr>
        <w:spacing w:after="0"/>
        <w:ind w:left="0"/>
        <w:jc w:val="both"/>
      </w:pPr>
      <w:r>
        <w:rPr>
          <w:rFonts w:ascii="Times New Roman"/>
          <w:b w:val="false"/>
          <w:i w:val="false"/>
          <w:color w:val="000000"/>
          <w:sz w:val="28"/>
        </w:rPr>
        <w:t>
      Исполнитель ______________________________________ ________________</w:t>
      </w:r>
    </w:p>
    <w:bookmarkEnd w:id="3263"/>
    <w:bookmarkStart w:name="z3491" w:id="326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64"/>
    <w:bookmarkStart w:name="z3492" w:id="3265"/>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265"/>
    <w:bookmarkStart w:name="z3493" w:id="3266"/>
    <w:p>
      <w:pPr>
        <w:spacing w:after="0"/>
        <w:ind w:left="0"/>
        <w:jc w:val="both"/>
      </w:pPr>
      <w:r>
        <w:rPr>
          <w:rFonts w:ascii="Times New Roman"/>
          <w:b w:val="false"/>
          <w:i w:val="false"/>
          <w:color w:val="000000"/>
          <w:sz w:val="28"/>
        </w:rPr>
        <w:t>
      _______________________________________ _____________</w:t>
      </w:r>
    </w:p>
    <w:bookmarkEnd w:id="3266"/>
    <w:bookmarkStart w:name="z3494" w:id="3267"/>
    <w:p>
      <w:pPr>
        <w:spacing w:after="0"/>
        <w:ind w:left="0"/>
        <w:jc w:val="both"/>
      </w:pPr>
      <w:r>
        <w:rPr>
          <w:rFonts w:ascii="Times New Roman"/>
          <w:b w:val="false"/>
          <w:i w:val="false"/>
          <w:color w:val="000000"/>
          <w:sz w:val="28"/>
        </w:rPr>
        <w:t>
      фамилия, имя и отчество (при его наличии)       подпись</w:t>
      </w:r>
    </w:p>
    <w:bookmarkEnd w:id="3267"/>
    <w:bookmarkStart w:name="z3495" w:id="3268"/>
    <w:p>
      <w:pPr>
        <w:spacing w:after="0"/>
        <w:ind w:left="0"/>
        <w:jc w:val="both"/>
      </w:pPr>
      <w:r>
        <w:rPr>
          <w:rFonts w:ascii="Times New Roman"/>
          <w:b w:val="false"/>
          <w:i w:val="false"/>
          <w:color w:val="000000"/>
          <w:sz w:val="28"/>
        </w:rPr>
        <w:t>
      Дата "______" ______________ 20__ года</w:t>
      </w:r>
    </w:p>
    <w:bookmarkEnd w:id="3268"/>
    <w:bookmarkStart w:name="z3496" w:id="326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3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 добровольных</w:t>
            </w:r>
            <w:r>
              <w:br/>
            </w:r>
            <w:r>
              <w:rPr>
                <w:rFonts w:ascii="Times New Roman"/>
                <w:b w:val="false"/>
                <w:i w:val="false"/>
                <w:color w:val="000000"/>
                <w:sz w:val="20"/>
              </w:rPr>
              <w:t xml:space="preserve">пенсионных взносов" </w:t>
            </w:r>
          </w:p>
        </w:tc>
      </w:tr>
    </w:tbl>
    <w:bookmarkStart w:name="z3498" w:id="32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270"/>
    <w:bookmarkStart w:name="z3499" w:id="3271"/>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(индекс – 1-ENPF_UEA, периодичность – ежемесячная)</w:t>
      </w:r>
    </w:p>
    <w:bookmarkEnd w:id="3271"/>
    <w:bookmarkStart w:name="z3500" w:id="3272"/>
    <w:p>
      <w:pPr>
        <w:spacing w:after="0"/>
        <w:ind w:left="0"/>
        <w:jc w:val="left"/>
      </w:pPr>
      <w:r>
        <w:rPr>
          <w:rFonts w:ascii="Times New Roman"/>
          <w:b/>
          <w:i w:val="false"/>
          <w:color w:val="000000"/>
        </w:rPr>
        <w:t xml:space="preserve"> Глава 1. Общие положения</w:t>
      </w:r>
    </w:p>
    <w:bookmarkEnd w:id="3272"/>
    <w:bookmarkStart w:name="z3501" w:id="32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3273"/>
    <w:bookmarkStart w:name="z3502" w:id="3274"/>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Данные в Форме указываются в тенге.</w:t>
      </w:r>
    </w:p>
    <w:bookmarkEnd w:id="3274"/>
    <w:bookmarkStart w:name="z3503" w:id="3275"/>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275"/>
    <w:bookmarkStart w:name="z3504" w:id="3276"/>
    <w:p>
      <w:pPr>
        <w:spacing w:after="0"/>
        <w:ind w:left="0"/>
        <w:jc w:val="left"/>
      </w:pPr>
      <w:r>
        <w:rPr>
          <w:rFonts w:ascii="Times New Roman"/>
          <w:b/>
          <w:i w:val="false"/>
          <w:color w:val="000000"/>
        </w:rPr>
        <w:t xml:space="preserve"> Глава 2. Пояснение по заполнению Формы</w:t>
      </w:r>
    </w:p>
    <w:bookmarkEnd w:id="3276"/>
    <w:bookmarkStart w:name="z3505" w:id="3277"/>
    <w:p>
      <w:pPr>
        <w:spacing w:after="0"/>
        <w:ind w:left="0"/>
        <w:jc w:val="both"/>
      </w:pPr>
      <w:r>
        <w:rPr>
          <w:rFonts w:ascii="Times New Roman"/>
          <w:b w:val="false"/>
          <w:i w:val="false"/>
          <w:color w:val="000000"/>
          <w:sz w:val="28"/>
        </w:rPr>
        <w:t>
      4. В графе 1 указывается дата в формате "дд.мм.гггг".</w:t>
      </w:r>
    </w:p>
    <w:bookmarkEnd w:id="3277"/>
    <w:bookmarkStart w:name="z3506" w:id="3278"/>
    <w:p>
      <w:pPr>
        <w:spacing w:after="0"/>
        <w:ind w:left="0"/>
        <w:jc w:val="both"/>
      </w:pPr>
      <w:r>
        <w:rPr>
          <w:rFonts w:ascii="Times New Roman"/>
          <w:b w:val="false"/>
          <w:i w:val="false"/>
          <w:color w:val="000000"/>
          <w:sz w:val="28"/>
        </w:rPr>
        <w:t>
      5.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3278"/>
    <w:bookmarkStart w:name="z3507" w:id="3279"/>
    <w:p>
      <w:pPr>
        <w:spacing w:after="0"/>
        <w:ind w:left="0"/>
        <w:jc w:val="both"/>
      </w:pPr>
      <w:r>
        <w:rPr>
          <w:rFonts w:ascii="Times New Roman"/>
          <w:b w:val="false"/>
          <w:i w:val="false"/>
          <w:color w:val="000000"/>
          <w:sz w:val="28"/>
        </w:rPr>
        <w:t>
      6. В графе 9 указывается количество условных единиц с точностью до трех знаков после запятой.</w:t>
      </w:r>
    </w:p>
    <w:bookmarkEnd w:id="3279"/>
    <w:bookmarkStart w:name="z3508" w:id="3280"/>
    <w:p>
      <w:pPr>
        <w:spacing w:after="0"/>
        <w:ind w:left="0"/>
        <w:jc w:val="both"/>
      </w:pPr>
      <w:r>
        <w:rPr>
          <w:rFonts w:ascii="Times New Roman"/>
          <w:b w:val="false"/>
          <w:i w:val="false"/>
          <w:color w:val="000000"/>
          <w:sz w:val="28"/>
        </w:rPr>
        <w:t>
      7. В графе 10 указывается стоимость одной условной единицы пенсионных активов с точностью до семи знаков после запятой.</w:t>
      </w:r>
    </w:p>
    <w:bookmarkEnd w:id="3280"/>
    <w:bookmarkStart w:name="z3509" w:id="3281"/>
    <w:p>
      <w:pPr>
        <w:spacing w:after="0"/>
        <w:ind w:left="0"/>
        <w:jc w:val="both"/>
      </w:pPr>
      <w:r>
        <w:rPr>
          <w:rFonts w:ascii="Times New Roman"/>
          <w:b w:val="false"/>
          <w:i w:val="false"/>
          <w:color w:val="000000"/>
          <w:sz w:val="28"/>
        </w:rPr>
        <w:t>
      8. Графы 11, 12 и 13 заполняются справочно.</w:t>
      </w:r>
    </w:p>
    <w:bookmarkEnd w:id="3281"/>
    <w:bookmarkStart w:name="z3510" w:id="3282"/>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3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13" w:id="32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283"/>
    <w:bookmarkStart w:name="z3514" w:id="32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284"/>
    <w:bookmarkStart w:name="z3515" w:id="3285"/>
    <w:p>
      <w:pPr>
        <w:spacing w:after="0"/>
        <w:ind w:left="0"/>
        <w:jc w:val="both"/>
      </w:pPr>
      <w:r>
        <w:rPr>
          <w:rFonts w:ascii="Times New Roman"/>
          <w:b w:val="false"/>
          <w:i w:val="false"/>
          <w:color w:val="000000"/>
          <w:sz w:val="28"/>
        </w:rPr>
        <w:t>
      Наименование административной формы: Отчет о стоимости одной условной единицы условных пенсионных обязательств </w:t>
      </w:r>
    </w:p>
    <w:bookmarkEnd w:id="3285"/>
    <w:bookmarkStart w:name="z3516" w:id="32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1-ENPF_UEO</w:t>
      </w:r>
    </w:p>
    <w:bookmarkEnd w:id="3286"/>
    <w:bookmarkStart w:name="z3517" w:id="3287"/>
    <w:p>
      <w:pPr>
        <w:spacing w:after="0"/>
        <w:ind w:left="0"/>
        <w:jc w:val="both"/>
      </w:pPr>
      <w:r>
        <w:rPr>
          <w:rFonts w:ascii="Times New Roman"/>
          <w:b w:val="false"/>
          <w:i w:val="false"/>
          <w:color w:val="000000"/>
          <w:sz w:val="28"/>
        </w:rPr>
        <w:t>
      Периодичность: ежемесячная</w:t>
      </w:r>
    </w:p>
    <w:bookmarkEnd w:id="3287"/>
    <w:bookmarkStart w:name="z3518" w:id="3288"/>
    <w:p>
      <w:pPr>
        <w:spacing w:after="0"/>
        <w:ind w:left="0"/>
        <w:jc w:val="both"/>
      </w:pPr>
      <w:r>
        <w:rPr>
          <w:rFonts w:ascii="Times New Roman"/>
          <w:b w:val="false"/>
          <w:i w:val="false"/>
          <w:color w:val="000000"/>
          <w:sz w:val="28"/>
        </w:rPr>
        <w:t>
      Отчетный период: по состоянию на "__" ________ 20 ___ года</w:t>
      </w:r>
    </w:p>
    <w:bookmarkEnd w:id="3288"/>
    <w:bookmarkStart w:name="z3519" w:id="32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289"/>
    <w:bookmarkStart w:name="z3520" w:id="329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3290"/>
    <w:bookmarkStart w:name="z3521" w:id="3291"/>
    <w:p>
      <w:pPr>
        <w:spacing w:after="0"/>
        <w:ind w:left="0"/>
        <w:jc w:val="both"/>
      </w:pPr>
      <w:r>
        <w:rPr>
          <w:rFonts w:ascii="Times New Roman"/>
          <w:b w:val="false"/>
          <w:i w:val="false"/>
          <w:color w:val="000000"/>
          <w:sz w:val="28"/>
        </w:rPr>
        <w:t>
      БИН: _______________________</w:t>
      </w:r>
    </w:p>
    <w:bookmarkEnd w:id="3291"/>
    <w:bookmarkStart w:name="z3522" w:id="3292"/>
    <w:p>
      <w:pPr>
        <w:spacing w:after="0"/>
        <w:ind w:left="0"/>
        <w:jc w:val="both"/>
      </w:pPr>
      <w:r>
        <w:rPr>
          <w:rFonts w:ascii="Times New Roman"/>
          <w:b w:val="false"/>
          <w:i w:val="false"/>
          <w:color w:val="000000"/>
          <w:sz w:val="28"/>
        </w:rPr>
        <w:t xml:space="preserve">
      Метод сбора: в электронном виде </w:t>
      </w:r>
    </w:p>
    <w:bookmarkEnd w:id="3292"/>
    <w:bookmarkStart w:name="z3523" w:id="3293"/>
    <w:p>
      <w:pPr>
        <w:spacing w:after="0"/>
        <w:ind w:left="0"/>
        <w:jc w:val="both"/>
      </w:pPr>
      <w:r>
        <w:rPr>
          <w:rFonts w:ascii="Times New Roman"/>
          <w:b w:val="false"/>
          <w:i w:val="false"/>
          <w:color w:val="000000"/>
          <w:sz w:val="28"/>
        </w:rPr>
        <w:t>
      (в тенге)</w:t>
      </w:r>
    </w:p>
    <w:bookmarkEnd w:id="3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4" w:id="3294"/>
    <w:p>
      <w:pPr>
        <w:spacing w:after="0"/>
        <w:ind w:left="0"/>
        <w:jc w:val="both"/>
      </w:pPr>
      <w:r>
        <w:rPr>
          <w:rFonts w:ascii="Times New Roman"/>
          <w:b w:val="false"/>
          <w:i w:val="false"/>
          <w:color w:val="000000"/>
          <w:sz w:val="28"/>
        </w:rPr>
        <w:t>
      продолжение таблицы: </w:t>
      </w:r>
    </w:p>
    <w:bookmarkEnd w:id="3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условным пенсионным обязательствам, начисленный за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25" w:id="3295"/>
    <w:p>
      <w:pPr>
        <w:spacing w:after="0"/>
        <w:ind w:left="0"/>
        <w:jc w:val="both"/>
      </w:pPr>
      <w:r>
        <w:rPr>
          <w:rFonts w:ascii="Times New Roman"/>
          <w:b w:val="false"/>
          <w:i w:val="false"/>
          <w:color w:val="000000"/>
          <w:sz w:val="28"/>
        </w:rPr>
        <w:t>
      Наименование ______________________________________</w:t>
      </w:r>
    </w:p>
    <w:bookmarkEnd w:id="3295"/>
    <w:bookmarkStart w:name="z3526" w:id="3296"/>
    <w:p>
      <w:pPr>
        <w:spacing w:after="0"/>
        <w:ind w:left="0"/>
        <w:jc w:val="both"/>
      </w:pPr>
      <w:r>
        <w:rPr>
          <w:rFonts w:ascii="Times New Roman"/>
          <w:b w:val="false"/>
          <w:i w:val="false"/>
          <w:color w:val="000000"/>
          <w:sz w:val="28"/>
        </w:rPr>
        <w:t>
      Адрес__________________________________________________________</w:t>
      </w:r>
    </w:p>
    <w:bookmarkEnd w:id="3296"/>
    <w:bookmarkStart w:name="z3527" w:id="3297"/>
    <w:p>
      <w:pPr>
        <w:spacing w:after="0"/>
        <w:ind w:left="0"/>
        <w:jc w:val="both"/>
      </w:pPr>
      <w:r>
        <w:rPr>
          <w:rFonts w:ascii="Times New Roman"/>
          <w:b w:val="false"/>
          <w:i w:val="false"/>
          <w:color w:val="000000"/>
          <w:sz w:val="28"/>
        </w:rPr>
        <w:t>
      Телефон ________________________________________</w:t>
      </w:r>
    </w:p>
    <w:bookmarkEnd w:id="3297"/>
    <w:bookmarkStart w:name="z3528" w:id="3298"/>
    <w:p>
      <w:pPr>
        <w:spacing w:after="0"/>
        <w:ind w:left="0"/>
        <w:jc w:val="both"/>
      </w:pPr>
      <w:r>
        <w:rPr>
          <w:rFonts w:ascii="Times New Roman"/>
          <w:b w:val="false"/>
          <w:i w:val="false"/>
          <w:color w:val="000000"/>
          <w:sz w:val="28"/>
        </w:rPr>
        <w:t>
      Адрес электронной почты _________________________</w:t>
      </w:r>
    </w:p>
    <w:bookmarkEnd w:id="3298"/>
    <w:bookmarkStart w:name="z3529" w:id="3299"/>
    <w:p>
      <w:pPr>
        <w:spacing w:after="0"/>
        <w:ind w:left="0"/>
        <w:jc w:val="both"/>
      </w:pPr>
      <w:r>
        <w:rPr>
          <w:rFonts w:ascii="Times New Roman"/>
          <w:b w:val="false"/>
          <w:i w:val="false"/>
          <w:color w:val="000000"/>
          <w:sz w:val="28"/>
        </w:rPr>
        <w:t>
      Исполнитель ______________________________________ ________________</w:t>
      </w:r>
    </w:p>
    <w:bookmarkEnd w:id="3299"/>
    <w:bookmarkStart w:name="z3530" w:id="330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300"/>
    <w:bookmarkStart w:name="z3531" w:id="3301"/>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301"/>
    <w:bookmarkStart w:name="z3532" w:id="3302"/>
    <w:p>
      <w:pPr>
        <w:spacing w:after="0"/>
        <w:ind w:left="0"/>
        <w:jc w:val="both"/>
      </w:pPr>
      <w:r>
        <w:rPr>
          <w:rFonts w:ascii="Times New Roman"/>
          <w:b w:val="false"/>
          <w:i w:val="false"/>
          <w:color w:val="000000"/>
          <w:sz w:val="28"/>
        </w:rPr>
        <w:t>
      _______________________________________ _____________</w:t>
      </w:r>
    </w:p>
    <w:bookmarkEnd w:id="3302"/>
    <w:bookmarkStart w:name="z3533" w:id="3303"/>
    <w:p>
      <w:pPr>
        <w:spacing w:after="0"/>
        <w:ind w:left="0"/>
        <w:jc w:val="both"/>
      </w:pPr>
      <w:r>
        <w:rPr>
          <w:rFonts w:ascii="Times New Roman"/>
          <w:b w:val="false"/>
          <w:i w:val="false"/>
          <w:color w:val="000000"/>
          <w:sz w:val="28"/>
        </w:rPr>
        <w:t>
       фамилия, имя и отчество (при его наличии)       подпись</w:t>
      </w:r>
    </w:p>
    <w:bookmarkEnd w:id="3303"/>
    <w:bookmarkStart w:name="z3534" w:id="3304"/>
    <w:p>
      <w:pPr>
        <w:spacing w:after="0"/>
        <w:ind w:left="0"/>
        <w:jc w:val="both"/>
      </w:pPr>
      <w:r>
        <w:rPr>
          <w:rFonts w:ascii="Times New Roman"/>
          <w:b w:val="false"/>
          <w:i w:val="false"/>
          <w:color w:val="000000"/>
          <w:sz w:val="28"/>
        </w:rPr>
        <w:t>
      Дата "______" ______________ 20__ года</w:t>
      </w:r>
    </w:p>
    <w:bookmarkEnd w:id="3304"/>
    <w:bookmarkStart w:name="z3535" w:id="3305"/>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w:t>
      </w:r>
    </w:p>
    <w:bookmarkEnd w:id="3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стоимости одной</w:t>
            </w:r>
            <w:r>
              <w:br/>
            </w:r>
            <w:r>
              <w:rPr>
                <w:rFonts w:ascii="Times New Roman"/>
                <w:b w:val="false"/>
                <w:i w:val="false"/>
                <w:color w:val="000000"/>
                <w:sz w:val="20"/>
              </w:rPr>
              <w:t>условной единицы условных</w:t>
            </w:r>
            <w:r>
              <w:br/>
            </w:r>
            <w:r>
              <w:rPr>
                <w:rFonts w:ascii="Times New Roman"/>
                <w:b w:val="false"/>
                <w:i w:val="false"/>
                <w:color w:val="000000"/>
                <w:sz w:val="20"/>
              </w:rPr>
              <w:t>пенсионных обязательств"</w:t>
            </w:r>
          </w:p>
        </w:tc>
      </w:tr>
    </w:tbl>
    <w:bookmarkStart w:name="z3537" w:id="33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06"/>
    <w:bookmarkStart w:name="z3538" w:id="3307"/>
    <w:p>
      <w:pPr>
        <w:spacing w:after="0"/>
        <w:ind w:left="0"/>
        <w:jc w:val="left"/>
      </w:pPr>
      <w:r>
        <w:rPr>
          <w:rFonts w:ascii="Times New Roman"/>
          <w:b/>
          <w:i w:val="false"/>
          <w:color w:val="000000"/>
        </w:rPr>
        <w:t xml:space="preserve"> "Отчет о стоимости одной условной единицы условных пенсионных обязательств"  (индекс – 1-ENPF_UEO, периодичность – ежемесячная)</w:t>
      </w:r>
    </w:p>
    <w:bookmarkEnd w:id="3307"/>
    <w:bookmarkStart w:name="z3539" w:id="3308"/>
    <w:p>
      <w:pPr>
        <w:spacing w:after="0"/>
        <w:ind w:left="0"/>
        <w:jc w:val="left"/>
      </w:pPr>
      <w:r>
        <w:rPr>
          <w:rFonts w:ascii="Times New Roman"/>
          <w:b/>
          <w:i w:val="false"/>
          <w:color w:val="000000"/>
        </w:rPr>
        <w:t xml:space="preserve"> Глава 1. Общие положения</w:t>
      </w:r>
    </w:p>
    <w:bookmarkEnd w:id="3308"/>
    <w:bookmarkStart w:name="z3540" w:id="33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(далее – Форма).</w:t>
      </w:r>
    </w:p>
    <w:bookmarkEnd w:id="3309"/>
    <w:bookmarkStart w:name="z3541" w:id="3310"/>
    <w:p>
      <w:pPr>
        <w:spacing w:after="0"/>
        <w:ind w:left="0"/>
        <w:jc w:val="both"/>
      </w:pPr>
      <w:r>
        <w:rPr>
          <w:rFonts w:ascii="Times New Roman"/>
          <w:b w:val="false"/>
          <w:i w:val="false"/>
          <w:color w:val="000000"/>
          <w:sz w:val="28"/>
        </w:rPr>
        <w:t>
      2. Форма заполняется ежемесячно единым накопительным пенсионным фондом. Данные в Форме указываются в тенге.</w:t>
      </w:r>
    </w:p>
    <w:bookmarkEnd w:id="3310"/>
    <w:bookmarkStart w:name="z3542" w:id="3311"/>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311"/>
    <w:bookmarkStart w:name="z3543" w:id="3312"/>
    <w:p>
      <w:pPr>
        <w:spacing w:after="0"/>
        <w:ind w:left="0"/>
        <w:jc w:val="left"/>
      </w:pPr>
      <w:r>
        <w:rPr>
          <w:rFonts w:ascii="Times New Roman"/>
          <w:b/>
          <w:i w:val="false"/>
          <w:color w:val="000000"/>
        </w:rPr>
        <w:t xml:space="preserve"> Глава 2. Пояснение по заполнению Формы</w:t>
      </w:r>
    </w:p>
    <w:bookmarkEnd w:id="3312"/>
    <w:bookmarkStart w:name="z3544" w:id="3313"/>
    <w:p>
      <w:pPr>
        <w:spacing w:after="0"/>
        <w:ind w:left="0"/>
        <w:jc w:val="both"/>
      </w:pPr>
      <w:r>
        <w:rPr>
          <w:rFonts w:ascii="Times New Roman"/>
          <w:b w:val="false"/>
          <w:i w:val="false"/>
          <w:color w:val="000000"/>
          <w:sz w:val="28"/>
        </w:rPr>
        <w:t>
      4. В графе 1 указывается дата в формате "дд.мм.гггг".</w:t>
      </w:r>
    </w:p>
    <w:bookmarkEnd w:id="3313"/>
    <w:bookmarkStart w:name="z3545" w:id="3314"/>
    <w:p>
      <w:pPr>
        <w:spacing w:after="0"/>
        <w:ind w:left="0"/>
        <w:jc w:val="both"/>
      </w:pPr>
      <w:r>
        <w:rPr>
          <w:rFonts w:ascii="Times New Roman"/>
          <w:b w:val="false"/>
          <w:i w:val="false"/>
          <w:color w:val="000000"/>
          <w:sz w:val="28"/>
        </w:rPr>
        <w:t>
      5. Графа 8 указывается количество условных единиц с точностью до трех знаков после запятой.</w:t>
      </w:r>
    </w:p>
    <w:bookmarkEnd w:id="3314"/>
    <w:bookmarkStart w:name="z3546" w:id="3315"/>
    <w:p>
      <w:pPr>
        <w:spacing w:after="0"/>
        <w:ind w:left="0"/>
        <w:jc w:val="both"/>
      </w:pPr>
      <w:r>
        <w:rPr>
          <w:rFonts w:ascii="Times New Roman"/>
          <w:b w:val="false"/>
          <w:i w:val="false"/>
          <w:color w:val="000000"/>
          <w:sz w:val="28"/>
        </w:rPr>
        <w:t>
      6. Графа 9 указывается стоимость одной условной единицы условных пенсионных обязательств с точностью до семи знаков после запятой.</w:t>
      </w:r>
    </w:p>
    <w:bookmarkEnd w:id="3315"/>
    <w:bookmarkStart w:name="z3547" w:id="3316"/>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3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50" w:id="33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17"/>
    <w:bookmarkStart w:name="z3551" w:id="33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18"/>
    <w:bookmarkStart w:name="z3552" w:id="3319"/>
    <w:p>
      <w:pPr>
        <w:spacing w:after="0"/>
        <w:ind w:left="0"/>
        <w:jc w:val="both"/>
      </w:pPr>
      <w:r>
        <w:rPr>
          <w:rFonts w:ascii="Times New Roman"/>
          <w:b w:val="false"/>
          <w:i w:val="false"/>
          <w:color w:val="000000"/>
          <w:sz w:val="28"/>
        </w:rPr>
        <w:t>
      Наименование административной формы: Отчет о выплатах и возврате целевых накоплений </w:t>
      </w:r>
    </w:p>
    <w:bookmarkEnd w:id="3319"/>
    <w:bookmarkStart w:name="z3553" w:id="33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1-ENPF_VVCN</w:t>
      </w:r>
    </w:p>
    <w:bookmarkEnd w:id="3320"/>
    <w:bookmarkStart w:name="z3554" w:id="3321"/>
    <w:p>
      <w:pPr>
        <w:spacing w:after="0"/>
        <w:ind w:left="0"/>
        <w:jc w:val="both"/>
      </w:pPr>
      <w:r>
        <w:rPr>
          <w:rFonts w:ascii="Times New Roman"/>
          <w:b w:val="false"/>
          <w:i w:val="false"/>
          <w:color w:val="000000"/>
          <w:sz w:val="28"/>
        </w:rPr>
        <w:t>
      Периодичность: ежемесячная</w:t>
      </w:r>
    </w:p>
    <w:bookmarkEnd w:id="3321"/>
    <w:bookmarkStart w:name="z3555" w:id="3322"/>
    <w:p>
      <w:pPr>
        <w:spacing w:after="0"/>
        <w:ind w:left="0"/>
        <w:jc w:val="both"/>
      </w:pPr>
      <w:r>
        <w:rPr>
          <w:rFonts w:ascii="Times New Roman"/>
          <w:b w:val="false"/>
          <w:i w:val="false"/>
          <w:color w:val="000000"/>
          <w:sz w:val="28"/>
        </w:rPr>
        <w:t>
      Отчетный период: по состоянию на "__" ________ 20 ___ года</w:t>
      </w:r>
    </w:p>
    <w:bookmarkEnd w:id="3322"/>
    <w:bookmarkStart w:name="z3556" w:id="33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323"/>
    <w:bookmarkStart w:name="z3557" w:id="332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 </w:t>
      </w:r>
    </w:p>
    <w:bookmarkEnd w:id="3324"/>
    <w:bookmarkStart w:name="z3558" w:id="3325"/>
    <w:p>
      <w:pPr>
        <w:spacing w:after="0"/>
        <w:ind w:left="0"/>
        <w:jc w:val="both"/>
      </w:pPr>
      <w:r>
        <w:rPr>
          <w:rFonts w:ascii="Times New Roman"/>
          <w:b w:val="false"/>
          <w:i w:val="false"/>
          <w:color w:val="000000"/>
          <w:sz w:val="28"/>
        </w:rPr>
        <w:t>
      БИН: _______________________</w:t>
      </w:r>
    </w:p>
    <w:bookmarkEnd w:id="3325"/>
    <w:bookmarkStart w:name="z3559" w:id="3326"/>
    <w:p>
      <w:pPr>
        <w:spacing w:after="0"/>
        <w:ind w:left="0"/>
        <w:jc w:val="both"/>
      </w:pPr>
      <w:r>
        <w:rPr>
          <w:rFonts w:ascii="Times New Roman"/>
          <w:b w:val="false"/>
          <w:i w:val="false"/>
          <w:color w:val="000000"/>
          <w:sz w:val="28"/>
        </w:rPr>
        <w:t xml:space="preserve">
      Метод сбора: в электронном виде </w:t>
      </w:r>
    </w:p>
    <w:bookmarkEnd w:id="3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3327"/>
          <w:p>
            <w:pPr>
              <w:spacing w:after="20"/>
              <w:ind w:left="20"/>
              <w:jc w:val="both"/>
            </w:pPr>
            <w:r>
              <w:rPr>
                <w:rFonts w:ascii="Times New Roman"/>
                <w:b w:val="false"/>
                <w:i w:val="false"/>
                <w:color w:val="000000"/>
                <w:sz w:val="20"/>
              </w:rPr>
              <w:t>
Выплаты целевых накоплений,</w:t>
            </w:r>
          </w:p>
          <w:bookmarkEnd w:id="3327"/>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улучшения жилищных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561" w:id="3328"/>
    <w:p>
      <w:pPr>
        <w:spacing w:after="0"/>
        <w:ind w:left="0"/>
        <w:jc w:val="both"/>
      </w:pPr>
      <w:r>
        <w:rPr>
          <w:rFonts w:ascii="Times New Roman"/>
          <w:b w:val="false"/>
          <w:i w:val="false"/>
          <w:color w:val="000000"/>
          <w:sz w:val="28"/>
        </w:rPr>
        <w:t>
      Наименование ______________________________________</w:t>
      </w:r>
    </w:p>
    <w:bookmarkEnd w:id="3328"/>
    <w:bookmarkStart w:name="z3562" w:id="3329"/>
    <w:p>
      <w:pPr>
        <w:spacing w:after="0"/>
        <w:ind w:left="0"/>
        <w:jc w:val="both"/>
      </w:pPr>
      <w:r>
        <w:rPr>
          <w:rFonts w:ascii="Times New Roman"/>
          <w:b w:val="false"/>
          <w:i w:val="false"/>
          <w:color w:val="000000"/>
          <w:sz w:val="28"/>
        </w:rPr>
        <w:t>
      Адрес__________________________________________________________</w:t>
      </w:r>
    </w:p>
    <w:bookmarkEnd w:id="3329"/>
    <w:bookmarkStart w:name="z3563" w:id="3330"/>
    <w:p>
      <w:pPr>
        <w:spacing w:after="0"/>
        <w:ind w:left="0"/>
        <w:jc w:val="both"/>
      </w:pPr>
      <w:r>
        <w:rPr>
          <w:rFonts w:ascii="Times New Roman"/>
          <w:b w:val="false"/>
          <w:i w:val="false"/>
          <w:color w:val="000000"/>
          <w:sz w:val="28"/>
        </w:rPr>
        <w:t>
      Телефон ________________________________________</w:t>
      </w:r>
    </w:p>
    <w:bookmarkEnd w:id="3330"/>
    <w:bookmarkStart w:name="z3564" w:id="3331"/>
    <w:p>
      <w:pPr>
        <w:spacing w:after="0"/>
        <w:ind w:left="0"/>
        <w:jc w:val="both"/>
      </w:pPr>
      <w:r>
        <w:rPr>
          <w:rFonts w:ascii="Times New Roman"/>
          <w:b w:val="false"/>
          <w:i w:val="false"/>
          <w:color w:val="000000"/>
          <w:sz w:val="28"/>
        </w:rPr>
        <w:t>
      Адрес электронной почты _________________________</w:t>
      </w:r>
    </w:p>
    <w:bookmarkEnd w:id="3331"/>
    <w:bookmarkStart w:name="z3565" w:id="3332"/>
    <w:p>
      <w:pPr>
        <w:spacing w:after="0"/>
        <w:ind w:left="0"/>
        <w:jc w:val="both"/>
      </w:pPr>
      <w:r>
        <w:rPr>
          <w:rFonts w:ascii="Times New Roman"/>
          <w:b w:val="false"/>
          <w:i w:val="false"/>
          <w:color w:val="000000"/>
          <w:sz w:val="28"/>
        </w:rPr>
        <w:t>
      Исполнитель ______________________________________ _______ _________</w:t>
      </w:r>
    </w:p>
    <w:bookmarkEnd w:id="3332"/>
    <w:bookmarkStart w:name="z3566" w:id="333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333"/>
    <w:bookmarkStart w:name="z3567" w:id="3334"/>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334"/>
    <w:bookmarkStart w:name="z3568" w:id="3335"/>
    <w:p>
      <w:pPr>
        <w:spacing w:after="0"/>
        <w:ind w:left="0"/>
        <w:jc w:val="both"/>
      </w:pPr>
      <w:r>
        <w:rPr>
          <w:rFonts w:ascii="Times New Roman"/>
          <w:b w:val="false"/>
          <w:i w:val="false"/>
          <w:color w:val="000000"/>
          <w:sz w:val="28"/>
        </w:rPr>
        <w:t>
      _______________________________________ _____________</w:t>
      </w:r>
    </w:p>
    <w:bookmarkEnd w:id="3335"/>
    <w:bookmarkStart w:name="z3569" w:id="3336"/>
    <w:p>
      <w:pPr>
        <w:spacing w:after="0"/>
        <w:ind w:left="0"/>
        <w:jc w:val="both"/>
      </w:pPr>
      <w:r>
        <w:rPr>
          <w:rFonts w:ascii="Times New Roman"/>
          <w:b w:val="false"/>
          <w:i w:val="false"/>
          <w:color w:val="000000"/>
          <w:sz w:val="28"/>
        </w:rPr>
        <w:t>
       фамилия, имя и отчество (при его наличии)       подпись</w:t>
      </w:r>
    </w:p>
    <w:bookmarkEnd w:id="3336"/>
    <w:bookmarkStart w:name="z3570" w:id="3337"/>
    <w:p>
      <w:pPr>
        <w:spacing w:after="0"/>
        <w:ind w:left="0"/>
        <w:jc w:val="both"/>
      </w:pPr>
      <w:r>
        <w:rPr>
          <w:rFonts w:ascii="Times New Roman"/>
          <w:b w:val="false"/>
          <w:i w:val="false"/>
          <w:color w:val="000000"/>
          <w:sz w:val="28"/>
        </w:rPr>
        <w:t>
      Дата "______" ______________ 20__ года</w:t>
      </w:r>
    </w:p>
    <w:bookmarkEnd w:id="3337"/>
    <w:bookmarkStart w:name="z3571" w:id="333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выплатах и возврате целевых накоплений".</w:t>
      </w:r>
    </w:p>
    <w:bookmarkEnd w:id="3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выплатах и возврате</w:t>
            </w:r>
            <w:r>
              <w:br/>
            </w:r>
            <w:r>
              <w:rPr>
                <w:rFonts w:ascii="Times New Roman"/>
                <w:b w:val="false"/>
                <w:i w:val="false"/>
                <w:color w:val="000000"/>
                <w:sz w:val="20"/>
              </w:rPr>
              <w:t>целевых накоплений"</w:t>
            </w:r>
          </w:p>
        </w:tc>
      </w:tr>
    </w:tbl>
    <w:bookmarkStart w:name="z3573" w:id="33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39"/>
    <w:bookmarkStart w:name="z3574" w:id="3340"/>
    <w:p>
      <w:pPr>
        <w:spacing w:after="0"/>
        <w:ind w:left="0"/>
        <w:jc w:val="left"/>
      </w:pPr>
      <w:r>
        <w:rPr>
          <w:rFonts w:ascii="Times New Roman"/>
          <w:b/>
          <w:i w:val="false"/>
          <w:color w:val="000000"/>
        </w:rPr>
        <w:t xml:space="preserve"> "Отчет о выплатах и возврате целевых накоплений"  (индекс – 1-ENPF_VVCN, периодичность – ежемесячная)</w:t>
      </w:r>
    </w:p>
    <w:bookmarkEnd w:id="3340"/>
    <w:bookmarkStart w:name="z3575" w:id="3341"/>
    <w:p>
      <w:pPr>
        <w:spacing w:after="0"/>
        <w:ind w:left="0"/>
        <w:jc w:val="left"/>
      </w:pPr>
      <w:r>
        <w:rPr>
          <w:rFonts w:ascii="Times New Roman"/>
          <w:b/>
          <w:i w:val="false"/>
          <w:color w:val="000000"/>
        </w:rPr>
        <w:t xml:space="preserve"> Глава 1. Общие положения</w:t>
      </w:r>
    </w:p>
    <w:bookmarkEnd w:id="3341"/>
    <w:bookmarkStart w:name="z3576" w:id="33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выплатах и возврате целевых накоплений" (далее – Форма).</w:t>
      </w:r>
    </w:p>
    <w:bookmarkEnd w:id="3342"/>
    <w:bookmarkStart w:name="z3577" w:id="3343"/>
    <w:p>
      <w:pPr>
        <w:spacing w:after="0"/>
        <w:ind w:left="0"/>
        <w:jc w:val="both"/>
      </w:pPr>
      <w:r>
        <w:rPr>
          <w:rFonts w:ascii="Times New Roman"/>
          <w:b w:val="false"/>
          <w:i w:val="false"/>
          <w:color w:val="000000"/>
          <w:sz w:val="28"/>
        </w:rPr>
        <w:t xml:space="preserve">
      2. Форма заполняется ежемесячно единым накопительным пенсионным фондом по состоянию на конец отчетного периода. </w:t>
      </w:r>
    </w:p>
    <w:bookmarkEnd w:id="3343"/>
    <w:bookmarkStart w:name="z3578" w:id="3344"/>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344"/>
    <w:bookmarkStart w:name="z3579" w:id="3345"/>
    <w:p>
      <w:pPr>
        <w:spacing w:after="0"/>
        <w:ind w:left="0"/>
        <w:jc w:val="left"/>
      </w:pPr>
      <w:r>
        <w:rPr>
          <w:rFonts w:ascii="Times New Roman"/>
          <w:b/>
          <w:i w:val="false"/>
          <w:color w:val="000000"/>
        </w:rPr>
        <w:t xml:space="preserve"> Глава 2. Пояснение по заполнению Формы</w:t>
      </w:r>
    </w:p>
    <w:bookmarkEnd w:id="3345"/>
    <w:bookmarkStart w:name="z3580" w:id="3346"/>
    <w:p>
      <w:pPr>
        <w:spacing w:after="0"/>
        <w:ind w:left="0"/>
        <w:jc w:val="both"/>
      </w:pPr>
      <w:r>
        <w:rPr>
          <w:rFonts w:ascii="Times New Roman"/>
          <w:b w:val="false"/>
          <w:i w:val="false"/>
          <w:color w:val="000000"/>
          <w:sz w:val="28"/>
        </w:rPr>
        <w:t>
      4. В графе 3 указывается количество получателей, которым произведены выплаты целевых накоплений за отчетный месяц, в единицах.</w:t>
      </w:r>
    </w:p>
    <w:bookmarkEnd w:id="3346"/>
    <w:bookmarkStart w:name="z3581" w:id="3347"/>
    <w:p>
      <w:pPr>
        <w:spacing w:after="0"/>
        <w:ind w:left="0"/>
        <w:jc w:val="both"/>
      </w:pPr>
      <w:r>
        <w:rPr>
          <w:rFonts w:ascii="Times New Roman"/>
          <w:b w:val="false"/>
          <w:i w:val="false"/>
          <w:color w:val="000000"/>
          <w:sz w:val="28"/>
        </w:rPr>
        <w:t>
      5. В графе 4 указывается количество произведенных за отчетный месяц выплат целевых накоплений получателям, в единицах. Информация по количеству выплат целевых накоплений отражается, исходя из произведенных выплат целевых накоплений (транзакций) получателям.</w:t>
      </w:r>
    </w:p>
    <w:bookmarkEnd w:id="3347"/>
    <w:bookmarkStart w:name="z3582" w:id="3348"/>
    <w:p>
      <w:pPr>
        <w:spacing w:after="0"/>
        <w:ind w:left="0"/>
        <w:jc w:val="both"/>
      </w:pPr>
      <w:r>
        <w:rPr>
          <w:rFonts w:ascii="Times New Roman"/>
          <w:b w:val="false"/>
          <w:i w:val="false"/>
          <w:color w:val="000000"/>
          <w:sz w:val="28"/>
        </w:rPr>
        <w:t>
      6. В графе 5 указывается сумма выплат или возврата целевых накоплений за отчетный месяц в долларах Соединенных Штатов Америки.</w:t>
      </w:r>
    </w:p>
    <w:bookmarkEnd w:id="3348"/>
    <w:bookmarkStart w:name="z3583" w:id="3349"/>
    <w:p>
      <w:pPr>
        <w:spacing w:after="0"/>
        <w:ind w:left="0"/>
        <w:jc w:val="both"/>
      </w:pPr>
      <w:r>
        <w:rPr>
          <w:rFonts w:ascii="Times New Roman"/>
          <w:b w:val="false"/>
          <w:i w:val="false"/>
          <w:color w:val="000000"/>
          <w:sz w:val="28"/>
        </w:rPr>
        <w:t>
      7. В графе 6 указывается количество получателей, которым произведены выплаты целевых накоплений за период с начала года (накопленным итогом), в единицах.</w:t>
      </w:r>
    </w:p>
    <w:bookmarkEnd w:id="3349"/>
    <w:bookmarkStart w:name="z3584" w:id="335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3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87" w:id="33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51"/>
    <w:bookmarkStart w:name="z3588" w:id="33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52"/>
    <w:bookmarkStart w:name="z3589" w:id="3353"/>
    <w:p>
      <w:pPr>
        <w:spacing w:after="0"/>
        <w:ind w:left="0"/>
        <w:jc w:val="both"/>
      </w:pPr>
      <w:r>
        <w:rPr>
          <w:rFonts w:ascii="Times New Roman"/>
          <w:b w:val="false"/>
          <w:i w:val="false"/>
          <w:color w:val="000000"/>
          <w:sz w:val="28"/>
        </w:rPr>
        <w:t>
      Наименование административной формы: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w:t>
      </w:r>
    </w:p>
    <w:bookmarkEnd w:id="3353"/>
    <w:bookmarkStart w:name="z3590" w:id="33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1-ENPF_Vyplaty_EEK</w:t>
      </w:r>
    </w:p>
    <w:bookmarkEnd w:id="3354"/>
    <w:bookmarkStart w:name="z3591" w:id="3355"/>
    <w:p>
      <w:pPr>
        <w:spacing w:after="0"/>
        <w:ind w:left="0"/>
        <w:jc w:val="both"/>
      </w:pPr>
      <w:r>
        <w:rPr>
          <w:rFonts w:ascii="Times New Roman"/>
          <w:b w:val="false"/>
          <w:i w:val="false"/>
          <w:color w:val="000000"/>
          <w:sz w:val="28"/>
        </w:rPr>
        <w:t>
      Периодичность: ежеквартальная</w:t>
      </w:r>
    </w:p>
    <w:bookmarkEnd w:id="3355"/>
    <w:bookmarkStart w:name="z3592" w:id="3356"/>
    <w:p>
      <w:pPr>
        <w:spacing w:after="0"/>
        <w:ind w:left="0"/>
        <w:jc w:val="both"/>
      </w:pPr>
      <w:r>
        <w:rPr>
          <w:rFonts w:ascii="Times New Roman"/>
          <w:b w:val="false"/>
          <w:i w:val="false"/>
          <w:color w:val="000000"/>
          <w:sz w:val="28"/>
        </w:rPr>
        <w:t>
      Отчетный период: по состоянию на "__" ________ 20 ___ года</w:t>
      </w:r>
    </w:p>
    <w:bookmarkEnd w:id="3356"/>
    <w:bookmarkStart w:name="z3593" w:id="33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357"/>
    <w:bookmarkStart w:name="z3594" w:id="3358"/>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7 (седьмого) рабочего дня месяца, следующего за отчетным кварталом </w:t>
      </w:r>
    </w:p>
    <w:bookmarkEnd w:id="3358"/>
    <w:bookmarkStart w:name="z3595" w:id="3359"/>
    <w:p>
      <w:pPr>
        <w:spacing w:after="0"/>
        <w:ind w:left="0"/>
        <w:jc w:val="both"/>
      </w:pPr>
      <w:r>
        <w:rPr>
          <w:rFonts w:ascii="Times New Roman"/>
          <w:b w:val="false"/>
          <w:i w:val="false"/>
          <w:color w:val="000000"/>
          <w:sz w:val="28"/>
        </w:rPr>
        <w:t>
      БИН: _______________________</w:t>
      </w:r>
    </w:p>
    <w:bookmarkEnd w:id="3359"/>
    <w:bookmarkStart w:name="z3596" w:id="3360"/>
    <w:p>
      <w:pPr>
        <w:spacing w:after="0"/>
        <w:ind w:left="0"/>
        <w:jc w:val="both"/>
      </w:pPr>
      <w:r>
        <w:rPr>
          <w:rFonts w:ascii="Times New Roman"/>
          <w:b w:val="false"/>
          <w:i w:val="false"/>
          <w:color w:val="000000"/>
          <w:sz w:val="28"/>
        </w:rPr>
        <w:t xml:space="preserve">
      Метод сбора: в электронном виде </w:t>
      </w:r>
    </w:p>
    <w:bookmarkEnd w:id="3360"/>
    <w:bookmarkStart w:name="z3597" w:id="3361"/>
    <w:p>
      <w:pPr>
        <w:spacing w:after="0"/>
        <w:ind w:left="0"/>
        <w:jc w:val="both"/>
      </w:pPr>
      <w:r>
        <w:rPr>
          <w:rFonts w:ascii="Times New Roman"/>
          <w:b w:val="false"/>
          <w:i w:val="false"/>
          <w:color w:val="000000"/>
          <w:sz w:val="28"/>
        </w:rPr>
        <w:t>
      (в тысячах тенге)</w:t>
      </w:r>
    </w:p>
    <w:bookmarkEnd w:id="3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8" w:id="3362"/>
    <w:p>
      <w:pPr>
        <w:spacing w:after="0"/>
        <w:ind w:left="0"/>
        <w:jc w:val="both"/>
      </w:pPr>
      <w:r>
        <w:rPr>
          <w:rFonts w:ascii="Times New Roman"/>
          <w:b w:val="false"/>
          <w:i w:val="false"/>
          <w:color w:val="000000"/>
          <w:sz w:val="28"/>
        </w:rPr>
        <w:t>
      Наименование ______________________________________</w:t>
      </w:r>
    </w:p>
    <w:bookmarkEnd w:id="3362"/>
    <w:bookmarkStart w:name="z3599" w:id="3363"/>
    <w:p>
      <w:pPr>
        <w:spacing w:after="0"/>
        <w:ind w:left="0"/>
        <w:jc w:val="both"/>
      </w:pPr>
      <w:r>
        <w:rPr>
          <w:rFonts w:ascii="Times New Roman"/>
          <w:b w:val="false"/>
          <w:i w:val="false"/>
          <w:color w:val="000000"/>
          <w:sz w:val="28"/>
        </w:rPr>
        <w:t>
      Адрес__________________________________________________________</w:t>
      </w:r>
    </w:p>
    <w:bookmarkEnd w:id="3363"/>
    <w:bookmarkStart w:name="z3600" w:id="3364"/>
    <w:p>
      <w:pPr>
        <w:spacing w:after="0"/>
        <w:ind w:left="0"/>
        <w:jc w:val="both"/>
      </w:pPr>
      <w:r>
        <w:rPr>
          <w:rFonts w:ascii="Times New Roman"/>
          <w:b w:val="false"/>
          <w:i w:val="false"/>
          <w:color w:val="000000"/>
          <w:sz w:val="28"/>
        </w:rPr>
        <w:t>
      Телефон ________________________________________</w:t>
      </w:r>
    </w:p>
    <w:bookmarkEnd w:id="3364"/>
    <w:bookmarkStart w:name="z3601" w:id="3365"/>
    <w:p>
      <w:pPr>
        <w:spacing w:after="0"/>
        <w:ind w:left="0"/>
        <w:jc w:val="both"/>
      </w:pPr>
      <w:r>
        <w:rPr>
          <w:rFonts w:ascii="Times New Roman"/>
          <w:b w:val="false"/>
          <w:i w:val="false"/>
          <w:color w:val="000000"/>
          <w:sz w:val="28"/>
        </w:rPr>
        <w:t>
      Адрес электронной почты _________________________</w:t>
      </w:r>
    </w:p>
    <w:bookmarkEnd w:id="3365"/>
    <w:bookmarkStart w:name="z3602" w:id="3366"/>
    <w:p>
      <w:pPr>
        <w:spacing w:after="0"/>
        <w:ind w:left="0"/>
        <w:jc w:val="both"/>
      </w:pPr>
      <w:r>
        <w:rPr>
          <w:rFonts w:ascii="Times New Roman"/>
          <w:b w:val="false"/>
          <w:i w:val="false"/>
          <w:color w:val="000000"/>
          <w:sz w:val="28"/>
        </w:rPr>
        <w:t>
      Исполнитель ______________________________________ ________________</w:t>
      </w:r>
    </w:p>
    <w:bookmarkEnd w:id="3366"/>
    <w:bookmarkStart w:name="z3603" w:id="336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367"/>
    <w:bookmarkStart w:name="z3604" w:id="3368"/>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368"/>
    <w:bookmarkStart w:name="z3605" w:id="3369"/>
    <w:p>
      <w:pPr>
        <w:spacing w:after="0"/>
        <w:ind w:left="0"/>
        <w:jc w:val="both"/>
      </w:pPr>
      <w:r>
        <w:rPr>
          <w:rFonts w:ascii="Times New Roman"/>
          <w:b w:val="false"/>
          <w:i w:val="false"/>
          <w:color w:val="000000"/>
          <w:sz w:val="28"/>
        </w:rPr>
        <w:t>
      _______________________________________ _____________</w:t>
      </w:r>
    </w:p>
    <w:bookmarkEnd w:id="3369"/>
    <w:bookmarkStart w:name="z3606" w:id="3370"/>
    <w:p>
      <w:pPr>
        <w:spacing w:after="0"/>
        <w:ind w:left="0"/>
        <w:jc w:val="both"/>
      </w:pPr>
      <w:r>
        <w:rPr>
          <w:rFonts w:ascii="Times New Roman"/>
          <w:b w:val="false"/>
          <w:i w:val="false"/>
          <w:color w:val="000000"/>
          <w:sz w:val="28"/>
        </w:rPr>
        <w:t>
       фамилия, имя и отчество (при его наличии)       подпись</w:t>
      </w:r>
    </w:p>
    <w:bookmarkEnd w:id="3370"/>
    <w:bookmarkStart w:name="z3607" w:id="3371"/>
    <w:p>
      <w:pPr>
        <w:spacing w:after="0"/>
        <w:ind w:left="0"/>
        <w:jc w:val="both"/>
      </w:pPr>
      <w:r>
        <w:rPr>
          <w:rFonts w:ascii="Times New Roman"/>
          <w:b w:val="false"/>
          <w:i w:val="false"/>
          <w:color w:val="000000"/>
          <w:sz w:val="28"/>
        </w:rPr>
        <w:t>
      Дата "______" ______________ 20__ года</w:t>
      </w:r>
    </w:p>
    <w:bookmarkEnd w:id="3371"/>
    <w:bookmarkStart w:name="z3608" w:id="33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3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объемах</w:t>
            </w:r>
            <w:r>
              <w:br/>
            </w:r>
            <w:r>
              <w:rPr>
                <w:rFonts w:ascii="Times New Roman"/>
                <w:b w:val="false"/>
                <w:i w:val="false"/>
                <w:color w:val="000000"/>
                <w:sz w:val="20"/>
              </w:rPr>
              <w:t>выплат пенсий и пенсионных</w:t>
            </w:r>
            <w:r>
              <w:br/>
            </w:r>
            <w:r>
              <w:rPr>
                <w:rFonts w:ascii="Times New Roman"/>
                <w:b w:val="false"/>
                <w:i w:val="false"/>
                <w:color w:val="000000"/>
                <w:sz w:val="20"/>
              </w:rPr>
              <w:t>накоплений трудящимся</w:t>
            </w:r>
            <w:r>
              <w:br/>
            </w:r>
            <w:r>
              <w:rPr>
                <w:rFonts w:ascii="Times New Roman"/>
                <w:b w:val="false"/>
                <w:i w:val="false"/>
                <w:color w:val="000000"/>
                <w:sz w:val="20"/>
              </w:rPr>
              <w:t>(членам семьи) государств –</w:t>
            </w:r>
            <w:r>
              <w:br/>
            </w:r>
            <w:r>
              <w:rPr>
                <w:rFonts w:ascii="Times New Roman"/>
                <w:b w:val="false"/>
                <w:i w:val="false"/>
                <w:color w:val="000000"/>
                <w:sz w:val="20"/>
              </w:rPr>
              <w:t>членов Евразийского</w:t>
            </w:r>
            <w:r>
              <w:br/>
            </w:r>
            <w:r>
              <w:rPr>
                <w:rFonts w:ascii="Times New Roman"/>
                <w:b w:val="false"/>
                <w:i w:val="false"/>
                <w:color w:val="000000"/>
                <w:sz w:val="20"/>
              </w:rPr>
              <w:t>экономического союза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w:t>
            </w:r>
          </w:p>
        </w:tc>
      </w:tr>
    </w:tbl>
    <w:bookmarkStart w:name="z3610" w:id="33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373"/>
    <w:bookmarkStart w:name="z3611" w:id="3374"/>
    <w:p>
      <w:pPr>
        <w:spacing w:after="0"/>
        <w:ind w:left="0"/>
        <w:jc w:val="left"/>
      </w:pPr>
      <w:r>
        <w:rPr>
          <w:rFonts w:ascii="Times New Roman"/>
          <w:b/>
          <w:i w:val="false"/>
          <w:color w:val="000000"/>
        </w:rPr>
        <w:t xml:space="preserve">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(индекс – 1-ENPF_Vyplaty_EEK, периодичность – ежеквартальная)</w:t>
      </w:r>
    </w:p>
    <w:bookmarkEnd w:id="3374"/>
    <w:bookmarkStart w:name="z3612" w:id="3375"/>
    <w:p>
      <w:pPr>
        <w:spacing w:after="0"/>
        <w:ind w:left="0"/>
        <w:jc w:val="left"/>
      </w:pPr>
      <w:r>
        <w:rPr>
          <w:rFonts w:ascii="Times New Roman"/>
          <w:b/>
          <w:i w:val="false"/>
          <w:color w:val="000000"/>
        </w:rPr>
        <w:t xml:space="preserve"> Глава 1. Общие положения</w:t>
      </w:r>
    </w:p>
    <w:bookmarkEnd w:id="3375"/>
    <w:bookmarkStart w:name="z3613" w:id="33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(далее – Форма).</w:t>
      </w:r>
    </w:p>
    <w:bookmarkEnd w:id="3376"/>
    <w:bookmarkStart w:name="z3614" w:id="3377"/>
    <w:p>
      <w:pPr>
        <w:spacing w:after="0"/>
        <w:ind w:left="0"/>
        <w:jc w:val="both"/>
      </w:pPr>
      <w:r>
        <w:rPr>
          <w:rFonts w:ascii="Times New Roman"/>
          <w:b w:val="false"/>
          <w:i w:val="false"/>
          <w:color w:val="000000"/>
          <w:sz w:val="28"/>
        </w:rPr>
        <w:t>
      2.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77"/>
    <w:bookmarkStart w:name="z3615" w:id="337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378"/>
    <w:bookmarkStart w:name="z3616" w:id="3379"/>
    <w:p>
      <w:pPr>
        <w:spacing w:after="0"/>
        <w:ind w:left="0"/>
        <w:jc w:val="left"/>
      </w:pPr>
      <w:r>
        <w:rPr>
          <w:rFonts w:ascii="Times New Roman"/>
          <w:b/>
          <w:i w:val="false"/>
          <w:color w:val="000000"/>
        </w:rPr>
        <w:t xml:space="preserve"> Глава 2. Пояснение по заполнению Формы</w:t>
      </w:r>
    </w:p>
    <w:bookmarkEnd w:id="3379"/>
    <w:bookmarkStart w:name="z3617" w:id="3380"/>
    <w:p>
      <w:pPr>
        <w:spacing w:after="0"/>
        <w:ind w:left="0"/>
        <w:jc w:val="both"/>
      </w:pPr>
      <w:r>
        <w:rPr>
          <w:rFonts w:ascii="Times New Roman"/>
          <w:b w:val="false"/>
          <w:i w:val="false"/>
          <w:color w:val="000000"/>
          <w:sz w:val="28"/>
        </w:rPr>
        <w:t>
      4. В графе 3 указывается количество вкладчиков (получателей), которым были произведены выплаты за период с начала года (накопленным итогом).</w:t>
      </w:r>
    </w:p>
    <w:bookmarkEnd w:id="3380"/>
    <w:bookmarkStart w:name="z3618" w:id="3381"/>
    <w:p>
      <w:pPr>
        <w:spacing w:after="0"/>
        <w:ind w:left="0"/>
        <w:jc w:val="both"/>
      </w:pPr>
      <w:r>
        <w:rPr>
          <w:rFonts w:ascii="Times New Roman"/>
          <w:b w:val="false"/>
          <w:i w:val="false"/>
          <w:color w:val="000000"/>
          <w:sz w:val="28"/>
        </w:rPr>
        <w:t>
      5.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3381"/>
    <w:bookmarkStart w:name="z3619" w:id="3382"/>
    <w:p>
      <w:pPr>
        <w:spacing w:after="0"/>
        <w:ind w:left="0"/>
        <w:jc w:val="both"/>
      </w:pPr>
      <w:r>
        <w:rPr>
          <w:rFonts w:ascii="Times New Roman"/>
          <w:b w:val="false"/>
          <w:i w:val="false"/>
          <w:color w:val="000000"/>
          <w:sz w:val="28"/>
        </w:rPr>
        <w:t>
      6. В графе 5 указывается сумма выплат за период с начала года (накопленным итогом).</w:t>
      </w:r>
    </w:p>
    <w:bookmarkEnd w:id="3382"/>
    <w:bookmarkStart w:name="z3620" w:id="3383"/>
    <w:p>
      <w:pPr>
        <w:spacing w:after="0"/>
        <w:ind w:left="0"/>
        <w:jc w:val="both"/>
      </w:pPr>
      <w:r>
        <w:rPr>
          <w:rFonts w:ascii="Times New Roman"/>
          <w:b w:val="false"/>
          <w:i w:val="false"/>
          <w:color w:val="000000"/>
          <w:sz w:val="28"/>
        </w:rPr>
        <w:t>
      7. В графе 6 указывается количество вкладчиков (получателей), которым были произведены выплаты за аналогичный период предыдущего года.</w:t>
      </w:r>
    </w:p>
    <w:bookmarkEnd w:id="3383"/>
    <w:bookmarkStart w:name="z3621" w:id="3384"/>
    <w:p>
      <w:pPr>
        <w:spacing w:after="0"/>
        <w:ind w:left="0"/>
        <w:jc w:val="both"/>
      </w:pPr>
      <w:r>
        <w:rPr>
          <w:rFonts w:ascii="Times New Roman"/>
          <w:b w:val="false"/>
          <w:i w:val="false"/>
          <w:color w:val="000000"/>
          <w:sz w:val="28"/>
        </w:rPr>
        <w:t>
      8.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3384"/>
    <w:bookmarkStart w:name="z3622" w:id="3385"/>
    <w:p>
      <w:pPr>
        <w:spacing w:after="0"/>
        <w:ind w:left="0"/>
        <w:jc w:val="both"/>
      </w:pPr>
      <w:r>
        <w:rPr>
          <w:rFonts w:ascii="Times New Roman"/>
          <w:b w:val="false"/>
          <w:i w:val="false"/>
          <w:color w:val="000000"/>
          <w:sz w:val="28"/>
        </w:rPr>
        <w:t>
      9. В графе 8 указывается сумма выплат за аналогичный период предыдущего года.</w:t>
      </w:r>
    </w:p>
    <w:bookmarkEnd w:id="3385"/>
    <w:bookmarkStart w:name="z3623" w:id="3386"/>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3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26" w:id="338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87"/>
    <w:bookmarkStart w:name="z3627" w:id="33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388"/>
    <w:bookmarkStart w:name="z3628" w:id="3389"/>
    <w:p>
      <w:pPr>
        <w:spacing w:after="0"/>
        <w:ind w:left="0"/>
        <w:jc w:val="both"/>
      </w:pPr>
      <w:r>
        <w:rPr>
          <w:rFonts w:ascii="Times New Roman"/>
          <w:b w:val="false"/>
          <w:i w:val="false"/>
          <w:color w:val="000000"/>
          <w:sz w:val="28"/>
        </w:rPr>
        <w:t>
      Наименование административной формы: Отчет по финансовым инструментам эмитентов, допустивших дефолт, приобретенным за счет пенсионных активов </w:t>
      </w:r>
    </w:p>
    <w:bookmarkEnd w:id="3389"/>
    <w:bookmarkStart w:name="z3629" w:id="33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1-ENPF_DEFAULT_PA</w:t>
      </w:r>
    </w:p>
    <w:bookmarkEnd w:id="3390"/>
    <w:bookmarkStart w:name="z3630" w:id="3391"/>
    <w:p>
      <w:pPr>
        <w:spacing w:after="0"/>
        <w:ind w:left="0"/>
        <w:jc w:val="both"/>
      </w:pPr>
      <w:r>
        <w:rPr>
          <w:rFonts w:ascii="Times New Roman"/>
          <w:b w:val="false"/>
          <w:i w:val="false"/>
          <w:color w:val="000000"/>
          <w:sz w:val="28"/>
        </w:rPr>
        <w:t>
      Периодичность: ежеквартальная</w:t>
      </w:r>
    </w:p>
    <w:bookmarkEnd w:id="3391"/>
    <w:bookmarkStart w:name="z3631" w:id="3392"/>
    <w:p>
      <w:pPr>
        <w:spacing w:after="0"/>
        <w:ind w:left="0"/>
        <w:jc w:val="both"/>
      </w:pPr>
      <w:r>
        <w:rPr>
          <w:rFonts w:ascii="Times New Roman"/>
          <w:b w:val="false"/>
          <w:i w:val="false"/>
          <w:color w:val="000000"/>
          <w:sz w:val="28"/>
        </w:rPr>
        <w:t>
      Отчетный период: по состоянию на "__" ________ 20 ___ года</w:t>
      </w:r>
    </w:p>
    <w:bookmarkEnd w:id="3392"/>
    <w:bookmarkStart w:name="z3632" w:id="33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393"/>
    <w:bookmarkStart w:name="z3633" w:id="339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ежеквартально, не позднее 7 (седьмого) рабочего дня месяца, следующего за отчетным кварталом </w:t>
      </w:r>
    </w:p>
    <w:bookmarkEnd w:id="3394"/>
    <w:bookmarkStart w:name="z3634" w:id="3395"/>
    <w:p>
      <w:pPr>
        <w:spacing w:after="0"/>
        <w:ind w:left="0"/>
        <w:jc w:val="both"/>
      </w:pPr>
      <w:r>
        <w:rPr>
          <w:rFonts w:ascii="Times New Roman"/>
          <w:b w:val="false"/>
          <w:i w:val="false"/>
          <w:color w:val="000000"/>
          <w:sz w:val="28"/>
        </w:rPr>
        <w:t>
      БИН: _______________________</w:t>
      </w:r>
    </w:p>
    <w:bookmarkEnd w:id="3395"/>
    <w:bookmarkStart w:name="z3635" w:id="3396"/>
    <w:p>
      <w:pPr>
        <w:spacing w:after="0"/>
        <w:ind w:left="0"/>
        <w:jc w:val="both"/>
      </w:pPr>
      <w:r>
        <w:rPr>
          <w:rFonts w:ascii="Times New Roman"/>
          <w:b w:val="false"/>
          <w:i w:val="false"/>
          <w:color w:val="000000"/>
          <w:sz w:val="28"/>
        </w:rPr>
        <w:t xml:space="preserve">
      Метод сбора: в электронном виде </w:t>
      </w:r>
    </w:p>
    <w:bookmarkEnd w:id="3396"/>
    <w:bookmarkStart w:name="z3636" w:id="3397"/>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3397"/>
    <w:bookmarkStart w:name="z3637" w:id="3398"/>
    <w:p>
      <w:pPr>
        <w:spacing w:after="0"/>
        <w:ind w:left="0"/>
        <w:jc w:val="both"/>
      </w:pPr>
      <w:r>
        <w:rPr>
          <w:rFonts w:ascii="Times New Roman"/>
          <w:b w:val="false"/>
          <w:i w:val="false"/>
          <w:color w:val="000000"/>
          <w:sz w:val="28"/>
        </w:rPr>
        <w:t>
       (в тенге)</w:t>
      </w:r>
    </w:p>
    <w:bookmarkEnd w:id="3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8" w:id="3399"/>
    <w:p>
      <w:pPr>
        <w:spacing w:after="0"/>
        <w:ind w:left="0"/>
        <w:jc w:val="both"/>
      </w:pPr>
      <w:r>
        <w:rPr>
          <w:rFonts w:ascii="Times New Roman"/>
          <w:b w:val="false"/>
          <w:i w:val="false"/>
          <w:color w:val="000000"/>
          <w:sz w:val="28"/>
        </w:rPr>
        <w:t>
      продолжение таблицы:</w:t>
      </w:r>
    </w:p>
    <w:bookmarkEnd w:id="3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урегулирования и суммы задолженностей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639" w:id="3400"/>
    <w:p>
      <w:pPr>
        <w:spacing w:after="0"/>
        <w:ind w:left="0"/>
        <w:jc w:val="both"/>
      </w:pPr>
      <w:r>
        <w:rPr>
          <w:rFonts w:ascii="Times New Roman"/>
          <w:b w:val="false"/>
          <w:i w:val="false"/>
          <w:color w:val="000000"/>
          <w:sz w:val="28"/>
        </w:rPr>
        <w:t>
      Наименование ______________________________________</w:t>
      </w:r>
    </w:p>
    <w:bookmarkEnd w:id="3400"/>
    <w:bookmarkStart w:name="z3640" w:id="3401"/>
    <w:p>
      <w:pPr>
        <w:spacing w:after="0"/>
        <w:ind w:left="0"/>
        <w:jc w:val="both"/>
      </w:pPr>
      <w:r>
        <w:rPr>
          <w:rFonts w:ascii="Times New Roman"/>
          <w:b w:val="false"/>
          <w:i w:val="false"/>
          <w:color w:val="000000"/>
          <w:sz w:val="28"/>
        </w:rPr>
        <w:t>
      Адрес__________________________________________________________</w:t>
      </w:r>
    </w:p>
    <w:bookmarkEnd w:id="3401"/>
    <w:bookmarkStart w:name="z3641" w:id="3402"/>
    <w:p>
      <w:pPr>
        <w:spacing w:after="0"/>
        <w:ind w:left="0"/>
        <w:jc w:val="both"/>
      </w:pPr>
      <w:r>
        <w:rPr>
          <w:rFonts w:ascii="Times New Roman"/>
          <w:b w:val="false"/>
          <w:i w:val="false"/>
          <w:color w:val="000000"/>
          <w:sz w:val="28"/>
        </w:rPr>
        <w:t>
      Телефон ________________________________________</w:t>
      </w:r>
    </w:p>
    <w:bookmarkEnd w:id="3402"/>
    <w:bookmarkStart w:name="z3642" w:id="3403"/>
    <w:p>
      <w:pPr>
        <w:spacing w:after="0"/>
        <w:ind w:left="0"/>
        <w:jc w:val="both"/>
      </w:pPr>
      <w:r>
        <w:rPr>
          <w:rFonts w:ascii="Times New Roman"/>
          <w:b w:val="false"/>
          <w:i w:val="false"/>
          <w:color w:val="000000"/>
          <w:sz w:val="28"/>
        </w:rPr>
        <w:t>
      Адрес электронной почты _________________________</w:t>
      </w:r>
    </w:p>
    <w:bookmarkEnd w:id="3403"/>
    <w:bookmarkStart w:name="z3643" w:id="3404"/>
    <w:p>
      <w:pPr>
        <w:spacing w:after="0"/>
        <w:ind w:left="0"/>
        <w:jc w:val="both"/>
      </w:pPr>
      <w:r>
        <w:rPr>
          <w:rFonts w:ascii="Times New Roman"/>
          <w:b w:val="false"/>
          <w:i w:val="false"/>
          <w:color w:val="000000"/>
          <w:sz w:val="28"/>
        </w:rPr>
        <w:t>
      Исполнитель ______________________________________ ________________</w:t>
      </w:r>
    </w:p>
    <w:bookmarkEnd w:id="3404"/>
    <w:bookmarkStart w:name="z3644" w:id="340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405"/>
    <w:bookmarkStart w:name="z3645" w:id="3406"/>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406"/>
    <w:bookmarkStart w:name="z3646" w:id="3407"/>
    <w:p>
      <w:pPr>
        <w:spacing w:after="0"/>
        <w:ind w:left="0"/>
        <w:jc w:val="both"/>
      </w:pPr>
      <w:r>
        <w:rPr>
          <w:rFonts w:ascii="Times New Roman"/>
          <w:b w:val="false"/>
          <w:i w:val="false"/>
          <w:color w:val="000000"/>
          <w:sz w:val="28"/>
        </w:rPr>
        <w:t>
      _______________________________________ _____________</w:t>
      </w:r>
    </w:p>
    <w:bookmarkEnd w:id="3407"/>
    <w:bookmarkStart w:name="z3647" w:id="3408"/>
    <w:p>
      <w:pPr>
        <w:spacing w:after="0"/>
        <w:ind w:left="0"/>
        <w:jc w:val="both"/>
      </w:pPr>
      <w:r>
        <w:rPr>
          <w:rFonts w:ascii="Times New Roman"/>
          <w:b w:val="false"/>
          <w:i w:val="false"/>
          <w:color w:val="000000"/>
          <w:sz w:val="28"/>
        </w:rPr>
        <w:t>
       фамилия, имя и отчество (при его наличии)       подпись</w:t>
      </w:r>
    </w:p>
    <w:bookmarkEnd w:id="3408"/>
    <w:bookmarkStart w:name="z3648" w:id="3409"/>
    <w:p>
      <w:pPr>
        <w:spacing w:after="0"/>
        <w:ind w:left="0"/>
        <w:jc w:val="both"/>
      </w:pPr>
      <w:r>
        <w:rPr>
          <w:rFonts w:ascii="Times New Roman"/>
          <w:b w:val="false"/>
          <w:i w:val="false"/>
          <w:color w:val="000000"/>
          <w:sz w:val="28"/>
        </w:rPr>
        <w:t xml:space="preserve">
      Дата "______" ______________ 20__ года </w:t>
      </w:r>
    </w:p>
    <w:bookmarkEnd w:id="3409"/>
    <w:bookmarkStart w:name="z3649" w:id="3410"/>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w:t>
      </w:r>
    </w:p>
    <w:bookmarkEnd w:id="3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по финансовым инструментам</w:t>
            </w:r>
            <w:r>
              <w:br/>
            </w:r>
            <w:r>
              <w:rPr>
                <w:rFonts w:ascii="Times New Roman"/>
                <w:b w:val="false"/>
                <w:i w:val="false"/>
                <w:color w:val="000000"/>
                <w:sz w:val="20"/>
              </w:rPr>
              <w:t>эмитентов, допустивших дефолт,</w:t>
            </w:r>
            <w:r>
              <w:br/>
            </w:r>
            <w:r>
              <w:rPr>
                <w:rFonts w:ascii="Times New Roman"/>
                <w:b w:val="false"/>
                <w:i w:val="false"/>
                <w:color w:val="000000"/>
                <w:sz w:val="20"/>
              </w:rPr>
              <w:t>приобретенным за счет</w:t>
            </w:r>
            <w:r>
              <w:br/>
            </w:r>
            <w:r>
              <w:rPr>
                <w:rFonts w:ascii="Times New Roman"/>
                <w:b w:val="false"/>
                <w:i w:val="false"/>
                <w:color w:val="000000"/>
                <w:sz w:val="20"/>
              </w:rPr>
              <w:t>пенсионных активов"</w:t>
            </w:r>
          </w:p>
        </w:tc>
      </w:tr>
    </w:tbl>
    <w:bookmarkStart w:name="z3651" w:id="34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11"/>
    <w:bookmarkStart w:name="z3652" w:id="3412"/>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 (индекс – 1-ENPF_DEFAULT_PA, периодичность – ежеквартальная)</w:t>
      </w:r>
    </w:p>
    <w:bookmarkEnd w:id="3412"/>
    <w:bookmarkStart w:name="z3653" w:id="3413"/>
    <w:p>
      <w:pPr>
        <w:spacing w:after="0"/>
        <w:ind w:left="0"/>
        <w:jc w:val="left"/>
      </w:pPr>
      <w:r>
        <w:rPr>
          <w:rFonts w:ascii="Times New Roman"/>
          <w:b/>
          <w:i w:val="false"/>
          <w:color w:val="000000"/>
        </w:rPr>
        <w:t xml:space="preserve"> Глава 1. Общие положения</w:t>
      </w:r>
    </w:p>
    <w:bookmarkEnd w:id="3413"/>
    <w:bookmarkStart w:name="z3654" w:id="34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(далее – Форма).</w:t>
      </w:r>
    </w:p>
    <w:bookmarkEnd w:id="3414"/>
    <w:bookmarkStart w:name="z3655" w:id="3415"/>
    <w:p>
      <w:pPr>
        <w:spacing w:after="0"/>
        <w:ind w:left="0"/>
        <w:jc w:val="both"/>
      </w:pPr>
      <w:r>
        <w:rPr>
          <w:rFonts w:ascii="Times New Roman"/>
          <w:b w:val="false"/>
          <w:i w:val="false"/>
          <w:color w:val="000000"/>
          <w:sz w:val="28"/>
        </w:rPr>
        <w:t>
      2.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bookmarkEnd w:id="3415"/>
    <w:bookmarkStart w:name="z3656" w:id="341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416"/>
    <w:bookmarkStart w:name="z3657" w:id="3417"/>
    <w:p>
      <w:pPr>
        <w:spacing w:after="0"/>
        <w:ind w:left="0"/>
        <w:jc w:val="left"/>
      </w:pPr>
      <w:r>
        <w:rPr>
          <w:rFonts w:ascii="Times New Roman"/>
          <w:b/>
          <w:i w:val="false"/>
          <w:color w:val="000000"/>
        </w:rPr>
        <w:t xml:space="preserve"> Глава 2. Пояснение по заполнению Формы</w:t>
      </w:r>
    </w:p>
    <w:bookmarkEnd w:id="3417"/>
    <w:bookmarkStart w:name="z3658" w:id="3418"/>
    <w:p>
      <w:pPr>
        <w:spacing w:after="0"/>
        <w:ind w:left="0"/>
        <w:jc w:val="both"/>
      </w:pPr>
      <w:r>
        <w:rPr>
          <w:rFonts w:ascii="Times New Roman"/>
          <w:b w:val="false"/>
          <w:i w:val="false"/>
          <w:color w:val="000000"/>
          <w:sz w:val="28"/>
        </w:rPr>
        <w:t>
      4.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3418"/>
    <w:bookmarkStart w:name="z3659" w:id="3419"/>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bookmarkEnd w:id="3419"/>
    <w:bookmarkStart w:name="z3660" w:id="3420"/>
    <w:p>
      <w:pPr>
        <w:spacing w:after="0"/>
        <w:ind w:left="0"/>
        <w:jc w:val="both"/>
      </w:pPr>
      <w:r>
        <w:rPr>
          <w:rFonts w:ascii="Times New Roman"/>
          <w:b w:val="false"/>
          <w:i w:val="false"/>
          <w:color w:val="000000"/>
          <w:sz w:val="28"/>
        </w:rPr>
        <w:t>
      5. В графе 3 указывается вид приобретенной ценной бумаги с указанием ее типа или номера договора вклада.</w:t>
      </w:r>
    </w:p>
    <w:bookmarkEnd w:id="3420"/>
    <w:bookmarkStart w:name="z3661" w:id="3421"/>
    <w:p>
      <w:pPr>
        <w:spacing w:after="0"/>
        <w:ind w:left="0"/>
        <w:jc w:val="both"/>
      </w:pPr>
      <w:r>
        <w:rPr>
          <w:rFonts w:ascii="Times New Roman"/>
          <w:b w:val="false"/>
          <w:i w:val="false"/>
          <w:color w:val="000000"/>
          <w:sz w:val="28"/>
        </w:rPr>
        <w:t>
      6. В графе 4 указывается международный идентификационный номер (код ISIN) или другой идентификатор ценной бумаги.</w:t>
      </w:r>
    </w:p>
    <w:bookmarkEnd w:id="3421"/>
    <w:bookmarkStart w:name="z3662" w:id="3422"/>
    <w:p>
      <w:pPr>
        <w:spacing w:after="0"/>
        <w:ind w:left="0"/>
        <w:jc w:val="both"/>
      </w:pPr>
      <w:r>
        <w:rPr>
          <w:rFonts w:ascii="Times New Roman"/>
          <w:b w:val="false"/>
          <w:i w:val="false"/>
          <w:color w:val="000000"/>
          <w:sz w:val="28"/>
        </w:rPr>
        <w:t>
      7. В графе 5 указывается идентификатор права требования при наличии.</w:t>
      </w:r>
    </w:p>
    <w:bookmarkEnd w:id="3422"/>
    <w:bookmarkStart w:name="z3663" w:id="3423"/>
    <w:p>
      <w:pPr>
        <w:spacing w:after="0"/>
        <w:ind w:left="0"/>
        <w:jc w:val="both"/>
      </w:pPr>
      <w:r>
        <w:rPr>
          <w:rFonts w:ascii="Times New Roman"/>
          <w:b w:val="false"/>
          <w:i w:val="false"/>
          <w:color w:val="000000"/>
          <w:sz w:val="28"/>
        </w:rPr>
        <w:t>
      8. В графе 6 указывается количество приобретенных ценных бумаг.</w:t>
      </w:r>
    </w:p>
    <w:bookmarkEnd w:id="3423"/>
    <w:bookmarkStart w:name="z3664" w:id="3424"/>
    <w:p>
      <w:pPr>
        <w:spacing w:after="0"/>
        <w:ind w:left="0"/>
        <w:jc w:val="both"/>
      </w:pPr>
      <w:r>
        <w:rPr>
          <w:rFonts w:ascii="Times New Roman"/>
          <w:b w:val="false"/>
          <w:i w:val="false"/>
          <w:color w:val="000000"/>
          <w:sz w:val="28"/>
        </w:rPr>
        <w:t>
      9. В графе 7 указывается дата погашения финансового инструмента.</w:t>
      </w:r>
    </w:p>
    <w:bookmarkEnd w:id="3424"/>
    <w:bookmarkStart w:name="z3665" w:id="3425"/>
    <w:p>
      <w:pPr>
        <w:spacing w:after="0"/>
        <w:ind w:left="0"/>
        <w:jc w:val="both"/>
      </w:pPr>
      <w:r>
        <w:rPr>
          <w:rFonts w:ascii="Times New Roman"/>
          <w:b w:val="false"/>
          <w:i w:val="false"/>
          <w:color w:val="000000"/>
          <w:sz w:val="28"/>
        </w:rPr>
        <w:t>
      10. В графе 8 отражается дата прекращения признания финансового инструмента в бухгалтерском учете.</w:t>
      </w:r>
    </w:p>
    <w:bookmarkEnd w:id="3425"/>
    <w:bookmarkStart w:name="z3666" w:id="3426"/>
    <w:p>
      <w:pPr>
        <w:spacing w:after="0"/>
        <w:ind w:left="0"/>
        <w:jc w:val="both"/>
      </w:pPr>
      <w:r>
        <w:rPr>
          <w:rFonts w:ascii="Times New Roman"/>
          <w:b w:val="false"/>
          <w:i w:val="false"/>
          <w:color w:val="000000"/>
          <w:sz w:val="28"/>
        </w:rPr>
        <w:t>
      11. Графа 13 является суммой граф 9, 10, 11 и 12.</w:t>
      </w:r>
    </w:p>
    <w:bookmarkEnd w:id="3426"/>
    <w:bookmarkStart w:name="z3667" w:id="3427"/>
    <w:p>
      <w:pPr>
        <w:spacing w:after="0"/>
        <w:ind w:left="0"/>
        <w:jc w:val="both"/>
      </w:pPr>
      <w:r>
        <w:rPr>
          <w:rFonts w:ascii="Times New Roman"/>
          <w:b w:val="false"/>
          <w:i w:val="false"/>
          <w:color w:val="000000"/>
          <w:sz w:val="28"/>
        </w:rPr>
        <w:t>
      12.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bookmarkEnd w:id="3427"/>
    <w:bookmarkStart w:name="z3668" w:id="3428"/>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3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профессиональными</w:t>
            </w:r>
            <w:r>
              <w:br/>
            </w:r>
            <w:r>
              <w:rPr>
                <w:rFonts w:ascii="Times New Roman"/>
                <w:b w:val="false"/>
                <w:i w:val="false"/>
                <w:color w:val="000000"/>
                <w:sz w:val="20"/>
              </w:rPr>
              <w:t>участниками рынка ценных</w:t>
            </w:r>
            <w:r>
              <w:br/>
            </w:r>
            <w:r>
              <w:rPr>
                <w:rFonts w:ascii="Times New Roman"/>
                <w:b w:val="false"/>
                <w:i w:val="false"/>
                <w:color w:val="000000"/>
                <w:sz w:val="20"/>
              </w:rPr>
              <w:t>бумаг и единым накопительным</w:t>
            </w:r>
            <w:r>
              <w:br/>
            </w:r>
            <w:r>
              <w:rPr>
                <w:rFonts w:ascii="Times New Roman"/>
                <w:b w:val="false"/>
                <w:i w:val="false"/>
                <w:color w:val="000000"/>
                <w:sz w:val="20"/>
              </w:rPr>
              <w:t>пенсионным фондом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71" w:id="342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29"/>
    <w:bookmarkStart w:name="z3672" w:id="34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430"/>
    <w:bookmarkStart w:name="z3673" w:id="3431"/>
    <w:p>
      <w:pPr>
        <w:spacing w:after="0"/>
        <w:ind w:left="0"/>
        <w:jc w:val="both"/>
      </w:pPr>
      <w:r>
        <w:rPr>
          <w:rFonts w:ascii="Times New Roman"/>
          <w:b w:val="false"/>
          <w:i w:val="false"/>
          <w:color w:val="000000"/>
          <w:sz w:val="28"/>
        </w:rPr>
        <w:t>
      Наименование административной формы: Отчет о целевых требованиях </w:t>
      </w:r>
    </w:p>
    <w:bookmarkEnd w:id="3431"/>
    <w:bookmarkStart w:name="z3674" w:id="34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1-ENPF_CT</w:t>
      </w:r>
    </w:p>
    <w:bookmarkEnd w:id="3432"/>
    <w:bookmarkStart w:name="z3675" w:id="3433"/>
    <w:p>
      <w:pPr>
        <w:spacing w:after="0"/>
        <w:ind w:left="0"/>
        <w:jc w:val="both"/>
      </w:pPr>
      <w:r>
        <w:rPr>
          <w:rFonts w:ascii="Times New Roman"/>
          <w:b w:val="false"/>
          <w:i w:val="false"/>
          <w:color w:val="000000"/>
          <w:sz w:val="28"/>
        </w:rPr>
        <w:t>
      Периодичность: ежегодная</w:t>
      </w:r>
    </w:p>
    <w:bookmarkEnd w:id="3433"/>
    <w:bookmarkStart w:name="z3676" w:id="3434"/>
    <w:p>
      <w:pPr>
        <w:spacing w:after="0"/>
        <w:ind w:left="0"/>
        <w:jc w:val="both"/>
      </w:pPr>
      <w:r>
        <w:rPr>
          <w:rFonts w:ascii="Times New Roman"/>
          <w:b w:val="false"/>
          <w:i w:val="false"/>
          <w:color w:val="000000"/>
          <w:sz w:val="28"/>
        </w:rPr>
        <w:t>
      Отчетный период: по состоянию на "__" ________ 20 ___ года</w:t>
      </w:r>
    </w:p>
    <w:bookmarkEnd w:id="3434"/>
    <w:bookmarkStart w:name="z3677" w:id="34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bookmarkEnd w:id="3435"/>
    <w:bookmarkStart w:name="z3678" w:id="343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ежегодно, не позднее 30 (тридцатого) апреля года, следующего за отчетным годом </w:t>
      </w:r>
    </w:p>
    <w:bookmarkEnd w:id="3436"/>
    <w:bookmarkStart w:name="z3679" w:id="3437"/>
    <w:p>
      <w:pPr>
        <w:spacing w:after="0"/>
        <w:ind w:left="0"/>
        <w:jc w:val="both"/>
      </w:pPr>
      <w:r>
        <w:rPr>
          <w:rFonts w:ascii="Times New Roman"/>
          <w:b w:val="false"/>
          <w:i w:val="false"/>
          <w:color w:val="000000"/>
          <w:sz w:val="28"/>
        </w:rPr>
        <w:t>
      БИН: _______________________</w:t>
      </w:r>
    </w:p>
    <w:bookmarkEnd w:id="3437"/>
    <w:bookmarkStart w:name="z3680" w:id="3438"/>
    <w:p>
      <w:pPr>
        <w:spacing w:after="0"/>
        <w:ind w:left="0"/>
        <w:jc w:val="both"/>
      </w:pPr>
      <w:r>
        <w:rPr>
          <w:rFonts w:ascii="Times New Roman"/>
          <w:b w:val="false"/>
          <w:i w:val="false"/>
          <w:color w:val="000000"/>
          <w:sz w:val="28"/>
        </w:rPr>
        <w:t xml:space="preserve">
      Метод сбора: в электронном виде </w:t>
      </w:r>
    </w:p>
    <w:bookmarkEnd w:id="3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 предшествующего отчетному году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(в долларах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корректировках целевых требований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начисленного на сумму целевых требований на конец года, предшествующего отчетному году (в долларах США)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от суммы пятидесяти процентов от усредненного инвестиционного дохода Национального фонда Республики Казахстан (в долларах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из Национального фонда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корректировки (в долларах США)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долларах  США)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1" w:id="3439"/>
    <w:p>
      <w:pPr>
        <w:spacing w:after="0"/>
        <w:ind w:left="0"/>
        <w:jc w:val="both"/>
      </w:pPr>
      <w:r>
        <w:rPr>
          <w:rFonts w:ascii="Times New Roman"/>
          <w:b w:val="false"/>
          <w:i w:val="false"/>
          <w:color w:val="000000"/>
          <w:sz w:val="28"/>
        </w:rPr>
        <w:t>
      продолжение таблицы:</w:t>
      </w:r>
    </w:p>
    <w:bookmarkEnd w:id="3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(в долларах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2" w:id="3440"/>
    <w:p>
      <w:pPr>
        <w:spacing w:after="0"/>
        <w:ind w:left="0"/>
        <w:jc w:val="both"/>
      </w:pPr>
      <w:r>
        <w:rPr>
          <w:rFonts w:ascii="Times New Roman"/>
          <w:b w:val="false"/>
          <w:i w:val="false"/>
          <w:color w:val="000000"/>
          <w:sz w:val="28"/>
        </w:rPr>
        <w:t>
      *в том числе включает совокупный размер остатков после округления:</w:t>
      </w:r>
    </w:p>
    <w:bookmarkEnd w:id="3440"/>
    <w:bookmarkStart w:name="z3683" w:id="3441"/>
    <w:p>
      <w:pPr>
        <w:spacing w:after="0"/>
        <w:ind w:left="0"/>
        <w:jc w:val="both"/>
      </w:pPr>
      <w:r>
        <w:rPr>
          <w:rFonts w:ascii="Times New Roman"/>
          <w:b w:val="false"/>
          <w:i w:val="false"/>
          <w:color w:val="000000"/>
          <w:sz w:val="28"/>
        </w:rPr>
        <w:t>
      суммы целевых требований за календарный год, предшествовавший отчетному году, составляет _______долларов США;</w:t>
      </w:r>
    </w:p>
    <w:bookmarkEnd w:id="3441"/>
    <w:bookmarkStart w:name="z3684" w:id="3442"/>
    <w:p>
      <w:pPr>
        <w:spacing w:after="0"/>
        <w:ind w:left="0"/>
        <w:jc w:val="both"/>
      </w:pPr>
      <w:r>
        <w:rPr>
          <w:rFonts w:ascii="Times New Roman"/>
          <w:b w:val="false"/>
          <w:i w:val="false"/>
          <w:color w:val="000000"/>
          <w:sz w:val="28"/>
        </w:rPr>
        <w:t>
      суммы инвестиционного дохода, начисленного на сумму целевых требований на конец года, предшествующего отчетному году, составляет ______долларов США.</w:t>
      </w:r>
    </w:p>
    <w:bookmarkEnd w:id="3442"/>
    <w:bookmarkStart w:name="z3685" w:id="3443"/>
    <w:p>
      <w:pPr>
        <w:spacing w:after="0"/>
        <w:ind w:left="0"/>
        <w:jc w:val="both"/>
      </w:pPr>
      <w:r>
        <w:rPr>
          <w:rFonts w:ascii="Times New Roman"/>
          <w:b w:val="false"/>
          <w:i w:val="false"/>
          <w:color w:val="000000"/>
          <w:sz w:val="28"/>
        </w:rPr>
        <w:t>
      Примечание:</w:t>
      </w:r>
    </w:p>
    <w:bookmarkEnd w:id="3443"/>
    <w:bookmarkStart w:name="z3686" w:id="3444"/>
    <w:p>
      <w:pPr>
        <w:spacing w:after="0"/>
        <w:ind w:left="0"/>
        <w:jc w:val="both"/>
      </w:pPr>
      <w:r>
        <w:rPr>
          <w:rFonts w:ascii="Times New Roman"/>
          <w:b w:val="false"/>
          <w:i w:val="false"/>
          <w:color w:val="000000"/>
          <w:sz w:val="28"/>
        </w:rPr>
        <w:t>
      Сведения из ежегодного отчета Национального Банка Республики Казахстан о результатах доверительного управления активами Национального фонда Республики Казахстан:</w:t>
      </w:r>
    </w:p>
    <w:bookmarkEnd w:id="3444"/>
    <w:bookmarkStart w:name="z3687" w:id="3445"/>
    <w:p>
      <w:pPr>
        <w:spacing w:after="0"/>
        <w:ind w:left="0"/>
        <w:jc w:val="both"/>
      </w:pPr>
      <w:r>
        <w:rPr>
          <w:rFonts w:ascii="Times New Roman"/>
          <w:b w:val="false"/>
          <w:i w:val="false"/>
          <w:color w:val="000000"/>
          <w:sz w:val="28"/>
        </w:rPr>
        <w:t>
      1) Общая сумма целевых требований на конец года, предшествующего отчетному году, составляет ________ долларов США.</w:t>
      </w:r>
    </w:p>
    <w:bookmarkEnd w:id="3445"/>
    <w:bookmarkStart w:name="z3688" w:id="3446"/>
    <w:p>
      <w:pPr>
        <w:spacing w:after="0"/>
        <w:ind w:left="0"/>
        <w:jc w:val="both"/>
      </w:pPr>
      <w:r>
        <w:rPr>
          <w:rFonts w:ascii="Times New Roman"/>
          <w:b w:val="false"/>
          <w:i w:val="false"/>
          <w:color w:val="000000"/>
          <w:sz w:val="28"/>
        </w:rPr>
        <w:t>
      2) Сумма пятидесяти процентов от усредненного инвестиционного дохода Национального фонда Республики Казахстан в отчетном году составляет ________долларов США.</w:t>
      </w:r>
    </w:p>
    <w:bookmarkEnd w:id="3446"/>
    <w:bookmarkStart w:name="z3689" w:id="3447"/>
    <w:p>
      <w:pPr>
        <w:spacing w:after="0"/>
        <w:ind w:left="0"/>
        <w:jc w:val="both"/>
      </w:pPr>
      <w:r>
        <w:rPr>
          <w:rFonts w:ascii="Times New Roman"/>
          <w:b w:val="false"/>
          <w:i w:val="false"/>
          <w:color w:val="000000"/>
          <w:sz w:val="28"/>
        </w:rPr>
        <w:t>
      3) Сумма дохода, начисленного в отчетном году на ранее сформированные целевые требования участников целевых требований составляет ________ долларов США.</w:t>
      </w:r>
    </w:p>
    <w:bookmarkEnd w:id="3447"/>
    <w:bookmarkStart w:name="z3690" w:id="3448"/>
    <w:p>
      <w:pPr>
        <w:spacing w:after="0"/>
        <w:ind w:left="0"/>
        <w:jc w:val="both"/>
      </w:pPr>
      <w:r>
        <w:rPr>
          <w:rFonts w:ascii="Times New Roman"/>
          <w:b w:val="false"/>
          <w:i w:val="false"/>
          <w:color w:val="000000"/>
          <w:sz w:val="28"/>
        </w:rPr>
        <w:t>
      4) Сумма выплат из Национального фонда Республики Казахстан в отчетном году (по получателям: достигшим или достигающим 18 (восемнадцати) лет в отчетному году, умершим, ранее не учтенным) составляет_________долларов США.</w:t>
      </w:r>
    </w:p>
    <w:bookmarkEnd w:id="3448"/>
    <w:bookmarkStart w:name="z3691" w:id="3449"/>
    <w:p>
      <w:pPr>
        <w:spacing w:after="0"/>
        <w:ind w:left="0"/>
        <w:jc w:val="both"/>
      </w:pPr>
      <w:r>
        <w:rPr>
          <w:rFonts w:ascii="Times New Roman"/>
          <w:b w:val="false"/>
          <w:i w:val="false"/>
          <w:color w:val="000000"/>
          <w:sz w:val="28"/>
        </w:rPr>
        <w:t>
      5) Общая сумма целевых требований на конец отчетного периода составляет_________долларов США.</w:t>
      </w:r>
    </w:p>
    <w:bookmarkEnd w:id="3449"/>
    <w:bookmarkStart w:name="z3692" w:id="3450"/>
    <w:p>
      <w:pPr>
        <w:spacing w:after="0"/>
        <w:ind w:left="0"/>
        <w:jc w:val="both"/>
      </w:pPr>
      <w:r>
        <w:rPr>
          <w:rFonts w:ascii="Times New Roman"/>
          <w:b w:val="false"/>
          <w:i w:val="false"/>
          <w:color w:val="000000"/>
          <w:sz w:val="28"/>
        </w:rPr>
        <w:t>
      6) Ставка усредненного инвестиционного дохода составляет________процентов.</w:t>
      </w:r>
    </w:p>
    <w:bookmarkEnd w:id="3450"/>
    <w:bookmarkStart w:name="z3693" w:id="3451"/>
    <w:p>
      <w:pPr>
        <w:spacing w:after="0"/>
        <w:ind w:left="0"/>
        <w:jc w:val="both"/>
      </w:pPr>
      <w:r>
        <w:rPr>
          <w:rFonts w:ascii="Times New Roman"/>
          <w:b w:val="false"/>
          <w:i w:val="false"/>
          <w:color w:val="000000"/>
          <w:sz w:val="28"/>
        </w:rPr>
        <w:t>
      Данные ЕНПФ:</w:t>
      </w:r>
    </w:p>
    <w:bookmarkEnd w:id="3451"/>
    <w:bookmarkStart w:name="z3694" w:id="3452"/>
    <w:p>
      <w:pPr>
        <w:spacing w:after="0"/>
        <w:ind w:left="0"/>
        <w:jc w:val="both"/>
      </w:pPr>
      <w:r>
        <w:rPr>
          <w:rFonts w:ascii="Times New Roman"/>
          <w:b w:val="false"/>
          <w:i w:val="false"/>
          <w:color w:val="000000"/>
          <w:sz w:val="28"/>
        </w:rPr>
        <w:t>
      размер остатков после округления суммы целевых требований отчетного года составляет_______долларов США.</w:t>
      </w:r>
    </w:p>
    <w:bookmarkEnd w:id="3452"/>
    <w:bookmarkStart w:name="z3695" w:id="3453"/>
    <w:p>
      <w:pPr>
        <w:spacing w:after="0"/>
        <w:ind w:left="0"/>
        <w:jc w:val="both"/>
      </w:pPr>
      <w:r>
        <w:rPr>
          <w:rFonts w:ascii="Times New Roman"/>
          <w:b w:val="false"/>
          <w:i w:val="false"/>
          <w:color w:val="000000"/>
          <w:sz w:val="28"/>
        </w:rPr>
        <w:t>
      Наименование___________________________________</w:t>
      </w:r>
    </w:p>
    <w:bookmarkEnd w:id="3453"/>
    <w:bookmarkStart w:name="z3696" w:id="3454"/>
    <w:p>
      <w:pPr>
        <w:spacing w:after="0"/>
        <w:ind w:left="0"/>
        <w:jc w:val="both"/>
      </w:pPr>
      <w:r>
        <w:rPr>
          <w:rFonts w:ascii="Times New Roman"/>
          <w:b w:val="false"/>
          <w:i w:val="false"/>
          <w:color w:val="000000"/>
          <w:sz w:val="28"/>
        </w:rPr>
        <w:t>
      Адрес__________________________________________________________</w:t>
      </w:r>
    </w:p>
    <w:bookmarkEnd w:id="3454"/>
    <w:bookmarkStart w:name="z3697" w:id="3455"/>
    <w:p>
      <w:pPr>
        <w:spacing w:after="0"/>
        <w:ind w:left="0"/>
        <w:jc w:val="both"/>
      </w:pPr>
      <w:r>
        <w:rPr>
          <w:rFonts w:ascii="Times New Roman"/>
          <w:b w:val="false"/>
          <w:i w:val="false"/>
          <w:color w:val="000000"/>
          <w:sz w:val="28"/>
        </w:rPr>
        <w:t>
      Телефон ________________________________________</w:t>
      </w:r>
    </w:p>
    <w:bookmarkEnd w:id="3455"/>
    <w:bookmarkStart w:name="z3698" w:id="3456"/>
    <w:p>
      <w:pPr>
        <w:spacing w:after="0"/>
        <w:ind w:left="0"/>
        <w:jc w:val="both"/>
      </w:pPr>
      <w:r>
        <w:rPr>
          <w:rFonts w:ascii="Times New Roman"/>
          <w:b w:val="false"/>
          <w:i w:val="false"/>
          <w:color w:val="000000"/>
          <w:sz w:val="28"/>
        </w:rPr>
        <w:t>
      Адрес электронной почты _________________________</w:t>
      </w:r>
    </w:p>
    <w:bookmarkEnd w:id="3456"/>
    <w:bookmarkStart w:name="z3699" w:id="3457"/>
    <w:p>
      <w:pPr>
        <w:spacing w:after="0"/>
        <w:ind w:left="0"/>
        <w:jc w:val="both"/>
      </w:pPr>
      <w:r>
        <w:rPr>
          <w:rFonts w:ascii="Times New Roman"/>
          <w:b w:val="false"/>
          <w:i w:val="false"/>
          <w:color w:val="000000"/>
          <w:sz w:val="28"/>
        </w:rPr>
        <w:t>
      Исполнитель ______________________________________ _______ _________</w:t>
      </w:r>
    </w:p>
    <w:bookmarkEnd w:id="3457"/>
    <w:bookmarkStart w:name="z3700" w:id="345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458"/>
    <w:bookmarkStart w:name="z3701" w:id="3459"/>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bookmarkEnd w:id="3459"/>
    <w:bookmarkStart w:name="z3702" w:id="3460"/>
    <w:p>
      <w:pPr>
        <w:spacing w:after="0"/>
        <w:ind w:left="0"/>
        <w:jc w:val="both"/>
      </w:pPr>
      <w:r>
        <w:rPr>
          <w:rFonts w:ascii="Times New Roman"/>
          <w:b w:val="false"/>
          <w:i w:val="false"/>
          <w:color w:val="000000"/>
          <w:sz w:val="28"/>
        </w:rPr>
        <w:t>
      _______________________________________ _____________</w:t>
      </w:r>
    </w:p>
    <w:bookmarkEnd w:id="3460"/>
    <w:bookmarkStart w:name="z3703" w:id="3461"/>
    <w:p>
      <w:pPr>
        <w:spacing w:after="0"/>
        <w:ind w:left="0"/>
        <w:jc w:val="both"/>
      </w:pPr>
      <w:r>
        <w:rPr>
          <w:rFonts w:ascii="Times New Roman"/>
          <w:b w:val="false"/>
          <w:i w:val="false"/>
          <w:color w:val="000000"/>
          <w:sz w:val="28"/>
        </w:rPr>
        <w:t>
      фамилия, имя и отчество (при его наличии)       подпись</w:t>
      </w:r>
    </w:p>
    <w:bookmarkEnd w:id="3461"/>
    <w:bookmarkStart w:name="z3704" w:id="3462"/>
    <w:p>
      <w:pPr>
        <w:spacing w:after="0"/>
        <w:ind w:left="0"/>
        <w:jc w:val="both"/>
      </w:pPr>
      <w:r>
        <w:rPr>
          <w:rFonts w:ascii="Times New Roman"/>
          <w:b w:val="false"/>
          <w:i w:val="false"/>
          <w:color w:val="000000"/>
          <w:sz w:val="28"/>
        </w:rPr>
        <w:t>
      Дата "______" ______________ 20__ года</w:t>
      </w:r>
    </w:p>
    <w:bookmarkEnd w:id="3462"/>
    <w:bookmarkStart w:name="z3705" w:id="34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целевых требованиях".</w:t>
      </w:r>
    </w:p>
    <w:bookmarkEnd w:id="3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целевых требованиях"</w:t>
            </w:r>
            <w:r>
              <w:br/>
            </w:r>
            <w:r>
              <w:rPr>
                <w:rFonts w:ascii="Times New Roman"/>
                <w:b w:val="false"/>
                <w:i w:val="false"/>
                <w:color w:val="000000"/>
                <w:sz w:val="20"/>
              </w:rPr>
              <w:t>Пояснение по заполнению</w:t>
            </w:r>
            <w:r>
              <w:br/>
            </w:r>
            <w:r>
              <w:rPr>
                <w:rFonts w:ascii="Times New Roman"/>
                <w:b w:val="false"/>
                <w:i w:val="false"/>
                <w:color w:val="000000"/>
                <w:sz w:val="20"/>
              </w:rPr>
              <w:t>формы,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p>
        </w:tc>
      </w:tr>
    </w:tbl>
    <w:bookmarkStart w:name="z3707" w:id="3464"/>
    <w:p>
      <w:pPr>
        <w:spacing w:after="0"/>
        <w:ind w:left="0"/>
        <w:jc w:val="left"/>
      </w:pPr>
      <w:r>
        <w:rPr>
          <w:rFonts w:ascii="Times New Roman"/>
          <w:b/>
          <w:i w:val="false"/>
          <w:color w:val="000000"/>
        </w:rPr>
        <w:t xml:space="preserve"> "Отчет о целевых требованиях"  (индекс – 1-ENPF_CT, периодичность – ежегодная)</w:t>
      </w:r>
    </w:p>
    <w:bookmarkEnd w:id="3464"/>
    <w:bookmarkStart w:name="z3708" w:id="3465"/>
    <w:p>
      <w:pPr>
        <w:spacing w:after="0"/>
        <w:ind w:left="0"/>
        <w:jc w:val="left"/>
      </w:pPr>
      <w:r>
        <w:rPr>
          <w:rFonts w:ascii="Times New Roman"/>
          <w:b/>
          <w:i w:val="false"/>
          <w:color w:val="000000"/>
        </w:rPr>
        <w:t xml:space="preserve"> Глава 1. Общие положения</w:t>
      </w:r>
    </w:p>
    <w:bookmarkEnd w:id="3465"/>
    <w:bookmarkStart w:name="z3709" w:id="34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целевых требованиях" (далее – Форма).</w:t>
      </w:r>
    </w:p>
    <w:bookmarkEnd w:id="3466"/>
    <w:bookmarkStart w:name="z3710" w:id="3467"/>
    <w:p>
      <w:pPr>
        <w:spacing w:after="0"/>
        <w:ind w:left="0"/>
        <w:jc w:val="both"/>
      </w:pPr>
      <w:r>
        <w:rPr>
          <w:rFonts w:ascii="Times New Roman"/>
          <w:b w:val="false"/>
          <w:i w:val="false"/>
          <w:color w:val="000000"/>
          <w:sz w:val="28"/>
        </w:rPr>
        <w:t xml:space="preserve">
      2. Форма заполняется ежегодно единым накопительным пенсионным фондом по состоянию на конец отчетного периода. </w:t>
      </w:r>
    </w:p>
    <w:bookmarkEnd w:id="3467"/>
    <w:bookmarkStart w:name="z3711" w:id="3468"/>
    <w:p>
      <w:pPr>
        <w:spacing w:after="0"/>
        <w:ind w:left="0"/>
        <w:jc w:val="both"/>
      </w:pPr>
      <w:r>
        <w:rPr>
          <w:rFonts w:ascii="Times New Roman"/>
          <w:b w:val="false"/>
          <w:i w:val="false"/>
          <w:color w:val="000000"/>
          <w:sz w:val="28"/>
        </w:rPr>
        <w:t xml:space="preserve">
      3. Форму подписывают руководитель или лицо, на которое возложена функция по подписанию отчета, и исполнитель. </w:t>
      </w:r>
    </w:p>
    <w:bookmarkEnd w:id="3468"/>
    <w:bookmarkStart w:name="z3712" w:id="3469"/>
    <w:p>
      <w:pPr>
        <w:spacing w:after="0"/>
        <w:ind w:left="0"/>
        <w:jc w:val="left"/>
      </w:pPr>
      <w:r>
        <w:rPr>
          <w:rFonts w:ascii="Times New Roman"/>
          <w:b/>
          <w:i w:val="false"/>
          <w:color w:val="000000"/>
        </w:rPr>
        <w:t xml:space="preserve"> Глава 2. Пояснение по заполнению Формы</w:t>
      </w:r>
    </w:p>
    <w:bookmarkEnd w:id="3469"/>
    <w:bookmarkStart w:name="z3713" w:id="3470"/>
    <w:p>
      <w:pPr>
        <w:spacing w:after="0"/>
        <w:ind w:left="0"/>
        <w:jc w:val="both"/>
      </w:pPr>
      <w:r>
        <w:rPr>
          <w:rFonts w:ascii="Times New Roman"/>
          <w:b w:val="false"/>
          <w:i w:val="false"/>
          <w:color w:val="000000"/>
          <w:sz w:val="28"/>
        </w:rPr>
        <w:t>
      4. В графе 1 указываются годы рождения участников целевых требований.</w:t>
      </w:r>
    </w:p>
    <w:bookmarkEnd w:id="3470"/>
    <w:bookmarkStart w:name="z3714" w:id="3471"/>
    <w:p>
      <w:pPr>
        <w:spacing w:after="0"/>
        <w:ind w:left="0"/>
        <w:jc w:val="both"/>
      </w:pPr>
      <w:r>
        <w:rPr>
          <w:rFonts w:ascii="Times New Roman"/>
          <w:b w:val="false"/>
          <w:i w:val="false"/>
          <w:color w:val="000000"/>
          <w:sz w:val="28"/>
        </w:rPr>
        <w:t>
      5. В графе 2 указывается количество участников целевых требований соответствующего года рождения в единицах.</w:t>
      </w:r>
    </w:p>
    <w:bookmarkEnd w:id="3471"/>
    <w:bookmarkStart w:name="z3715" w:id="3472"/>
    <w:p>
      <w:pPr>
        <w:spacing w:after="0"/>
        <w:ind w:left="0"/>
        <w:jc w:val="both"/>
      </w:pPr>
      <w:r>
        <w:rPr>
          <w:rFonts w:ascii="Times New Roman"/>
          <w:b w:val="false"/>
          <w:i w:val="false"/>
          <w:color w:val="000000"/>
          <w:sz w:val="28"/>
        </w:rPr>
        <w:t>
      6. В графе 3 указывается сумма целевых требований на конец года, предшествовавшего отчетному году, в долларах Соединенных Штатов Америки (далее – доллары США).</w:t>
      </w:r>
    </w:p>
    <w:bookmarkEnd w:id="3472"/>
    <w:bookmarkStart w:name="z3716" w:id="3473"/>
    <w:p>
      <w:pPr>
        <w:spacing w:after="0"/>
        <w:ind w:left="0"/>
        <w:jc w:val="both"/>
      </w:pPr>
      <w:r>
        <w:rPr>
          <w:rFonts w:ascii="Times New Roman"/>
          <w:b w:val="false"/>
          <w:i w:val="false"/>
          <w:color w:val="000000"/>
          <w:sz w:val="28"/>
        </w:rPr>
        <w:t>
      7. В графе 4 указывается количество участников целевых требований, утративших гражданство/ вышедших из гражданства Республики Казахстан, ранее не учтенных, имеющих либо имевших право быть участниками целевых требований, ранее учтенных, не имевших право быть участниками целевых требований в отчетном году, в единицах.</w:t>
      </w:r>
    </w:p>
    <w:bookmarkEnd w:id="3473"/>
    <w:bookmarkStart w:name="z3717" w:id="3474"/>
    <w:p>
      <w:pPr>
        <w:spacing w:after="0"/>
        <w:ind w:left="0"/>
        <w:jc w:val="both"/>
      </w:pPr>
      <w:r>
        <w:rPr>
          <w:rFonts w:ascii="Times New Roman"/>
          <w:b w:val="false"/>
          <w:i w:val="false"/>
          <w:color w:val="000000"/>
          <w:sz w:val="28"/>
        </w:rPr>
        <w:t>
      8. В графе 5 указывается сумма корректировки, подлежащая распределению между участниками целевых требований в отчетном году, в долларах США.</w:t>
      </w:r>
    </w:p>
    <w:bookmarkEnd w:id="3474"/>
    <w:bookmarkStart w:name="z3718" w:id="3475"/>
    <w:p>
      <w:pPr>
        <w:spacing w:after="0"/>
        <w:ind w:left="0"/>
        <w:jc w:val="both"/>
      </w:pPr>
      <w:r>
        <w:rPr>
          <w:rFonts w:ascii="Times New Roman"/>
          <w:b w:val="false"/>
          <w:i w:val="false"/>
          <w:color w:val="000000"/>
          <w:sz w:val="28"/>
        </w:rPr>
        <w:t>
      9. В графе 6 указывается сумма дохода, начисленного на сумму целевых требований на конец года, предшествовавшего отчетному году, в долларах США.</w:t>
      </w:r>
    </w:p>
    <w:bookmarkEnd w:id="3475"/>
    <w:bookmarkStart w:name="z3719" w:id="3476"/>
    <w:p>
      <w:pPr>
        <w:spacing w:after="0"/>
        <w:ind w:left="0"/>
        <w:jc w:val="both"/>
      </w:pPr>
      <w:r>
        <w:rPr>
          <w:rFonts w:ascii="Times New Roman"/>
          <w:b w:val="false"/>
          <w:i w:val="false"/>
          <w:color w:val="000000"/>
          <w:sz w:val="28"/>
        </w:rPr>
        <w:t>
      10. В графе 7 указывается сумма целевых требований от суммы пятидесяти процентов от усредненного инвестиционного дохода Национального фонда Республики Казахстан за отчетный период, в долларах США.</w:t>
      </w:r>
    </w:p>
    <w:bookmarkEnd w:id="3476"/>
    <w:bookmarkStart w:name="z3720" w:id="3477"/>
    <w:p>
      <w:pPr>
        <w:spacing w:after="0"/>
        <w:ind w:left="0"/>
        <w:jc w:val="both"/>
      </w:pPr>
      <w:r>
        <w:rPr>
          <w:rFonts w:ascii="Times New Roman"/>
          <w:b w:val="false"/>
          <w:i w:val="false"/>
          <w:color w:val="000000"/>
          <w:sz w:val="28"/>
        </w:rPr>
        <w:t>
      11. В графе 8 указывается количество получателей, достигших или достигающих 18 (восемнадцати) лет в отчетному году, умерших или объявленных умершими вступившим в законную силу решением суда в течение отчетного года, ранее не учтенных, имеющих либо имевших право быть участниками целевых требований, в единицах.</w:t>
      </w:r>
    </w:p>
    <w:bookmarkEnd w:id="3477"/>
    <w:bookmarkStart w:name="z3721" w:id="3478"/>
    <w:p>
      <w:pPr>
        <w:spacing w:after="0"/>
        <w:ind w:left="0"/>
        <w:jc w:val="both"/>
      </w:pPr>
      <w:r>
        <w:rPr>
          <w:rFonts w:ascii="Times New Roman"/>
          <w:b w:val="false"/>
          <w:i w:val="false"/>
          <w:color w:val="000000"/>
          <w:sz w:val="28"/>
        </w:rPr>
        <w:t>
      12. В графе 9 указывается сумма выплат из Национального фонда Республики Казахстан в отчетном году получателям, указанным в пункте 11, в долларах США.</w:t>
      </w:r>
    </w:p>
    <w:bookmarkEnd w:id="3478"/>
    <w:bookmarkStart w:name="z3722" w:id="3479"/>
    <w:p>
      <w:pPr>
        <w:spacing w:after="0"/>
        <w:ind w:left="0"/>
        <w:jc w:val="both"/>
      </w:pPr>
      <w:r>
        <w:rPr>
          <w:rFonts w:ascii="Times New Roman"/>
          <w:b w:val="false"/>
          <w:i w:val="false"/>
          <w:color w:val="000000"/>
          <w:sz w:val="28"/>
        </w:rPr>
        <w:t>
      13. В графе 10 указывается количество участников целевых требований на конец отчетного года, равное сумме значений граф 2 и 4 минус значение графы 8, в единицах.</w:t>
      </w:r>
    </w:p>
    <w:bookmarkEnd w:id="3479"/>
    <w:bookmarkStart w:name="z3723" w:id="3480"/>
    <w:p>
      <w:pPr>
        <w:spacing w:after="0"/>
        <w:ind w:left="0"/>
        <w:jc w:val="both"/>
      </w:pPr>
      <w:r>
        <w:rPr>
          <w:rFonts w:ascii="Times New Roman"/>
          <w:b w:val="false"/>
          <w:i w:val="false"/>
          <w:color w:val="000000"/>
          <w:sz w:val="28"/>
        </w:rPr>
        <w:t>
      14. В графе 11 указывается сумма целевых требований по состоянию на конец отчетного года, равная сумме значений граф 3, 5, 6 и 7 минус значение графы 9, в долларах США.</w:t>
      </w:r>
    </w:p>
    <w:bookmarkEnd w:id="3480"/>
    <w:bookmarkStart w:name="z3724" w:id="3481"/>
    <w:p>
      <w:pPr>
        <w:spacing w:after="0"/>
        <w:ind w:left="0"/>
        <w:jc w:val="both"/>
      </w:pPr>
      <w:r>
        <w:rPr>
          <w:rFonts w:ascii="Times New Roman"/>
          <w:b w:val="false"/>
          <w:i w:val="false"/>
          <w:color w:val="000000"/>
          <w:sz w:val="28"/>
        </w:rPr>
        <w:t>
      15. В примечании к Форме, предусмотренном в информационной системе, указываются:</w:t>
      </w:r>
    </w:p>
    <w:bookmarkEnd w:id="3481"/>
    <w:bookmarkStart w:name="z3725" w:id="3482"/>
    <w:p>
      <w:pPr>
        <w:spacing w:after="0"/>
        <w:ind w:left="0"/>
        <w:jc w:val="both"/>
      </w:pPr>
      <w:r>
        <w:rPr>
          <w:rFonts w:ascii="Times New Roman"/>
          <w:b w:val="false"/>
          <w:i w:val="false"/>
          <w:color w:val="000000"/>
          <w:sz w:val="28"/>
        </w:rPr>
        <w:t xml:space="preserve">
      Сведения из ежегодного отчета Национального Банка Республики Казахстан о результатах доверительного управления активами Национального фонда Республики Казахстан: </w:t>
      </w:r>
    </w:p>
    <w:bookmarkEnd w:id="3482"/>
    <w:bookmarkStart w:name="z3726" w:id="3483"/>
    <w:p>
      <w:pPr>
        <w:spacing w:after="0"/>
        <w:ind w:left="0"/>
        <w:jc w:val="both"/>
      </w:pPr>
      <w:r>
        <w:rPr>
          <w:rFonts w:ascii="Times New Roman"/>
          <w:b w:val="false"/>
          <w:i w:val="false"/>
          <w:color w:val="000000"/>
          <w:sz w:val="28"/>
        </w:rPr>
        <w:t>
      1) общая сумма целевых требований на конец года, предшествующего отчетному году;</w:t>
      </w:r>
    </w:p>
    <w:bookmarkEnd w:id="3483"/>
    <w:bookmarkStart w:name="z3727" w:id="3484"/>
    <w:p>
      <w:pPr>
        <w:spacing w:after="0"/>
        <w:ind w:left="0"/>
        <w:jc w:val="both"/>
      </w:pPr>
      <w:r>
        <w:rPr>
          <w:rFonts w:ascii="Times New Roman"/>
          <w:b w:val="false"/>
          <w:i w:val="false"/>
          <w:color w:val="000000"/>
          <w:sz w:val="28"/>
        </w:rPr>
        <w:t>
      2) сумма пятидесяти процентов от усредненного инвестиционного дохода Национального фонда Республики Казахстан в отчетном году;</w:t>
      </w:r>
    </w:p>
    <w:bookmarkEnd w:id="3484"/>
    <w:bookmarkStart w:name="z3728" w:id="3485"/>
    <w:p>
      <w:pPr>
        <w:spacing w:after="0"/>
        <w:ind w:left="0"/>
        <w:jc w:val="both"/>
      </w:pPr>
      <w:r>
        <w:rPr>
          <w:rFonts w:ascii="Times New Roman"/>
          <w:b w:val="false"/>
          <w:i w:val="false"/>
          <w:color w:val="000000"/>
          <w:sz w:val="28"/>
        </w:rPr>
        <w:t>
      3) сумма дохода, начисленного в отчетном году на ранее сформированные целевые требования участников целевых требований;</w:t>
      </w:r>
    </w:p>
    <w:bookmarkEnd w:id="3485"/>
    <w:bookmarkStart w:name="z3729" w:id="3486"/>
    <w:p>
      <w:pPr>
        <w:spacing w:after="0"/>
        <w:ind w:left="0"/>
        <w:jc w:val="both"/>
      </w:pPr>
      <w:r>
        <w:rPr>
          <w:rFonts w:ascii="Times New Roman"/>
          <w:b w:val="false"/>
          <w:i w:val="false"/>
          <w:color w:val="000000"/>
          <w:sz w:val="28"/>
        </w:rPr>
        <w:t>
      4) сумма выплат из Национального фонда Республики Казахстан в отчетном году (по получателям: достигшим или достигающим 18 (восемнадцати) лет в отчетному году, умершим, ранее не учтенным);</w:t>
      </w:r>
    </w:p>
    <w:bookmarkEnd w:id="3486"/>
    <w:bookmarkStart w:name="z3730" w:id="3487"/>
    <w:p>
      <w:pPr>
        <w:spacing w:after="0"/>
        <w:ind w:left="0"/>
        <w:jc w:val="both"/>
      </w:pPr>
      <w:r>
        <w:rPr>
          <w:rFonts w:ascii="Times New Roman"/>
          <w:b w:val="false"/>
          <w:i w:val="false"/>
          <w:color w:val="000000"/>
          <w:sz w:val="28"/>
        </w:rPr>
        <w:t>
      5) общая сумма целевых требований на конец отчетного периода, равная сумме значений подпунктов 1)-3) минус значение подпункта 4;</w:t>
      </w:r>
    </w:p>
    <w:bookmarkEnd w:id="3487"/>
    <w:bookmarkStart w:name="z3731" w:id="3488"/>
    <w:p>
      <w:pPr>
        <w:spacing w:after="0"/>
        <w:ind w:left="0"/>
        <w:jc w:val="both"/>
      </w:pPr>
      <w:r>
        <w:rPr>
          <w:rFonts w:ascii="Times New Roman"/>
          <w:b w:val="false"/>
          <w:i w:val="false"/>
          <w:color w:val="000000"/>
          <w:sz w:val="28"/>
        </w:rPr>
        <w:t>
      6) ставка усредненного инвестиционного дохода.</w:t>
      </w:r>
    </w:p>
    <w:bookmarkEnd w:id="3488"/>
    <w:bookmarkStart w:name="z3732" w:id="3489"/>
    <w:p>
      <w:pPr>
        <w:spacing w:after="0"/>
        <w:ind w:left="0"/>
        <w:jc w:val="both"/>
      </w:pPr>
      <w:r>
        <w:rPr>
          <w:rFonts w:ascii="Times New Roman"/>
          <w:b w:val="false"/>
          <w:i w:val="false"/>
          <w:color w:val="000000"/>
          <w:sz w:val="28"/>
        </w:rPr>
        <w:t>
      Данные ЕНПФ:</w:t>
      </w:r>
    </w:p>
    <w:bookmarkEnd w:id="3489"/>
    <w:bookmarkStart w:name="z3733" w:id="3490"/>
    <w:p>
      <w:pPr>
        <w:spacing w:after="0"/>
        <w:ind w:left="0"/>
        <w:jc w:val="both"/>
      </w:pPr>
      <w:r>
        <w:rPr>
          <w:rFonts w:ascii="Times New Roman"/>
          <w:b w:val="false"/>
          <w:i w:val="false"/>
          <w:color w:val="000000"/>
          <w:sz w:val="28"/>
        </w:rPr>
        <w:t>
      Размер остатков после округления суммы целевых требований отчетного года указываются в примечании к Форме, предусмотренном в информационной системе.</w:t>
      </w:r>
    </w:p>
    <w:bookmarkEnd w:id="3490"/>
    <w:bookmarkStart w:name="z3734" w:id="3491"/>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3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______2025 года № ___</w:t>
            </w:r>
          </w:p>
        </w:tc>
      </w:tr>
    </w:tbl>
    <w:bookmarkStart w:name="z3736" w:id="349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w:t>
      </w:r>
    </w:p>
    <w:bookmarkEnd w:id="3492"/>
    <w:bookmarkStart w:name="z3737" w:id="34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w:t>
      </w:r>
    </w:p>
    <w:bookmarkEnd w:id="3493"/>
    <w:bookmarkStart w:name="z3738" w:id="34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2018 года № 161 "О внесении изменений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и единым накопительным пенсионным фондом" (зарегистрировано в Реестре государственной регистрации нормативных правовых актов под № 17390).</w:t>
      </w:r>
    </w:p>
    <w:bookmarkEnd w:id="3494"/>
    <w:bookmarkStart w:name="z3739" w:id="34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Национального Банка Республики Казахстан от 10 сентября 2019 года № 151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19369).</w:t>
      </w:r>
    </w:p>
    <w:bookmarkEnd w:id="3495"/>
    <w:bookmarkStart w:name="z3740" w:id="34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w:t>
      </w:r>
    </w:p>
    <w:bookmarkEnd w:id="3496"/>
    <w:bookmarkStart w:name="z3741" w:id="34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19 марта 2020 года № 34 "О внесении изменений и дополнений в некоторые нормативные правовые акты Республики Казахстан по вопросам представления отчетности и приостановлении действия некоторых структурных элементов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20168).</w:t>
      </w:r>
    </w:p>
    <w:bookmarkEnd w:id="3497"/>
    <w:bookmarkStart w:name="z3742" w:id="34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февраля 2021 года № 10 "О внесении изменений в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22293).</w:t>
      </w:r>
    </w:p>
    <w:bookmarkEnd w:id="3498"/>
    <w:bookmarkStart w:name="z3743" w:id="34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представления отчетности, утвержденного постановлением Правления Национального Банка Республики Казахстан от 22 февраля 2021 года № 11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 (зарегистрировано в Реестре государственной регистрации нормативных правовых актов под № 22309).</w:t>
      </w:r>
    </w:p>
    <w:bookmarkEnd w:id="3499"/>
    <w:bookmarkStart w:name="z3744" w:id="35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июня 2021 года № 60 "О внесении изменений и дополнений в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и от 26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23208).</w:t>
      </w:r>
    </w:p>
    <w:bookmarkEnd w:id="3500"/>
    <w:bookmarkStart w:name="z3745" w:id="35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дополнение по вопросам представления отчетности участниками страхового рынка и рынка ценных бумаг, утвержденного постановлением Правления Национального Банка Республики Казахстан от 28 февраля 2022 года № 15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и рынка ценных бумаг" (зарегистрировано в Реестре государственной регистрации нормативных правовых актов под № 27129).</w:t>
      </w:r>
    </w:p>
    <w:bookmarkEnd w:id="3501"/>
    <w:bookmarkStart w:name="z3746" w:id="350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2022 года № 118 "Об утверждении перечня, форм, сроков представления отчетности центрального депозитария и Правил ее представления" (зарегистрировано в Реестре государственной регистрации нормативных правовых актов под № 31304).</w:t>
      </w:r>
    </w:p>
    <w:bookmarkEnd w:id="3502"/>
    <w:bookmarkStart w:name="z3747" w:id="35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2023 года № 42 "О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единым накопительным пенсионным фондом и участниками рынка ценных бумаг" (зарегистрировано в Реестре государственной регистрации нормативных правовых актов под № 33060).</w:t>
      </w:r>
    </w:p>
    <w:bookmarkEnd w:id="3503"/>
    <w:bookmarkStart w:name="z3748" w:id="350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2023 года № 97 "О внесении изменений и дополнений в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33847).</w:t>
      </w:r>
    </w:p>
    <w:bookmarkEnd w:id="3504"/>
    <w:bookmarkStart w:name="z3749" w:id="350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2024 года № 78 "О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единым накопительным пенсионным фондом и участниками рынка ценных бумаг" (зарегистрировано в Реестре государственной регистрации нормативных правовых актов под № 35555).</w:t>
      </w:r>
    </w:p>
    <w:bookmarkEnd w:id="35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